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EC1B" w14:textId="16BD61EE" w:rsidR="00A268A3" w:rsidRDefault="001A612A" w:rsidP="001A612A">
      <w:r w:rsidRPr="001A612A">
        <w:rPr>
          <w:rFonts w:hint="eastAsia"/>
        </w:rPr>
        <w:t>Власенко</w:t>
      </w:r>
      <w:r w:rsidRPr="001A612A">
        <w:t xml:space="preserve"> </w:t>
      </w:r>
      <w:r w:rsidRPr="001A612A">
        <w:rPr>
          <w:rFonts w:hint="eastAsia"/>
        </w:rPr>
        <w:t>Елена</w:t>
      </w:r>
      <w:r w:rsidRPr="001A612A">
        <w:t xml:space="preserve"> </w:t>
      </w:r>
      <w:r w:rsidRPr="001A612A">
        <w:rPr>
          <w:rFonts w:hint="eastAsia"/>
        </w:rPr>
        <w:t>Евгеньевна</w:t>
      </w:r>
      <w:r>
        <w:t xml:space="preserve"> </w:t>
      </w:r>
      <w:r w:rsidRPr="001A612A">
        <w:rPr>
          <w:rFonts w:hint="eastAsia"/>
        </w:rPr>
        <w:t>Конституционные</w:t>
      </w:r>
      <w:r w:rsidRPr="001A612A">
        <w:t xml:space="preserve"> </w:t>
      </w:r>
      <w:r w:rsidRPr="001A612A">
        <w:rPr>
          <w:rFonts w:hint="eastAsia"/>
        </w:rPr>
        <w:t>основы</w:t>
      </w:r>
      <w:r w:rsidRPr="001A612A">
        <w:t xml:space="preserve"> </w:t>
      </w:r>
      <w:r w:rsidRPr="001A612A">
        <w:rPr>
          <w:rFonts w:hint="eastAsia"/>
        </w:rPr>
        <w:t>институционализации</w:t>
      </w:r>
      <w:r w:rsidRPr="001A612A">
        <w:t xml:space="preserve"> </w:t>
      </w:r>
      <w:r w:rsidRPr="001A612A">
        <w:rPr>
          <w:rFonts w:hint="eastAsia"/>
        </w:rPr>
        <w:t>и</w:t>
      </w:r>
      <w:r w:rsidRPr="001A612A">
        <w:t xml:space="preserve"> </w:t>
      </w:r>
      <w:r w:rsidRPr="001A612A">
        <w:rPr>
          <w:rFonts w:hint="eastAsia"/>
        </w:rPr>
        <w:t>функционирования</w:t>
      </w:r>
      <w:r w:rsidRPr="001A612A">
        <w:t xml:space="preserve"> </w:t>
      </w:r>
      <w:r w:rsidRPr="001A612A">
        <w:rPr>
          <w:rFonts w:hint="eastAsia"/>
        </w:rPr>
        <w:t>муниципальной</w:t>
      </w:r>
      <w:r w:rsidRPr="001A612A">
        <w:t xml:space="preserve"> </w:t>
      </w:r>
      <w:r w:rsidRPr="001A612A">
        <w:rPr>
          <w:rFonts w:hint="eastAsia"/>
        </w:rPr>
        <w:t>власти</w:t>
      </w:r>
      <w:r w:rsidRPr="001A612A">
        <w:t xml:space="preserve"> </w:t>
      </w:r>
      <w:r w:rsidRPr="001A612A">
        <w:rPr>
          <w:rFonts w:hint="eastAsia"/>
        </w:rPr>
        <w:t>в</w:t>
      </w:r>
      <w:r w:rsidRPr="001A612A">
        <w:t xml:space="preserve"> </w:t>
      </w:r>
      <w:r w:rsidRPr="001A612A">
        <w:rPr>
          <w:rFonts w:hint="eastAsia"/>
        </w:rPr>
        <w:t>Российской</w:t>
      </w:r>
      <w:r w:rsidRPr="001A612A">
        <w:t xml:space="preserve"> </w:t>
      </w:r>
      <w:r w:rsidRPr="001A612A">
        <w:rPr>
          <w:rFonts w:hint="eastAsia"/>
        </w:rPr>
        <w:t>Федерации</w:t>
      </w:r>
    </w:p>
    <w:p w14:paraId="42D2916C" w14:textId="77777777" w:rsidR="001A612A" w:rsidRDefault="001A612A" w:rsidP="001A612A">
      <w:r>
        <w:rPr>
          <w:rFonts w:hint="eastAsia"/>
        </w:rPr>
        <w:t>ОГЛАВЛЕНИЕ</w:t>
      </w:r>
      <w:r>
        <w:t xml:space="preserve"> </w:t>
      </w:r>
      <w:r>
        <w:rPr>
          <w:rFonts w:hint="eastAsia"/>
        </w:rPr>
        <w:t>ДИССЕРТАЦИИ</w:t>
      </w:r>
    </w:p>
    <w:p w14:paraId="2321A225" w14:textId="77777777" w:rsidR="001A612A" w:rsidRDefault="001A612A" w:rsidP="001A612A">
      <w:r>
        <w:rPr>
          <w:rFonts w:hint="eastAsia"/>
        </w:rPr>
        <w:t>кандидат</w:t>
      </w:r>
      <w:r>
        <w:t xml:space="preserve"> </w:t>
      </w:r>
      <w:r>
        <w:rPr>
          <w:rFonts w:hint="eastAsia"/>
        </w:rPr>
        <w:t>наук</w:t>
      </w:r>
      <w:r>
        <w:t xml:space="preserve"> </w:t>
      </w:r>
      <w:r>
        <w:rPr>
          <w:rFonts w:hint="eastAsia"/>
        </w:rPr>
        <w:t>Власенко</w:t>
      </w:r>
      <w:r>
        <w:t xml:space="preserve"> </w:t>
      </w:r>
      <w:r>
        <w:rPr>
          <w:rFonts w:hint="eastAsia"/>
        </w:rPr>
        <w:t>Елена</w:t>
      </w:r>
      <w:r>
        <w:t xml:space="preserve"> </w:t>
      </w:r>
      <w:r>
        <w:rPr>
          <w:rFonts w:hint="eastAsia"/>
        </w:rPr>
        <w:t>Евгеньевна</w:t>
      </w:r>
    </w:p>
    <w:p w14:paraId="5C562AF9" w14:textId="77777777" w:rsidR="001A612A" w:rsidRDefault="001A612A" w:rsidP="001A612A">
      <w:r>
        <w:rPr>
          <w:rFonts w:hint="eastAsia"/>
        </w:rPr>
        <w:t>ОГЛАВЛЕНИЕ</w:t>
      </w:r>
    </w:p>
    <w:p w14:paraId="70BB81DF" w14:textId="77777777" w:rsidR="001A612A" w:rsidRDefault="001A612A" w:rsidP="001A612A"/>
    <w:p w14:paraId="64724C09" w14:textId="77777777" w:rsidR="001A612A" w:rsidRDefault="001A612A" w:rsidP="001A612A">
      <w:r>
        <w:rPr>
          <w:rFonts w:hint="eastAsia"/>
        </w:rPr>
        <w:t>ВВЕДЕНИЕ</w:t>
      </w:r>
    </w:p>
    <w:p w14:paraId="0FDBD136" w14:textId="77777777" w:rsidR="001A612A" w:rsidRDefault="001A612A" w:rsidP="001A612A"/>
    <w:p w14:paraId="7EF5B338" w14:textId="77777777" w:rsidR="001A612A" w:rsidRDefault="001A612A" w:rsidP="001A612A">
      <w:r>
        <w:rPr>
          <w:rFonts w:hint="eastAsia"/>
        </w:rPr>
        <w:t>Глава</w:t>
      </w:r>
      <w:r>
        <w:t xml:space="preserve"> I. </w:t>
      </w:r>
      <w:r>
        <w:rPr>
          <w:rFonts w:hint="eastAsia"/>
        </w:rPr>
        <w:t>ПОНЯТИЕ</w:t>
      </w:r>
      <w:r>
        <w:t xml:space="preserve"> </w:t>
      </w:r>
      <w:r>
        <w:rPr>
          <w:rFonts w:hint="eastAsia"/>
        </w:rPr>
        <w:t>МУНИЦИПАЛЬНОЙ</w:t>
      </w:r>
      <w:r>
        <w:t xml:space="preserve"> </w:t>
      </w:r>
      <w:r>
        <w:rPr>
          <w:rFonts w:hint="eastAsia"/>
        </w:rPr>
        <w:t>ВЛАСТИ</w:t>
      </w:r>
      <w:r>
        <w:t xml:space="preserve"> </w:t>
      </w:r>
      <w:r>
        <w:rPr>
          <w:rFonts w:hint="eastAsia"/>
        </w:rPr>
        <w:t>И</w:t>
      </w:r>
      <w:r>
        <w:t xml:space="preserve"> </w:t>
      </w:r>
      <w:r>
        <w:rPr>
          <w:rFonts w:hint="eastAsia"/>
        </w:rPr>
        <w:t>ЕЕ</w:t>
      </w:r>
    </w:p>
    <w:p w14:paraId="32E96ACC" w14:textId="77777777" w:rsidR="001A612A" w:rsidRDefault="001A612A" w:rsidP="001A612A"/>
    <w:p w14:paraId="3FB2ECE6" w14:textId="77777777" w:rsidR="001A612A" w:rsidRDefault="001A612A" w:rsidP="001A612A">
      <w:r>
        <w:rPr>
          <w:rFonts w:hint="eastAsia"/>
        </w:rPr>
        <w:t>КОНСТИТУЦИОННО</w:t>
      </w:r>
      <w:r>
        <w:t>-</w:t>
      </w:r>
      <w:r>
        <w:rPr>
          <w:rFonts w:hint="eastAsia"/>
        </w:rPr>
        <w:t>ПРАВОВОЕ</w:t>
      </w:r>
      <w:r>
        <w:t xml:space="preserve"> </w:t>
      </w:r>
      <w:r>
        <w:rPr>
          <w:rFonts w:hint="eastAsia"/>
        </w:rPr>
        <w:t>ОФОРМЛЕНИЕ</w:t>
      </w:r>
    </w:p>
    <w:p w14:paraId="4E3716C2" w14:textId="77777777" w:rsidR="001A612A" w:rsidRDefault="001A612A" w:rsidP="001A612A"/>
    <w:p w14:paraId="3270FD33" w14:textId="77777777" w:rsidR="001A612A" w:rsidRDefault="001A612A" w:rsidP="001A612A">
      <w:r>
        <w:rPr>
          <w:rFonts w:hint="eastAsia"/>
        </w:rPr>
        <w:t>§</w:t>
      </w:r>
      <w:r>
        <w:t xml:space="preserve"> 1. </w:t>
      </w:r>
      <w:r>
        <w:rPr>
          <w:rFonts w:hint="eastAsia"/>
        </w:rPr>
        <w:t>Муниципальная</w:t>
      </w:r>
      <w:r>
        <w:t xml:space="preserve"> </w:t>
      </w:r>
      <w:r>
        <w:rPr>
          <w:rFonts w:hint="eastAsia"/>
        </w:rPr>
        <w:t>власть</w:t>
      </w:r>
    </w:p>
    <w:p w14:paraId="33AE5682" w14:textId="77777777" w:rsidR="001A612A" w:rsidRDefault="001A612A" w:rsidP="001A612A"/>
    <w:p w14:paraId="42398FEB" w14:textId="77777777" w:rsidR="001A612A" w:rsidRDefault="001A612A" w:rsidP="001A612A">
      <w:r>
        <w:rPr>
          <w:rFonts w:hint="eastAsia"/>
        </w:rPr>
        <w:t>как</w:t>
      </w:r>
      <w:r>
        <w:t xml:space="preserve"> </w:t>
      </w:r>
      <w:r>
        <w:rPr>
          <w:rFonts w:hint="eastAsia"/>
        </w:rPr>
        <w:t>форма</w:t>
      </w:r>
      <w:r>
        <w:t xml:space="preserve"> </w:t>
      </w:r>
      <w:r>
        <w:rPr>
          <w:rFonts w:hint="eastAsia"/>
        </w:rPr>
        <w:t>осуществления</w:t>
      </w:r>
      <w:r>
        <w:t xml:space="preserve"> </w:t>
      </w:r>
      <w:r>
        <w:rPr>
          <w:rFonts w:hint="eastAsia"/>
        </w:rPr>
        <w:t>народовластия</w:t>
      </w:r>
    </w:p>
    <w:p w14:paraId="35530A48" w14:textId="77777777" w:rsidR="001A612A" w:rsidRDefault="001A612A" w:rsidP="001A612A"/>
    <w:p w14:paraId="4DBE32D0" w14:textId="77777777" w:rsidR="001A612A" w:rsidRDefault="001A612A" w:rsidP="001A612A">
      <w:r>
        <w:rPr>
          <w:rFonts w:hint="eastAsia"/>
        </w:rPr>
        <w:t>§</w:t>
      </w:r>
      <w:r>
        <w:t xml:space="preserve"> 2. </w:t>
      </w:r>
      <w:r>
        <w:rPr>
          <w:rFonts w:hint="eastAsia"/>
        </w:rPr>
        <w:t>Принципы</w:t>
      </w:r>
      <w:r>
        <w:t xml:space="preserve"> </w:t>
      </w:r>
      <w:r>
        <w:rPr>
          <w:rFonts w:hint="eastAsia"/>
        </w:rPr>
        <w:t>и</w:t>
      </w:r>
      <w:r>
        <w:t xml:space="preserve"> </w:t>
      </w:r>
      <w:r>
        <w:rPr>
          <w:rFonts w:hint="eastAsia"/>
        </w:rPr>
        <w:t>содержание</w:t>
      </w:r>
    </w:p>
    <w:p w14:paraId="14B03A6B" w14:textId="77777777" w:rsidR="001A612A" w:rsidRDefault="001A612A" w:rsidP="001A612A"/>
    <w:p w14:paraId="47BDE114" w14:textId="77777777" w:rsidR="001A612A" w:rsidRDefault="001A612A" w:rsidP="001A612A">
      <w:r>
        <w:rPr>
          <w:rFonts w:hint="eastAsia"/>
        </w:rPr>
        <w:t>конституционного</w:t>
      </w:r>
      <w:r>
        <w:t xml:space="preserve"> </w:t>
      </w:r>
      <w:r>
        <w:rPr>
          <w:rFonts w:hint="eastAsia"/>
        </w:rPr>
        <w:t>регулирования</w:t>
      </w:r>
      <w:r>
        <w:t xml:space="preserve"> </w:t>
      </w:r>
      <w:r>
        <w:rPr>
          <w:rFonts w:hint="eastAsia"/>
        </w:rPr>
        <w:t>муниципальной</w:t>
      </w:r>
      <w:r>
        <w:t xml:space="preserve"> </w:t>
      </w:r>
      <w:r>
        <w:rPr>
          <w:rFonts w:hint="eastAsia"/>
        </w:rPr>
        <w:t>власти</w:t>
      </w:r>
    </w:p>
    <w:p w14:paraId="5A709DAC" w14:textId="77777777" w:rsidR="001A612A" w:rsidRDefault="001A612A" w:rsidP="001A612A"/>
    <w:p w14:paraId="2D5DAE6C" w14:textId="77777777" w:rsidR="001A612A" w:rsidRDefault="001A612A" w:rsidP="001A612A">
      <w:r>
        <w:rPr>
          <w:rFonts w:hint="eastAsia"/>
        </w:rPr>
        <w:t>§</w:t>
      </w:r>
      <w:r>
        <w:t xml:space="preserve"> 3. </w:t>
      </w:r>
      <w:r>
        <w:rPr>
          <w:rFonts w:hint="eastAsia"/>
        </w:rPr>
        <w:t>Конституционное</w:t>
      </w:r>
      <w:r>
        <w:t xml:space="preserve"> </w:t>
      </w:r>
      <w:r>
        <w:rPr>
          <w:rFonts w:hint="eastAsia"/>
        </w:rPr>
        <w:t>закрепление</w:t>
      </w:r>
      <w:r>
        <w:t xml:space="preserve"> </w:t>
      </w:r>
      <w:r>
        <w:rPr>
          <w:rFonts w:hint="eastAsia"/>
        </w:rPr>
        <w:t>института</w:t>
      </w:r>
      <w:r>
        <w:t xml:space="preserve"> </w:t>
      </w:r>
      <w:r>
        <w:rPr>
          <w:rFonts w:hint="eastAsia"/>
        </w:rPr>
        <w:t>местной</w:t>
      </w:r>
      <w:r>
        <w:t xml:space="preserve"> </w:t>
      </w:r>
      <w:r>
        <w:rPr>
          <w:rFonts w:hint="eastAsia"/>
        </w:rPr>
        <w:t>власти</w:t>
      </w:r>
      <w:r>
        <w:t xml:space="preserve"> 71 </w:t>
      </w:r>
      <w:r>
        <w:rPr>
          <w:rFonts w:hint="eastAsia"/>
        </w:rPr>
        <w:t>в</w:t>
      </w:r>
      <w:r>
        <w:t xml:space="preserve"> </w:t>
      </w:r>
      <w:r>
        <w:rPr>
          <w:rFonts w:hint="eastAsia"/>
        </w:rPr>
        <w:t>правовой</w:t>
      </w:r>
      <w:r>
        <w:t xml:space="preserve"> </w:t>
      </w:r>
      <w:r>
        <w:rPr>
          <w:rFonts w:hint="eastAsia"/>
        </w:rPr>
        <w:t>истории</w:t>
      </w:r>
      <w:r>
        <w:t xml:space="preserve"> </w:t>
      </w:r>
      <w:r>
        <w:rPr>
          <w:rFonts w:hint="eastAsia"/>
        </w:rPr>
        <w:t>России</w:t>
      </w:r>
    </w:p>
    <w:p w14:paraId="7DF91E07" w14:textId="77777777" w:rsidR="001A612A" w:rsidRDefault="001A612A" w:rsidP="001A612A"/>
    <w:p w14:paraId="5901E69B" w14:textId="77777777" w:rsidR="001A612A" w:rsidRDefault="001A612A" w:rsidP="001A612A">
      <w:r>
        <w:rPr>
          <w:rFonts w:hint="eastAsia"/>
        </w:rPr>
        <w:t>Глава</w:t>
      </w:r>
      <w:r>
        <w:t xml:space="preserve"> II. </w:t>
      </w:r>
      <w:r>
        <w:rPr>
          <w:rFonts w:hint="eastAsia"/>
        </w:rPr>
        <w:t>ОРГАНИЗАЦИОННО</w:t>
      </w:r>
      <w:r>
        <w:t>-</w:t>
      </w:r>
      <w:r>
        <w:rPr>
          <w:rFonts w:hint="eastAsia"/>
        </w:rPr>
        <w:t>ПРАВОВЫЕ</w:t>
      </w:r>
      <w:r>
        <w:t xml:space="preserve"> </w:t>
      </w:r>
      <w:r>
        <w:rPr>
          <w:rFonts w:hint="eastAsia"/>
        </w:rPr>
        <w:t>ОСОБЕННОСТИ</w:t>
      </w:r>
      <w:r>
        <w:t xml:space="preserve"> 89 </w:t>
      </w:r>
      <w:r>
        <w:rPr>
          <w:rFonts w:hint="eastAsia"/>
        </w:rPr>
        <w:t>ФУНКЦИОНИРОВАНИЯ</w:t>
      </w:r>
      <w:r>
        <w:t xml:space="preserve"> </w:t>
      </w:r>
      <w:r>
        <w:rPr>
          <w:rFonts w:hint="eastAsia"/>
        </w:rPr>
        <w:t>МУНИЦИПАЛЬНОЙ</w:t>
      </w:r>
      <w:r>
        <w:t xml:space="preserve"> </w:t>
      </w:r>
      <w:r>
        <w:rPr>
          <w:rFonts w:hint="eastAsia"/>
        </w:rPr>
        <w:t>ВЛАСТИ</w:t>
      </w:r>
    </w:p>
    <w:p w14:paraId="38F8B016" w14:textId="77777777" w:rsidR="001A612A" w:rsidRDefault="001A612A" w:rsidP="001A612A"/>
    <w:p w14:paraId="3788056C" w14:textId="77777777" w:rsidR="001A612A" w:rsidRDefault="001A612A" w:rsidP="001A612A">
      <w:r>
        <w:rPr>
          <w:rFonts w:hint="eastAsia"/>
        </w:rPr>
        <w:t>§</w:t>
      </w:r>
      <w:r>
        <w:t xml:space="preserve"> 1. </w:t>
      </w:r>
      <w:r>
        <w:rPr>
          <w:rFonts w:hint="eastAsia"/>
        </w:rPr>
        <w:t>Разграничение</w:t>
      </w:r>
      <w:r>
        <w:t xml:space="preserve"> </w:t>
      </w:r>
      <w:r>
        <w:rPr>
          <w:rFonts w:hint="eastAsia"/>
        </w:rPr>
        <w:t>полномочий</w:t>
      </w:r>
    </w:p>
    <w:p w14:paraId="7844DA5F" w14:textId="77777777" w:rsidR="001A612A" w:rsidRDefault="001A612A" w:rsidP="001A612A"/>
    <w:p w14:paraId="047A5C10" w14:textId="77777777" w:rsidR="001A612A" w:rsidRDefault="001A612A" w:rsidP="001A612A">
      <w:r>
        <w:rPr>
          <w:rFonts w:hint="eastAsia"/>
        </w:rPr>
        <w:t>органов</w:t>
      </w:r>
      <w:r>
        <w:t xml:space="preserve"> </w:t>
      </w:r>
      <w:r>
        <w:rPr>
          <w:rFonts w:hint="eastAsia"/>
        </w:rPr>
        <w:t>государственной</w:t>
      </w:r>
      <w:r>
        <w:t xml:space="preserve"> </w:t>
      </w:r>
      <w:r>
        <w:rPr>
          <w:rFonts w:hint="eastAsia"/>
        </w:rPr>
        <w:t>и</w:t>
      </w:r>
      <w:r>
        <w:t xml:space="preserve"> </w:t>
      </w:r>
      <w:r>
        <w:rPr>
          <w:rFonts w:hint="eastAsia"/>
        </w:rPr>
        <w:t>муниципальной</w:t>
      </w:r>
      <w:r>
        <w:t xml:space="preserve"> </w:t>
      </w:r>
      <w:r>
        <w:rPr>
          <w:rFonts w:hint="eastAsia"/>
        </w:rPr>
        <w:t>власти</w:t>
      </w:r>
      <w:r>
        <w:t xml:space="preserve"> </w:t>
      </w:r>
      <w:r>
        <w:rPr>
          <w:rFonts w:hint="eastAsia"/>
        </w:rPr>
        <w:t>и</w:t>
      </w:r>
      <w:r>
        <w:t xml:space="preserve"> </w:t>
      </w:r>
      <w:r>
        <w:rPr>
          <w:rFonts w:hint="eastAsia"/>
        </w:rPr>
        <w:t>их</w:t>
      </w:r>
      <w:r>
        <w:t xml:space="preserve"> </w:t>
      </w:r>
      <w:r>
        <w:rPr>
          <w:rFonts w:hint="eastAsia"/>
        </w:rPr>
        <w:t>взаимодействие</w:t>
      </w:r>
    </w:p>
    <w:p w14:paraId="652A7481" w14:textId="77777777" w:rsidR="001A612A" w:rsidRDefault="001A612A" w:rsidP="001A612A"/>
    <w:p w14:paraId="28C45686" w14:textId="77777777" w:rsidR="001A612A" w:rsidRDefault="001A612A" w:rsidP="001A612A">
      <w:r>
        <w:rPr>
          <w:rFonts w:hint="eastAsia"/>
        </w:rPr>
        <w:lastRenderedPageBreak/>
        <w:t>§</w:t>
      </w:r>
      <w:r>
        <w:t xml:space="preserve"> 2. </w:t>
      </w:r>
      <w:r>
        <w:rPr>
          <w:rFonts w:hint="eastAsia"/>
        </w:rPr>
        <w:t>Гарантии</w:t>
      </w:r>
      <w:r>
        <w:t xml:space="preserve"> </w:t>
      </w:r>
      <w:r>
        <w:rPr>
          <w:rFonts w:hint="eastAsia"/>
        </w:rPr>
        <w:t>осуществления</w:t>
      </w:r>
      <w:r>
        <w:t xml:space="preserve"> </w:t>
      </w:r>
      <w:r>
        <w:rPr>
          <w:rFonts w:hint="eastAsia"/>
        </w:rPr>
        <w:t>муниципальной</w:t>
      </w:r>
      <w:r>
        <w:t xml:space="preserve"> </w:t>
      </w:r>
      <w:r>
        <w:rPr>
          <w:rFonts w:hint="eastAsia"/>
        </w:rPr>
        <w:t>власти</w:t>
      </w:r>
    </w:p>
    <w:p w14:paraId="0F382E78" w14:textId="77777777" w:rsidR="001A612A" w:rsidRDefault="001A612A" w:rsidP="001A612A"/>
    <w:p w14:paraId="795B789F" w14:textId="77777777" w:rsidR="001A612A" w:rsidRDefault="001A612A" w:rsidP="001A612A">
      <w:r>
        <w:rPr>
          <w:rFonts w:hint="eastAsia"/>
        </w:rPr>
        <w:t>и</w:t>
      </w:r>
      <w:r>
        <w:t xml:space="preserve"> </w:t>
      </w:r>
      <w:r>
        <w:rPr>
          <w:rFonts w:hint="eastAsia"/>
        </w:rPr>
        <w:t>вопросы</w:t>
      </w:r>
      <w:r>
        <w:t xml:space="preserve"> </w:t>
      </w:r>
      <w:r>
        <w:rPr>
          <w:rFonts w:hint="eastAsia"/>
        </w:rPr>
        <w:t>ее</w:t>
      </w:r>
      <w:r>
        <w:t xml:space="preserve"> </w:t>
      </w:r>
      <w:r>
        <w:rPr>
          <w:rFonts w:hint="eastAsia"/>
        </w:rPr>
        <w:t>ответственности</w:t>
      </w:r>
    </w:p>
    <w:p w14:paraId="452F7375" w14:textId="77777777" w:rsidR="001A612A" w:rsidRDefault="001A612A" w:rsidP="001A612A"/>
    <w:p w14:paraId="486D278B" w14:textId="77777777" w:rsidR="001A612A" w:rsidRDefault="001A612A" w:rsidP="001A612A">
      <w:r>
        <w:rPr>
          <w:rFonts w:hint="eastAsia"/>
        </w:rPr>
        <w:t>§</w:t>
      </w:r>
      <w:r>
        <w:t xml:space="preserve"> 3. </w:t>
      </w:r>
      <w:r>
        <w:rPr>
          <w:rFonts w:hint="eastAsia"/>
        </w:rPr>
        <w:t>Организационно</w:t>
      </w:r>
      <w:r>
        <w:t>-</w:t>
      </w:r>
      <w:r>
        <w:rPr>
          <w:rFonts w:hint="eastAsia"/>
        </w:rPr>
        <w:t>правовое</w:t>
      </w:r>
      <w:r>
        <w:t xml:space="preserve"> </w:t>
      </w:r>
      <w:r>
        <w:rPr>
          <w:rFonts w:hint="eastAsia"/>
        </w:rPr>
        <w:t>структурирование</w:t>
      </w:r>
    </w:p>
    <w:p w14:paraId="1E92E9BF" w14:textId="77777777" w:rsidR="001A612A" w:rsidRDefault="001A612A" w:rsidP="001A612A"/>
    <w:p w14:paraId="051E0D98" w14:textId="77777777" w:rsidR="001A612A" w:rsidRDefault="001A612A" w:rsidP="001A612A">
      <w:r>
        <w:rPr>
          <w:rFonts w:hint="eastAsia"/>
        </w:rPr>
        <w:t>муниципальной</w:t>
      </w:r>
      <w:r>
        <w:t xml:space="preserve"> </w:t>
      </w:r>
      <w:r>
        <w:rPr>
          <w:rFonts w:hint="eastAsia"/>
        </w:rPr>
        <w:t>власти</w:t>
      </w:r>
    </w:p>
    <w:p w14:paraId="6CFC4573" w14:textId="77777777" w:rsidR="001A612A" w:rsidRDefault="001A612A" w:rsidP="001A612A"/>
    <w:p w14:paraId="250146B0" w14:textId="77777777" w:rsidR="001A612A" w:rsidRDefault="001A612A" w:rsidP="001A612A">
      <w:r>
        <w:rPr>
          <w:rFonts w:hint="eastAsia"/>
        </w:rPr>
        <w:t>ЗАКЛЮЧЕНИЕ</w:t>
      </w:r>
    </w:p>
    <w:p w14:paraId="3D0195CB" w14:textId="77777777" w:rsidR="001A612A" w:rsidRDefault="001A612A" w:rsidP="001A612A"/>
    <w:p w14:paraId="00DC6E02" w14:textId="77777777" w:rsidR="001A612A" w:rsidRDefault="001A612A" w:rsidP="001A612A">
      <w:r>
        <w:rPr>
          <w:rFonts w:hint="eastAsia"/>
        </w:rPr>
        <w:t>СПИСОК</w:t>
      </w:r>
      <w:r>
        <w:t xml:space="preserve"> </w:t>
      </w:r>
      <w:r>
        <w:rPr>
          <w:rFonts w:hint="eastAsia"/>
        </w:rPr>
        <w:t>ИСПОЛЬЗОВАННЫХ</w:t>
      </w:r>
      <w:r>
        <w:t xml:space="preserve"> </w:t>
      </w:r>
      <w:r>
        <w:rPr>
          <w:rFonts w:hint="eastAsia"/>
        </w:rPr>
        <w:t>ПРАВОВЫХ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2374ED5D" w14:textId="77777777" w:rsidR="001A612A" w:rsidRDefault="001A612A" w:rsidP="001A612A"/>
    <w:p w14:paraId="359966F2" w14:textId="57C2C9D3" w:rsidR="001A612A" w:rsidRPr="001A612A" w:rsidRDefault="001A612A" w:rsidP="001A612A">
      <w:r>
        <w:t>172</w:t>
      </w:r>
    </w:p>
    <w:sectPr w:rsidR="001A612A" w:rsidRPr="001A612A" w:rsidSect="007361E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A6B0" w14:textId="77777777" w:rsidR="007361E8" w:rsidRDefault="007361E8">
      <w:pPr>
        <w:spacing w:after="0" w:line="240" w:lineRule="auto"/>
      </w:pPr>
      <w:r>
        <w:separator/>
      </w:r>
    </w:p>
  </w:endnote>
  <w:endnote w:type="continuationSeparator" w:id="0">
    <w:p w14:paraId="46BC5805" w14:textId="77777777" w:rsidR="007361E8" w:rsidRDefault="0073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A922" w14:textId="77777777" w:rsidR="007361E8" w:rsidRDefault="007361E8"/>
    <w:p w14:paraId="769D4B46" w14:textId="77777777" w:rsidR="007361E8" w:rsidRDefault="007361E8"/>
    <w:p w14:paraId="0B5DB90A" w14:textId="77777777" w:rsidR="007361E8" w:rsidRDefault="007361E8"/>
    <w:p w14:paraId="25906ACF" w14:textId="77777777" w:rsidR="007361E8" w:rsidRDefault="007361E8"/>
    <w:p w14:paraId="305E4730" w14:textId="77777777" w:rsidR="007361E8" w:rsidRDefault="007361E8"/>
    <w:p w14:paraId="2BDDDAEC" w14:textId="77777777" w:rsidR="007361E8" w:rsidRDefault="007361E8"/>
    <w:p w14:paraId="79246B72" w14:textId="77777777" w:rsidR="007361E8" w:rsidRDefault="007361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4A42D8" wp14:editId="1FF338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62093" w14:textId="77777777" w:rsidR="007361E8" w:rsidRDefault="007361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A42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B62093" w14:textId="77777777" w:rsidR="007361E8" w:rsidRDefault="007361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3ADAD8" w14:textId="77777777" w:rsidR="007361E8" w:rsidRDefault="007361E8"/>
    <w:p w14:paraId="3DEA4FA2" w14:textId="77777777" w:rsidR="007361E8" w:rsidRDefault="007361E8"/>
    <w:p w14:paraId="60FDD869" w14:textId="77777777" w:rsidR="007361E8" w:rsidRDefault="007361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C3C806" wp14:editId="01DD77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48F8E" w14:textId="77777777" w:rsidR="007361E8" w:rsidRDefault="007361E8"/>
                          <w:p w14:paraId="4AE3FD59" w14:textId="77777777" w:rsidR="007361E8" w:rsidRDefault="007361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C3C8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648F8E" w14:textId="77777777" w:rsidR="007361E8" w:rsidRDefault="007361E8"/>
                    <w:p w14:paraId="4AE3FD59" w14:textId="77777777" w:rsidR="007361E8" w:rsidRDefault="007361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6416D4" w14:textId="77777777" w:rsidR="007361E8" w:rsidRDefault="007361E8"/>
    <w:p w14:paraId="6BCC7EF5" w14:textId="77777777" w:rsidR="007361E8" w:rsidRDefault="007361E8">
      <w:pPr>
        <w:rPr>
          <w:sz w:val="2"/>
          <w:szCs w:val="2"/>
        </w:rPr>
      </w:pPr>
    </w:p>
    <w:p w14:paraId="1F2F62D5" w14:textId="77777777" w:rsidR="007361E8" w:rsidRDefault="007361E8"/>
    <w:p w14:paraId="77EF5985" w14:textId="77777777" w:rsidR="007361E8" w:rsidRDefault="007361E8">
      <w:pPr>
        <w:spacing w:after="0" w:line="240" w:lineRule="auto"/>
      </w:pPr>
    </w:p>
  </w:footnote>
  <w:footnote w:type="continuationSeparator" w:id="0">
    <w:p w14:paraId="7AC177B6" w14:textId="77777777" w:rsidR="007361E8" w:rsidRDefault="00736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1E8"/>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60160</TotalTime>
  <Pages>2</Pages>
  <Words>140</Words>
  <Characters>800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1517</cp:revision>
  <cp:lastPrinted>2009-02-06T05:36:00Z</cp:lastPrinted>
  <dcterms:created xsi:type="dcterms:W3CDTF">2024-01-07T13:43:00Z</dcterms:created>
  <dcterms:modified xsi:type="dcterms:W3CDTF">2024-04-07T12:34:00Z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