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4E48F1" w:rsidRDefault="004E48F1" w:rsidP="004E48F1">
      <w:r w:rsidRPr="00D858E0">
        <w:rPr>
          <w:rFonts w:ascii="Times New Roman" w:hAnsi="Times New Roman" w:cs="Times New Roman"/>
          <w:b/>
          <w:kern w:val="24"/>
          <w:sz w:val="24"/>
          <w:szCs w:val="24"/>
        </w:rPr>
        <w:t xml:space="preserve">Гранат Лілія Володимирівна, </w:t>
      </w:r>
      <w:r w:rsidRPr="00D858E0">
        <w:rPr>
          <w:rFonts w:ascii="Times New Roman" w:hAnsi="Times New Roman" w:cs="Times New Roman"/>
          <w:kern w:val="24"/>
          <w:sz w:val="24"/>
          <w:szCs w:val="24"/>
        </w:rPr>
        <w:t>молодший менеджер (управитель) бренду ТОВ «АНКОР Персонал Україна». Назва дисертації:</w:t>
      </w:r>
      <w:r w:rsidRPr="00D858E0">
        <w:rPr>
          <w:rFonts w:ascii="Times New Roman" w:hAnsi="Times New Roman" w:cs="Times New Roman"/>
          <w:b/>
          <w:kern w:val="24"/>
          <w:sz w:val="24"/>
          <w:szCs w:val="24"/>
        </w:rPr>
        <w:t xml:space="preserve"> </w:t>
      </w:r>
      <w:r w:rsidRPr="00D858E0">
        <w:rPr>
          <w:rFonts w:ascii="Times New Roman" w:hAnsi="Times New Roman" w:cs="Times New Roman"/>
          <w:kern w:val="24"/>
          <w:sz w:val="24"/>
          <w:szCs w:val="24"/>
        </w:rPr>
        <w:t>«Управління брендом підприємства роздрібної електронної торгівлі». Шифр та назва спеціальності – 08.00.04 – економіка та управління підприємствами (за видами економічної діяльності). Спецрада Д 26.055.01 Київського національного торговельно-економічного університету</w:t>
      </w:r>
    </w:p>
    <w:sectPr w:rsidR="005B1831" w:rsidRPr="004E48F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4E48F1" w:rsidRPr="004E48F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7A42E-4632-4B9A-B8C7-9D4A41DAF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2021-08-01T19:42:00Z</dcterms:created>
  <dcterms:modified xsi:type="dcterms:W3CDTF">2021-08-01T20:43:00Z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