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01E3"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Лавровский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Владимир</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Васильевич</w:t>
      </w:r>
      <w:r w:rsidRPr="00730717">
        <w:rPr>
          <w:rFonts w:ascii="Helvetica" w:hAnsi="Helvetica" w:cs="Helvetica"/>
          <w:b/>
          <w:bCs/>
          <w:color w:val="222222"/>
          <w:sz w:val="21"/>
          <w:szCs w:val="21"/>
        </w:rPr>
        <w:t>.</w:t>
      </w:r>
    </w:p>
    <w:p w14:paraId="4E8D40B3"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Биотехнические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основы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форелеводства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совершенствование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 </w:t>
      </w:r>
      <w:r w:rsidRPr="00730717">
        <w:rPr>
          <w:rFonts w:ascii="Helvetica" w:hAnsi="Helvetica" w:cs="Helvetica" w:hint="eastAsia"/>
          <w:b/>
          <w:bCs/>
          <w:color w:val="222222"/>
          <w:sz w:val="21"/>
          <w:szCs w:val="21"/>
        </w:rPr>
        <w:t>диссертация</w:t>
      </w:r>
      <w:r w:rsidRPr="00730717">
        <w:rPr>
          <w:rFonts w:ascii="Helvetica" w:hAnsi="Helvetica" w:cs="Helvetica"/>
          <w:b/>
          <w:bCs/>
          <w:color w:val="222222"/>
          <w:sz w:val="21"/>
          <w:szCs w:val="21"/>
        </w:rPr>
        <w:t xml:space="preserve"> ... </w:t>
      </w:r>
      <w:r w:rsidRPr="00730717">
        <w:rPr>
          <w:rFonts w:ascii="Helvetica" w:hAnsi="Helvetica" w:cs="Helvetica" w:hint="eastAsia"/>
          <w:b/>
          <w:bCs/>
          <w:color w:val="222222"/>
          <w:sz w:val="21"/>
          <w:szCs w:val="21"/>
        </w:rPr>
        <w:t>доктора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биологических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наук</w:t>
      </w:r>
      <w:r w:rsidRPr="00730717">
        <w:rPr>
          <w:rFonts w:ascii="Helvetica" w:hAnsi="Helvetica" w:cs="Helvetica"/>
          <w:b/>
          <w:bCs/>
          <w:color w:val="222222"/>
          <w:sz w:val="21"/>
          <w:szCs w:val="21"/>
        </w:rPr>
        <w:t xml:space="preserve"> : 03.00.10. - </w:t>
      </w:r>
      <w:r w:rsidRPr="00730717">
        <w:rPr>
          <w:rFonts w:ascii="Helvetica" w:hAnsi="Helvetica" w:cs="Helvetica" w:hint="eastAsia"/>
          <w:b/>
          <w:bCs/>
          <w:color w:val="222222"/>
          <w:sz w:val="21"/>
          <w:szCs w:val="21"/>
        </w:rPr>
        <w:t>Москва</w:t>
      </w:r>
      <w:r w:rsidRPr="00730717">
        <w:rPr>
          <w:rFonts w:ascii="Helvetica" w:hAnsi="Helvetica" w:cs="Helvetica"/>
          <w:b/>
          <w:bCs/>
          <w:color w:val="222222"/>
          <w:sz w:val="21"/>
          <w:szCs w:val="21"/>
        </w:rPr>
        <w:t xml:space="preserve">, 1983. - 466 </w:t>
      </w:r>
      <w:r w:rsidRPr="00730717">
        <w:rPr>
          <w:rFonts w:ascii="Helvetica" w:hAnsi="Helvetica" w:cs="Helvetica" w:hint="eastAsia"/>
          <w:b/>
          <w:bCs/>
          <w:color w:val="222222"/>
          <w:sz w:val="21"/>
          <w:szCs w:val="21"/>
        </w:rPr>
        <w:t>с</w:t>
      </w:r>
      <w:r w:rsidRPr="00730717">
        <w:rPr>
          <w:rFonts w:ascii="Helvetica" w:hAnsi="Helvetica" w:cs="Helvetica"/>
          <w:b/>
          <w:bCs/>
          <w:color w:val="222222"/>
          <w:sz w:val="21"/>
          <w:szCs w:val="21"/>
        </w:rPr>
        <w:t xml:space="preserve">. : </w:t>
      </w:r>
      <w:r w:rsidRPr="00730717">
        <w:rPr>
          <w:rFonts w:ascii="Helvetica" w:hAnsi="Helvetica" w:cs="Helvetica" w:hint="eastAsia"/>
          <w:b/>
          <w:bCs/>
          <w:color w:val="222222"/>
          <w:sz w:val="21"/>
          <w:szCs w:val="21"/>
        </w:rPr>
        <w:t>ил</w:t>
      </w:r>
      <w:r w:rsidRPr="00730717">
        <w:rPr>
          <w:rFonts w:ascii="Helvetica" w:hAnsi="Helvetica" w:cs="Helvetica"/>
          <w:b/>
          <w:bCs/>
          <w:color w:val="222222"/>
          <w:sz w:val="21"/>
          <w:szCs w:val="21"/>
        </w:rPr>
        <w:t>.</w:t>
      </w:r>
    </w:p>
    <w:p w14:paraId="1BF7E7B3"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больше</w:t>
      </w:r>
    </w:p>
    <w:p w14:paraId="10807B3F"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Цитаты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из</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текста</w:t>
      </w:r>
      <w:r w:rsidRPr="00730717">
        <w:rPr>
          <w:rFonts w:ascii="Helvetica" w:hAnsi="Helvetica" w:cs="Helvetica"/>
          <w:b/>
          <w:bCs/>
          <w:color w:val="222222"/>
          <w:sz w:val="21"/>
          <w:szCs w:val="21"/>
        </w:rPr>
        <w:t>:</w:t>
      </w:r>
    </w:p>
    <w:p w14:paraId="2C04E2B9"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стр</w:t>
      </w:r>
      <w:r w:rsidRPr="00730717">
        <w:rPr>
          <w:rFonts w:ascii="Helvetica" w:hAnsi="Helvetica" w:cs="Helvetica"/>
          <w:b/>
          <w:bCs/>
          <w:color w:val="222222"/>
          <w:sz w:val="21"/>
          <w:szCs w:val="21"/>
        </w:rPr>
        <w:t>. 1</w:t>
      </w:r>
    </w:p>
    <w:p w14:paraId="527AADF2"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К</w:t>
      </w:r>
      <w:r w:rsidRPr="00730717">
        <w:rPr>
          <w:rFonts w:ascii="Helvetica" w:hAnsi="Helvetica" w:cs="Helvetica"/>
          <w:b/>
          <w:bCs/>
          <w:color w:val="222222"/>
          <w:sz w:val="21"/>
          <w:szCs w:val="21"/>
        </w:rPr>
        <w:t>.</w:t>
      </w:r>
      <w:r w:rsidRPr="00730717">
        <w:rPr>
          <w:rFonts w:ascii="Helvetica" w:hAnsi="Helvetica" w:cs="Helvetica" w:hint="eastAsia"/>
          <w:b/>
          <w:bCs/>
          <w:color w:val="222222"/>
          <w:sz w:val="21"/>
          <w:szCs w:val="21"/>
        </w:rPr>
        <w:t>А</w:t>
      </w:r>
      <w:r w:rsidRPr="00730717">
        <w:rPr>
          <w:rFonts w:ascii="Helvetica" w:hAnsi="Helvetica" w:cs="Helvetica"/>
          <w:b/>
          <w:bCs/>
          <w:color w:val="222222"/>
          <w:sz w:val="21"/>
          <w:szCs w:val="21"/>
        </w:rPr>
        <w:t>.</w:t>
      </w:r>
      <w:r w:rsidRPr="00730717">
        <w:rPr>
          <w:rFonts w:ascii="Helvetica" w:hAnsi="Helvetica" w:cs="Helvetica" w:hint="eastAsia"/>
          <w:b/>
          <w:bCs/>
          <w:color w:val="222222"/>
          <w:sz w:val="21"/>
          <w:szCs w:val="21"/>
        </w:rPr>
        <w:t>ТИМИРЯЗЕВА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правах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рукописи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ЛАВРОВСКИЙ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Владимир</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Васильевич</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кандидат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биологических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наук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доцент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УДК</w:t>
      </w:r>
      <w:r w:rsidRPr="00730717">
        <w:rPr>
          <w:rFonts w:ascii="Helvetica" w:hAnsi="Helvetica" w:cs="Helvetica"/>
          <w:b/>
          <w:bCs/>
          <w:color w:val="222222"/>
          <w:sz w:val="21"/>
          <w:szCs w:val="21"/>
        </w:rPr>
        <w:t xml:space="preserve"> 639.211:639.311.04'043'07 </w:t>
      </w:r>
      <w:r w:rsidRPr="00730717">
        <w:rPr>
          <w:rFonts w:ascii="Helvetica" w:hAnsi="Helvetica" w:cs="Helvetica" w:hint="eastAsia"/>
          <w:b/>
          <w:bCs/>
          <w:color w:val="222222"/>
          <w:sz w:val="21"/>
          <w:szCs w:val="21"/>
        </w:rPr>
        <w:t>БИОТЕХНИЧЕСКИЕ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ОСНОВЫ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ИНТЕНСШЙКАЦИИ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ФОРЕЛЕВОДСТВА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СОВЕРПЕНСТВОВАНИЕ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Специальность</w:t>
      </w:r>
      <w:r w:rsidRPr="00730717">
        <w:rPr>
          <w:rFonts w:ascii="Helvetica" w:hAnsi="Helvetica" w:cs="Helvetica"/>
          <w:b/>
          <w:bCs/>
          <w:color w:val="222222"/>
          <w:sz w:val="21"/>
          <w:szCs w:val="21"/>
        </w:rPr>
        <w:t xml:space="preserve"> 03.00.10 - </w:t>
      </w:r>
      <w:r w:rsidRPr="00730717">
        <w:rPr>
          <w:rFonts w:ascii="Helvetica" w:hAnsi="Helvetica" w:cs="Helvetica" w:hint="eastAsia"/>
          <w:b/>
          <w:bCs/>
          <w:color w:val="222222"/>
          <w:sz w:val="21"/>
          <w:szCs w:val="21"/>
        </w:rPr>
        <w:t>ихтиология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Диссертация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соискание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ученой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степени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доктора</w:t>
      </w:r>
    </w:p>
    <w:p w14:paraId="476FF57B"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стр</w:t>
      </w:r>
      <w:r w:rsidRPr="00730717">
        <w:rPr>
          <w:rFonts w:ascii="Helvetica" w:hAnsi="Helvetica" w:cs="Helvetica"/>
          <w:b/>
          <w:bCs/>
          <w:color w:val="222222"/>
          <w:sz w:val="21"/>
          <w:szCs w:val="21"/>
        </w:rPr>
        <w:t>. 4</w:t>
      </w:r>
    </w:p>
    <w:p w14:paraId="2D293DFC"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садках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бассейнах</w:t>
      </w:r>
      <w:r w:rsidRPr="00730717">
        <w:rPr>
          <w:rFonts w:ascii="Helvetica" w:hAnsi="Helvetica" w:cs="Helvetica"/>
          <w:b/>
          <w:bCs/>
          <w:color w:val="222222"/>
          <w:sz w:val="21"/>
          <w:szCs w:val="21"/>
        </w:rPr>
        <w:t xml:space="preserve"> .272 6.3.</w:t>
      </w:r>
      <w:r w:rsidRPr="00730717">
        <w:rPr>
          <w:rFonts w:ascii="Helvetica" w:hAnsi="Helvetica" w:cs="Helvetica" w:hint="eastAsia"/>
          <w:b/>
          <w:bCs/>
          <w:color w:val="222222"/>
          <w:sz w:val="21"/>
          <w:szCs w:val="21"/>
        </w:rPr>
        <w:t>Использование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технического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кислорода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для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сификации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форелеводства</w:t>
      </w:r>
      <w:r w:rsidRPr="00730717">
        <w:rPr>
          <w:rFonts w:ascii="Helvetica" w:hAnsi="Helvetica" w:cs="Helvetica"/>
          <w:b/>
          <w:bCs/>
          <w:color w:val="222222"/>
          <w:sz w:val="21"/>
          <w:szCs w:val="21"/>
        </w:rPr>
        <w:t xml:space="preserve"> 283 </w:t>
      </w: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7. </w:t>
      </w:r>
      <w:r w:rsidRPr="00730717">
        <w:rPr>
          <w:rFonts w:ascii="Helvetica" w:hAnsi="Helvetica" w:cs="Helvetica" w:hint="eastAsia"/>
          <w:b/>
          <w:bCs/>
          <w:color w:val="222222"/>
          <w:sz w:val="21"/>
          <w:szCs w:val="21"/>
        </w:rPr>
        <w:t>Совершенствование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 . . .307 7,1.</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вопроса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корвдления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 . .307 7.2.</w:t>
      </w:r>
      <w:r w:rsidRPr="00730717">
        <w:rPr>
          <w:rFonts w:ascii="Helvetica" w:hAnsi="Helvetica" w:cs="Helvetica" w:hint="eastAsia"/>
          <w:b/>
          <w:bCs/>
          <w:color w:val="222222"/>
          <w:sz w:val="21"/>
          <w:szCs w:val="21"/>
        </w:rPr>
        <w:t>Использование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пищевых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рефлексов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организации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интенсивного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разработке</w:t>
      </w:r>
    </w:p>
    <w:p w14:paraId="223BBF45"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стр</w:t>
      </w:r>
      <w:r w:rsidRPr="00730717">
        <w:rPr>
          <w:rFonts w:ascii="Helvetica" w:hAnsi="Helvetica" w:cs="Helvetica"/>
          <w:b/>
          <w:bCs/>
          <w:color w:val="222222"/>
          <w:sz w:val="21"/>
          <w:szCs w:val="21"/>
        </w:rPr>
        <w:t>. 306</w:t>
      </w:r>
    </w:p>
    <w:p w14:paraId="692581EC"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водных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прудах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бассейнах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садках</w:t>
      </w:r>
      <w:r w:rsidRPr="00730717">
        <w:rPr>
          <w:rFonts w:ascii="Helvetica" w:hAnsi="Helvetica" w:cs="Helvetica"/>
          <w:b/>
          <w:bCs/>
          <w:color w:val="222222"/>
          <w:sz w:val="21"/>
          <w:szCs w:val="21"/>
        </w:rPr>
        <w:t xml:space="preserve">. - 307 - </w:t>
      </w:r>
      <w:r w:rsidRPr="00730717">
        <w:rPr>
          <w:rFonts w:ascii="Helvetica" w:hAnsi="Helvetica" w:cs="Helvetica" w:hint="eastAsia"/>
          <w:b/>
          <w:bCs/>
          <w:color w:val="222222"/>
          <w:sz w:val="21"/>
          <w:szCs w:val="21"/>
        </w:rPr>
        <w:t>Г</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л</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w:t>
      </w:r>
      <w:r w:rsidRPr="00730717">
        <w:rPr>
          <w:rFonts w:ascii="Helvetica" w:hAnsi="Helvetica" w:cs="Helvetica"/>
          <w:b/>
          <w:bCs/>
          <w:color w:val="222222"/>
          <w:sz w:val="21"/>
          <w:szCs w:val="21"/>
        </w:rPr>
        <w:t xml:space="preserve"> 7 . </w:t>
      </w:r>
      <w:r w:rsidRPr="00730717">
        <w:rPr>
          <w:rFonts w:ascii="Helvetica" w:hAnsi="Helvetica" w:cs="Helvetica" w:hint="eastAsia"/>
          <w:b/>
          <w:bCs/>
          <w:color w:val="222222"/>
          <w:sz w:val="21"/>
          <w:szCs w:val="21"/>
        </w:rPr>
        <w:t>СОВЕРШЕНСТЮВАНИЕ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7.1. </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вопроса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Производство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прудовой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нашей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стране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растет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быстрыми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темпами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непрерывно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возрастает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рыбоводства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особенно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за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счет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Гордон</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p>
    <w:p w14:paraId="5EF61BFD" w14:textId="77777777" w:rsidR="00730717" w:rsidRPr="00730717" w:rsidRDefault="00730717" w:rsidP="00730717">
      <w:pPr>
        <w:rPr>
          <w:rFonts w:ascii="Helvetica" w:hAnsi="Helvetica" w:cs="Helvetica"/>
          <w:b/>
          <w:bCs/>
          <w:color w:val="222222"/>
          <w:sz w:val="21"/>
          <w:szCs w:val="21"/>
        </w:rPr>
      </w:pPr>
    </w:p>
    <w:p w14:paraId="229CB046"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Оглавление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диссертации</w:t>
      </w:r>
    </w:p>
    <w:p w14:paraId="70232E77"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доктор</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биологических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наук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Лавровский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Владимир</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Васильевич</w:t>
      </w:r>
    </w:p>
    <w:p w14:paraId="10BA7E8C"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lastRenderedPageBreak/>
        <w:t>Введение</w:t>
      </w:r>
      <w:r w:rsidRPr="00730717">
        <w:rPr>
          <w:rFonts w:ascii="Helvetica" w:hAnsi="Helvetica" w:cs="Helvetica"/>
          <w:b/>
          <w:bCs/>
          <w:color w:val="222222"/>
          <w:sz w:val="21"/>
          <w:szCs w:val="21"/>
        </w:rPr>
        <w:t>.</w:t>
      </w:r>
    </w:p>
    <w:p w14:paraId="5D958950" w14:textId="77777777" w:rsidR="00730717" w:rsidRPr="00730717" w:rsidRDefault="00730717" w:rsidP="00730717">
      <w:pPr>
        <w:rPr>
          <w:rFonts w:ascii="Helvetica" w:hAnsi="Helvetica" w:cs="Helvetica"/>
          <w:b/>
          <w:bCs/>
          <w:color w:val="222222"/>
          <w:sz w:val="21"/>
          <w:szCs w:val="21"/>
        </w:rPr>
      </w:pPr>
    </w:p>
    <w:p w14:paraId="4CC1B4B4"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I. </w:t>
      </w:r>
      <w:r w:rsidRPr="00730717">
        <w:rPr>
          <w:rFonts w:ascii="Helvetica" w:hAnsi="Helvetica" w:cs="Helvetica" w:hint="eastAsia"/>
          <w:b/>
          <w:bCs/>
          <w:color w:val="222222"/>
          <w:sz w:val="21"/>
          <w:szCs w:val="21"/>
        </w:rPr>
        <w:t>Характеристика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объекта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уровень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форелеводства</w:t>
      </w:r>
      <w:r w:rsidRPr="00730717">
        <w:rPr>
          <w:rFonts w:ascii="Helvetica" w:hAnsi="Helvetica" w:cs="Helvetica"/>
          <w:b/>
          <w:bCs/>
          <w:color w:val="222222"/>
          <w:sz w:val="21"/>
          <w:szCs w:val="21"/>
        </w:rPr>
        <w:t>.</w:t>
      </w:r>
    </w:p>
    <w:p w14:paraId="3E3E33C9" w14:textId="77777777" w:rsidR="00730717" w:rsidRPr="00730717" w:rsidRDefault="00730717" w:rsidP="00730717">
      <w:pPr>
        <w:rPr>
          <w:rFonts w:ascii="Helvetica" w:hAnsi="Helvetica" w:cs="Helvetica"/>
          <w:b/>
          <w:bCs/>
          <w:color w:val="222222"/>
          <w:sz w:val="21"/>
          <w:szCs w:val="21"/>
        </w:rPr>
      </w:pPr>
    </w:p>
    <w:p w14:paraId="73556A0D"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1.1. </w:t>
      </w:r>
      <w:r w:rsidRPr="00730717">
        <w:rPr>
          <w:rFonts w:ascii="Helvetica" w:hAnsi="Helvetica" w:cs="Helvetica" w:hint="eastAsia"/>
          <w:b/>
          <w:bCs/>
          <w:color w:val="222222"/>
          <w:sz w:val="21"/>
          <w:szCs w:val="21"/>
        </w:rPr>
        <w:t>Биологическая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характеристика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радужной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как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объекта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интенсивного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выращивания</w:t>
      </w:r>
    </w:p>
    <w:p w14:paraId="2ED2723B" w14:textId="77777777" w:rsidR="00730717" w:rsidRPr="00730717" w:rsidRDefault="00730717" w:rsidP="00730717">
      <w:pPr>
        <w:rPr>
          <w:rFonts w:ascii="Helvetica" w:hAnsi="Helvetica" w:cs="Helvetica"/>
          <w:b/>
          <w:bCs/>
          <w:color w:val="222222"/>
          <w:sz w:val="21"/>
          <w:szCs w:val="21"/>
        </w:rPr>
      </w:pPr>
    </w:p>
    <w:p w14:paraId="5A74FE80"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1.2. </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уровень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отечественного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форелеводства</w:t>
      </w:r>
      <w:r w:rsidRPr="00730717">
        <w:rPr>
          <w:rFonts w:ascii="Helvetica" w:hAnsi="Helvetica" w:cs="Helvetica"/>
          <w:b/>
          <w:bCs/>
          <w:color w:val="222222"/>
          <w:sz w:val="21"/>
          <w:szCs w:val="21"/>
        </w:rPr>
        <w:t>.</w:t>
      </w:r>
    </w:p>
    <w:p w14:paraId="55544FC3" w14:textId="77777777" w:rsidR="00730717" w:rsidRPr="00730717" w:rsidRDefault="00730717" w:rsidP="00730717">
      <w:pPr>
        <w:rPr>
          <w:rFonts w:ascii="Helvetica" w:hAnsi="Helvetica" w:cs="Helvetica"/>
          <w:b/>
          <w:bCs/>
          <w:color w:val="222222"/>
          <w:sz w:val="21"/>
          <w:szCs w:val="21"/>
        </w:rPr>
      </w:pPr>
    </w:p>
    <w:p w14:paraId="1E84CED3"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1.3. </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уровень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форелеводства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за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рубежом</w:t>
      </w:r>
      <w:r w:rsidRPr="00730717">
        <w:rPr>
          <w:rFonts w:ascii="Helvetica" w:hAnsi="Helvetica" w:cs="Helvetica"/>
          <w:b/>
          <w:bCs/>
          <w:color w:val="222222"/>
          <w:sz w:val="21"/>
          <w:szCs w:val="21"/>
        </w:rPr>
        <w:t>.</w:t>
      </w:r>
    </w:p>
    <w:p w14:paraId="67FF261A" w14:textId="77777777" w:rsidR="00730717" w:rsidRPr="00730717" w:rsidRDefault="00730717" w:rsidP="00730717">
      <w:pPr>
        <w:rPr>
          <w:rFonts w:ascii="Helvetica" w:hAnsi="Helvetica" w:cs="Helvetica"/>
          <w:b/>
          <w:bCs/>
          <w:color w:val="222222"/>
          <w:sz w:val="21"/>
          <w:szCs w:val="21"/>
        </w:rPr>
      </w:pPr>
    </w:p>
    <w:p w14:paraId="4265AF27"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2. </w:t>
      </w:r>
      <w:r w:rsidRPr="00730717">
        <w:rPr>
          <w:rFonts w:ascii="Helvetica" w:hAnsi="Helvetica" w:cs="Helvetica" w:hint="eastAsia"/>
          <w:b/>
          <w:bCs/>
          <w:color w:val="222222"/>
          <w:sz w:val="21"/>
          <w:szCs w:val="21"/>
        </w:rPr>
        <w:t>Материал</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методы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исследований</w:t>
      </w:r>
      <w:r w:rsidRPr="00730717">
        <w:rPr>
          <w:rFonts w:ascii="Helvetica" w:hAnsi="Helvetica" w:cs="Helvetica"/>
          <w:b/>
          <w:bCs/>
          <w:color w:val="222222"/>
          <w:sz w:val="21"/>
          <w:szCs w:val="21"/>
        </w:rPr>
        <w:t>.</w:t>
      </w:r>
    </w:p>
    <w:p w14:paraId="51FD40BC" w14:textId="77777777" w:rsidR="00730717" w:rsidRPr="00730717" w:rsidRDefault="00730717" w:rsidP="00730717">
      <w:pPr>
        <w:rPr>
          <w:rFonts w:ascii="Helvetica" w:hAnsi="Helvetica" w:cs="Helvetica"/>
          <w:b/>
          <w:bCs/>
          <w:color w:val="222222"/>
          <w:sz w:val="21"/>
          <w:szCs w:val="21"/>
        </w:rPr>
      </w:pPr>
    </w:p>
    <w:p w14:paraId="7BA956C4"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3. </w:t>
      </w:r>
      <w:r w:rsidRPr="00730717">
        <w:rPr>
          <w:rFonts w:ascii="Helvetica" w:hAnsi="Helvetica" w:cs="Helvetica" w:hint="eastAsia"/>
          <w:b/>
          <w:bCs/>
          <w:color w:val="222222"/>
          <w:sz w:val="21"/>
          <w:szCs w:val="21"/>
        </w:rPr>
        <w:t>Устройство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классификация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промышленных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рыбоводных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систем</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водоснабжения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w:t>
      </w:r>
    </w:p>
    <w:p w14:paraId="2A72A1AE" w14:textId="77777777" w:rsidR="00730717" w:rsidRPr="00730717" w:rsidRDefault="00730717" w:rsidP="00730717">
      <w:pPr>
        <w:rPr>
          <w:rFonts w:ascii="Helvetica" w:hAnsi="Helvetica" w:cs="Helvetica"/>
          <w:b/>
          <w:bCs/>
          <w:color w:val="222222"/>
          <w:sz w:val="21"/>
          <w:szCs w:val="21"/>
        </w:rPr>
      </w:pPr>
    </w:p>
    <w:p w14:paraId="0AB14916"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ЗЛ</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Процессы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протекающие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системах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оборотного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водоснабжения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w:t>
      </w:r>
    </w:p>
    <w:p w14:paraId="4E4D7F4C" w14:textId="77777777" w:rsidR="00730717" w:rsidRPr="00730717" w:rsidRDefault="00730717" w:rsidP="00730717">
      <w:pPr>
        <w:rPr>
          <w:rFonts w:ascii="Helvetica" w:hAnsi="Helvetica" w:cs="Helvetica"/>
          <w:b/>
          <w:bCs/>
          <w:color w:val="222222"/>
          <w:sz w:val="21"/>
          <w:szCs w:val="21"/>
        </w:rPr>
      </w:pPr>
    </w:p>
    <w:p w14:paraId="0E196A31"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3.2. </w:t>
      </w:r>
      <w:r w:rsidRPr="00730717">
        <w:rPr>
          <w:rFonts w:ascii="Helvetica" w:hAnsi="Helvetica" w:cs="Helvetica" w:hint="eastAsia"/>
          <w:b/>
          <w:bCs/>
          <w:color w:val="222222"/>
          <w:sz w:val="21"/>
          <w:szCs w:val="21"/>
        </w:rPr>
        <w:t>Классификация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устройство</w:t>
      </w:r>
      <w:r w:rsidRPr="00730717">
        <w:rPr>
          <w:rFonts w:ascii="Helvetica" w:hAnsi="Helvetica" w:cs="Helvetica"/>
          <w:b/>
          <w:bCs/>
          <w:color w:val="222222"/>
          <w:sz w:val="21"/>
          <w:szCs w:val="21"/>
        </w:rPr>
        <w:t>.</w:t>
      </w:r>
    </w:p>
    <w:p w14:paraId="000B9CA4" w14:textId="77777777" w:rsidR="00730717" w:rsidRPr="00730717" w:rsidRDefault="00730717" w:rsidP="00730717">
      <w:pPr>
        <w:rPr>
          <w:rFonts w:ascii="Helvetica" w:hAnsi="Helvetica" w:cs="Helvetica"/>
          <w:b/>
          <w:bCs/>
          <w:color w:val="222222"/>
          <w:sz w:val="21"/>
          <w:szCs w:val="21"/>
        </w:rPr>
      </w:pPr>
    </w:p>
    <w:p w14:paraId="5884F3F4"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3.3. </w:t>
      </w:r>
      <w:r w:rsidRPr="00730717">
        <w:rPr>
          <w:rFonts w:ascii="Helvetica" w:hAnsi="Helvetica" w:cs="Helvetica" w:hint="eastAsia"/>
          <w:b/>
          <w:bCs/>
          <w:color w:val="222222"/>
          <w:sz w:val="21"/>
          <w:szCs w:val="21"/>
        </w:rPr>
        <w:t>Надежность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работы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ЗС</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замкнутых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систем</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Ю</w:t>
      </w:r>
    </w:p>
    <w:p w14:paraId="7F8FB034" w14:textId="77777777" w:rsidR="00730717" w:rsidRPr="00730717" w:rsidRDefault="00730717" w:rsidP="00730717">
      <w:pPr>
        <w:rPr>
          <w:rFonts w:ascii="Helvetica" w:hAnsi="Helvetica" w:cs="Helvetica"/>
          <w:b/>
          <w:bCs/>
          <w:color w:val="222222"/>
          <w:sz w:val="21"/>
          <w:szCs w:val="21"/>
        </w:rPr>
      </w:pPr>
    </w:p>
    <w:p w14:paraId="4667BD31"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3.4. </w:t>
      </w:r>
      <w:r w:rsidRPr="00730717">
        <w:rPr>
          <w:rFonts w:ascii="Helvetica" w:hAnsi="Helvetica" w:cs="Helvetica" w:hint="eastAsia"/>
          <w:b/>
          <w:bCs/>
          <w:color w:val="222222"/>
          <w:sz w:val="21"/>
          <w:szCs w:val="21"/>
        </w:rPr>
        <w:t>Расчет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систем</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оборотного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водоснабжения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для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w:t>
      </w:r>
    </w:p>
    <w:p w14:paraId="14D1D5D9" w14:textId="77777777" w:rsidR="00730717" w:rsidRPr="00730717" w:rsidRDefault="00730717" w:rsidP="00730717">
      <w:pPr>
        <w:rPr>
          <w:rFonts w:ascii="Helvetica" w:hAnsi="Helvetica" w:cs="Helvetica"/>
          <w:b/>
          <w:bCs/>
          <w:color w:val="222222"/>
          <w:sz w:val="21"/>
          <w:szCs w:val="21"/>
        </w:rPr>
      </w:pPr>
    </w:p>
    <w:p w14:paraId="51059F87"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3.5. </w:t>
      </w:r>
      <w:r w:rsidRPr="00730717">
        <w:rPr>
          <w:rFonts w:ascii="Helvetica" w:hAnsi="Helvetica" w:cs="Helvetica" w:hint="eastAsia"/>
          <w:b/>
          <w:bCs/>
          <w:color w:val="222222"/>
          <w:sz w:val="21"/>
          <w:szCs w:val="21"/>
        </w:rPr>
        <w:t>Запуск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новых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проточных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ЗС</w:t>
      </w:r>
      <w:r w:rsidRPr="00730717">
        <w:rPr>
          <w:rFonts w:ascii="Helvetica" w:hAnsi="Helvetica" w:cs="Helvetica"/>
          <w:b/>
          <w:bCs/>
          <w:color w:val="222222"/>
          <w:sz w:val="21"/>
          <w:szCs w:val="21"/>
        </w:rPr>
        <w:t>.</w:t>
      </w:r>
    </w:p>
    <w:p w14:paraId="5FC5D2A3" w14:textId="77777777" w:rsidR="00730717" w:rsidRPr="00730717" w:rsidRDefault="00730717" w:rsidP="00730717">
      <w:pPr>
        <w:rPr>
          <w:rFonts w:ascii="Helvetica" w:hAnsi="Helvetica" w:cs="Helvetica"/>
          <w:b/>
          <w:bCs/>
          <w:color w:val="222222"/>
          <w:sz w:val="21"/>
          <w:szCs w:val="21"/>
        </w:rPr>
      </w:pPr>
    </w:p>
    <w:p w14:paraId="432E93D4"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4. </w:t>
      </w:r>
      <w:r w:rsidRPr="00730717">
        <w:rPr>
          <w:rFonts w:ascii="Helvetica" w:hAnsi="Helvetica" w:cs="Helvetica" w:hint="eastAsia"/>
          <w:b/>
          <w:bCs/>
          <w:color w:val="222222"/>
          <w:sz w:val="21"/>
          <w:szCs w:val="21"/>
        </w:rPr>
        <w:t>Биотехника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p>
    <w:p w14:paraId="6CE9F2F8" w14:textId="77777777" w:rsidR="00730717" w:rsidRPr="00730717" w:rsidRDefault="00730717" w:rsidP="00730717">
      <w:pPr>
        <w:rPr>
          <w:rFonts w:ascii="Helvetica" w:hAnsi="Helvetica" w:cs="Helvetica"/>
          <w:b/>
          <w:bCs/>
          <w:color w:val="222222"/>
          <w:sz w:val="21"/>
          <w:szCs w:val="21"/>
        </w:rPr>
      </w:pPr>
    </w:p>
    <w:p w14:paraId="661B14D2"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4.1. </w:t>
      </w:r>
      <w:r w:rsidRPr="00730717">
        <w:rPr>
          <w:rFonts w:ascii="Helvetica" w:hAnsi="Helvetica" w:cs="Helvetica" w:hint="eastAsia"/>
          <w:b/>
          <w:bCs/>
          <w:color w:val="222222"/>
          <w:sz w:val="21"/>
          <w:szCs w:val="21"/>
        </w:rPr>
        <w:t>Характеристика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хозяйства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устройства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w:t>
      </w:r>
    </w:p>
    <w:p w14:paraId="37FA9887" w14:textId="77777777" w:rsidR="00730717" w:rsidRPr="00730717" w:rsidRDefault="00730717" w:rsidP="00730717">
      <w:pPr>
        <w:rPr>
          <w:rFonts w:ascii="Helvetica" w:hAnsi="Helvetica" w:cs="Helvetica"/>
          <w:b/>
          <w:bCs/>
          <w:color w:val="222222"/>
          <w:sz w:val="21"/>
          <w:szCs w:val="21"/>
        </w:rPr>
      </w:pPr>
    </w:p>
    <w:p w14:paraId="23BA3D86"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4.2. </w:t>
      </w:r>
      <w:r w:rsidRPr="00730717">
        <w:rPr>
          <w:rFonts w:ascii="Helvetica" w:hAnsi="Helvetica" w:cs="Helvetica" w:hint="eastAsia"/>
          <w:b/>
          <w:bCs/>
          <w:color w:val="222222"/>
          <w:sz w:val="21"/>
          <w:szCs w:val="21"/>
        </w:rPr>
        <w:t>Устройство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головной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w:t>
      </w:r>
    </w:p>
    <w:p w14:paraId="3AD70649" w14:textId="77777777" w:rsidR="00730717" w:rsidRPr="00730717" w:rsidRDefault="00730717" w:rsidP="00730717">
      <w:pPr>
        <w:rPr>
          <w:rFonts w:ascii="Helvetica" w:hAnsi="Helvetica" w:cs="Helvetica"/>
          <w:b/>
          <w:bCs/>
          <w:color w:val="222222"/>
          <w:sz w:val="21"/>
          <w:szCs w:val="21"/>
        </w:rPr>
      </w:pPr>
    </w:p>
    <w:p w14:paraId="6618F8BB"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4.3. </w:t>
      </w:r>
      <w:r w:rsidRPr="00730717">
        <w:rPr>
          <w:rFonts w:ascii="Helvetica" w:hAnsi="Helvetica" w:cs="Helvetica" w:hint="eastAsia"/>
          <w:b/>
          <w:bCs/>
          <w:color w:val="222222"/>
          <w:sz w:val="21"/>
          <w:szCs w:val="21"/>
        </w:rPr>
        <w:t>Условия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результаты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высоком</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уровне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интенсификации</w:t>
      </w:r>
      <w:r w:rsidRPr="00730717">
        <w:rPr>
          <w:rFonts w:ascii="Helvetica" w:hAnsi="Helvetica" w:cs="Helvetica"/>
          <w:b/>
          <w:bCs/>
          <w:color w:val="222222"/>
          <w:sz w:val="21"/>
          <w:szCs w:val="21"/>
        </w:rPr>
        <w:t>.</w:t>
      </w:r>
    </w:p>
    <w:p w14:paraId="670B1272" w14:textId="77777777" w:rsidR="00730717" w:rsidRPr="00730717" w:rsidRDefault="00730717" w:rsidP="00730717">
      <w:pPr>
        <w:rPr>
          <w:rFonts w:ascii="Helvetica" w:hAnsi="Helvetica" w:cs="Helvetica"/>
          <w:b/>
          <w:bCs/>
          <w:color w:val="222222"/>
          <w:sz w:val="21"/>
          <w:szCs w:val="21"/>
        </w:rPr>
      </w:pPr>
    </w:p>
    <w:p w14:paraId="2ECF8A90"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4.4. </w:t>
      </w:r>
      <w:r w:rsidRPr="00730717">
        <w:rPr>
          <w:rFonts w:ascii="Helvetica" w:hAnsi="Helvetica" w:cs="Helvetica" w:hint="eastAsia"/>
          <w:b/>
          <w:bCs/>
          <w:color w:val="222222"/>
          <w:sz w:val="21"/>
          <w:szCs w:val="21"/>
        </w:rPr>
        <w:t>Физиологическое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обмен</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веществ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радужной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w:t>
      </w:r>
    </w:p>
    <w:p w14:paraId="6B038669" w14:textId="77777777" w:rsidR="00730717" w:rsidRPr="00730717" w:rsidRDefault="00730717" w:rsidP="00730717">
      <w:pPr>
        <w:rPr>
          <w:rFonts w:ascii="Helvetica" w:hAnsi="Helvetica" w:cs="Helvetica"/>
          <w:b/>
          <w:bCs/>
          <w:color w:val="222222"/>
          <w:sz w:val="21"/>
          <w:szCs w:val="21"/>
        </w:rPr>
      </w:pPr>
    </w:p>
    <w:p w14:paraId="01484AA8"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4.5. </w:t>
      </w:r>
      <w:r w:rsidRPr="00730717">
        <w:rPr>
          <w:rFonts w:ascii="Helvetica" w:hAnsi="Helvetica" w:cs="Helvetica" w:hint="eastAsia"/>
          <w:b/>
          <w:bCs/>
          <w:color w:val="222222"/>
          <w:sz w:val="21"/>
          <w:szCs w:val="21"/>
        </w:rPr>
        <w:t>Требования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качеству</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w:t>
      </w:r>
    </w:p>
    <w:p w14:paraId="4D64C0B5" w14:textId="77777777" w:rsidR="00730717" w:rsidRPr="00730717" w:rsidRDefault="00730717" w:rsidP="00730717">
      <w:pPr>
        <w:rPr>
          <w:rFonts w:ascii="Helvetica" w:hAnsi="Helvetica" w:cs="Helvetica"/>
          <w:b/>
          <w:bCs/>
          <w:color w:val="222222"/>
          <w:sz w:val="21"/>
          <w:szCs w:val="21"/>
        </w:rPr>
      </w:pPr>
    </w:p>
    <w:p w14:paraId="2D41CA01"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4.6. </w:t>
      </w:r>
      <w:r w:rsidRPr="00730717">
        <w:rPr>
          <w:rFonts w:ascii="Helvetica" w:hAnsi="Helvetica" w:cs="Helvetica" w:hint="eastAsia"/>
          <w:b/>
          <w:bCs/>
          <w:color w:val="222222"/>
          <w:sz w:val="21"/>
          <w:szCs w:val="21"/>
        </w:rPr>
        <w:t>Перспективы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использования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внедрение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практику</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рыбоводства</w:t>
      </w:r>
      <w:r w:rsidRPr="00730717">
        <w:rPr>
          <w:rFonts w:ascii="Helvetica" w:hAnsi="Helvetica" w:cs="Helvetica"/>
          <w:b/>
          <w:bCs/>
          <w:color w:val="222222"/>
          <w:sz w:val="21"/>
          <w:szCs w:val="21"/>
        </w:rPr>
        <w:t>.</w:t>
      </w:r>
    </w:p>
    <w:p w14:paraId="4FEF5D08" w14:textId="77777777" w:rsidR="00730717" w:rsidRPr="00730717" w:rsidRDefault="00730717" w:rsidP="00730717">
      <w:pPr>
        <w:rPr>
          <w:rFonts w:ascii="Helvetica" w:hAnsi="Helvetica" w:cs="Helvetica"/>
          <w:b/>
          <w:bCs/>
          <w:color w:val="222222"/>
          <w:sz w:val="21"/>
          <w:szCs w:val="21"/>
        </w:rPr>
      </w:pPr>
    </w:p>
    <w:p w14:paraId="2CD0DF7D"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5. </w:t>
      </w:r>
      <w:r w:rsidRPr="00730717">
        <w:rPr>
          <w:rFonts w:ascii="Helvetica" w:hAnsi="Helvetica" w:cs="Helvetica" w:hint="eastAsia"/>
          <w:b/>
          <w:bCs/>
          <w:color w:val="222222"/>
          <w:sz w:val="21"/>
          <w:szCs w:val="21"/>
        </w:rPr>
        <w:t>Оптимизация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световых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режимов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целях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радужной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w:t>
      </w:r>
    </w:p>
    <w:p w14:paraId="641A813F" w14:textId="77777777" w:rsidR="00730717" w:rsidRPr="00730717" w:rsidRDefault="00730717" w:rsidP="00730717">
      <w:pPr>
        <w:rPr>
          <w:rFonts w:ascii="Helvetica" w:hAnsi="Helvetica" w:cs="Helvetica"/>
          <w:b/>
          <w:bCs/>
          <w:color w:val="222222"/>
          <w:sz w:val="21"/>
          <w:szCs w:val="21"/>
        </w:rPr>
      </w:pPr>
    </w:p>
    <w:p w14:paraId="67DD289F"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5.1. </w:t>
      </w:r>
      <w:r w:rsidRPr="00730717">
        <w:rPr>
          <w:rFonts w:ascii="Helvetica" w:hAnsi="Helvetica" w:cs="Helvetica" w:hint="eastAsia"/>
          <w:b/>
          <w:bCs/>
          <w:color w:val="222222"/>
          <w:sz w:val="21"/>
          <w:szCs w:val="21"/>
        </w:rPr>
        <w:t>Механизмы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воздействия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светового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облучения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животных</w:t>
      </w:r>
      <w:r w:rsidRPr="00730717">
        <w:rPr>
          <w:rFonts w:ascii="Helvetica" w:hAnsi="Helvetica" w:cs="Helvetica"/>
          <w:b/>
          <w:bCs/>
          <w:color w:val="222222"/>
          <w:sz w:val="21"/>
          <w:szCs w:val="21"/>
        </w:rPr>
        <w:t>.</w:t>
      </w:r>
    </w:p>
    <w:p w14:paraId="2A6C5AB1" w14:textId="77777777" w:rsidR="00730717" w:rsidRPr="00730717" w:rsidRDefault="00730717" w:rsidP="00730717">
      <w:pPr>
        <w:rPr>
          <w:rFonts w:ascii="Helvetica" w:hAnsi="Helvetica" w:cs="Helvetica"/>
          <w:b/>
          <w:bCs/>
          <w:color w:val="222222"/>
          <w:sz w:val="21"/>
          <w:szCs w:val="21"/>
        </w:rPr>
      </w:pPr>
    </w:p>
    <w:p w14:paraId="19E0069A"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5.2. </w:t>
      </w:r>
      <w:r w:rsidRPr="00730717">
        <w:rPr>
          <w:rFonts w:ascii="Helvetica" w:hAnsi="Helvetica" w:cs="Helvetica" w:hint="eastAsia"/>
          <w:b/>
          <w:bCs/>
          <w:color w:val="222222"/>
          <w:sz w:val="21"/>
          <w:szCs w:val="21"/>
        </w:rPr>
        <w:t>Роль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светового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фактора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жизни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его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использование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рыбном</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хозяйстве</w:t>
      </w:r>
      <w:r w:rsidRPr="00730717">
        <w:rPr>
          <w:rFonts w:ascii="Helvetica" w:hAnsi="Helvetica" w:cs="Helvetica"/>
          <w:b/>
          <w:bCs/>
          <w:color w:val="222222"/>
          <w:sz w:val="21"/>
          <w:szCs w:val="21"/>
        </w:rPr>
        <w:t>.</w:t>
      </w:r>
    </w:p>
    <w:p w14:paraId="426A14AB" w14:textId="77777777" w:rsidR="00730717" w:rsidRPr="00730717" w:rsidRDefault="00730717" w:rsidP="00730717">
      <w:pPr>
        <w:rPr>
          <w:rFonts w:ascii="Helvetica" w:hAnsi="Helvetica" w:cs="Helvetica"/>
          <w:b/>
          <w:bCs/>
          <w:color w:val="222222"/>
          <w:sz w:val="21"/>
          <w:szCs w:val="21"/>
        </w:rPr>
      </w:pPr>
    </w:p>
    <w:p w14:paraId="7AA7ABF9"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5.3. </w:t>
      </w:r>
      <w:r w:rsidRPr="00730717">
        <w:rPr>
          <w:rFonts w:ascii="Helvetica" w:hAnsi="Helvetica" w:cs="Helvetica" w:hint="eastAsia"/>
          <w:b/>
          <w:bCs/>
          <w:color w:val="222222"/>
          <w:sz w:val="21"/>
          <w:szCs w:val="21"/>
        </w:rPr>
        <w:t>Влияние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прозрачности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рост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радужной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w:t>
      </w:r>
    </w:p>
    <w:p w14:paraId="0D7D7715" w14:textId="77777777" w:rsidR="00730717" w:rsidRPr="00730717" w:rsidRDefault="00730717" w:rsidP="00730717">
      <w:pPr>
        <w:rPr>
          <w:rFonts w:ascii="Helvetica" w:hAnsi="Helvetica" w:cs="Helvetica"/>
          <w:b/>
          <w:bCs/>
          <w:color w:val="222222"/>
          <w:sz w:val="21"/>
          <w:szCs w:val="21"/>
        </w:rPr>
      </w:pPr>
    </w:p>
    <w:p w14:paraId="214E0B6A"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5.4. </w:t>
      </w:r>
      <w:r w:rsidRPr="00730717">
        <w:rPr>
          <w:rFonts w:ascii="Helvetica" w:hAnsi="Helvetica" w:cs="Helvetica" w:hint="eastAsia"/>
          <w:b/>
          <w:bCs/>
          <w:color w:val="222222"/>
          <w:sz w:val="21"/>
          <w:szCs w:val="21"/>
        </w:rPr>
        <w:t>Условия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различных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световых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режимах</w:t>
      </w:r>
      <w:r w:rsidRPr="00730717">
        <w:rPr>
          <w:rFonts w:ascii="Helvetica" w:hAnsi="Helvetica" w:cs="Helvetica"/>
          <w:b/>
          <w:bCs/>
          <w:color w:val="222222"/>
          <w:sz w:val="21"/>
          <w:szCs w:val="21"/>
        </w:rPr>
        <w:t>.</w:t>
      </w:r>
    </w:p>
    <w:p w14:paraId="4A18B07B" w14:textId="77777777" w:rsidR="00730717" w:rsidRPr="00730717" w:rsidRDefault="00730717" w:rsidP="00730717">
      <w:pPr>
        <w:rPr>
          <w:rFonts w:ascii="Helvetica" w:hAnsi="Helvetica" w:cs="Helvetica"/>
          <w:b/>
          <w:bCs/>
          <w:color w:val="222222"/>
          <w:sz w:val="21"/>
          <w:szCs w:val="21"/>
        </w:rPr>
      </w:pPr>
    </w:p>
    <w:p w14:paraId="303749C2"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5.5. </w:t>
      </w:r>
      <w:r w:rsidRPr="00730717">
        <w:rPr>
          <w:rFonts w:ascii="Helvetica" w:hAnsi="Helvetica" w:cs="Helvetica" w:hint="eastAsia"/>
          <w:b/>
          <w:bCs/>
          <w:color w:val="222222"/>
          <w:sz w:val="21"/>
          <w:szCs w:val="21"/>
        </w:rPr>
        <w:t>Рост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различной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освещенности</w:t>
      </w:r>
    </w:p>
    <w:p w14:paraId="5415609B" w14:textId="77777777" w:rsidR="00730717" w:rsidRPr="00730717" w:rsidRDefault="00730717" w:rsidP="00730717">
      <w:pPr>
        <w:rPr>
          <w:rFonts w:ascii="Helvetica" w:hAnsi="Helvetica" w:cs="Helvetica"/>
          <w:b/>
          <w:bCs/>
          <w:color w:val="222222"/>
          <w:sz w:val="21"/>
          <w:szCs w:val="21"/>
        </w:rPr>
      </w:pPr>
    </w:p>
    <w:p w14:paraId="5327FEF0"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5.6. </w:t>
      </w:r>
      <w:r w:rsidRPr="00730717">
        <w:rPr>
          <w:rFonts w:ascii="Helvetica" w:hAnsi="Helvetica" w:cs="Helvetica" w:hint="eastAsia"/>
          <w:b/>
          <w:bCs/>
          <w:color w:val="222222"/>
          <w:sz w:val="21"/>
          <w:szCs w:val="21"/>
        </w:rPr>
        <w:t>Химический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состав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тела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радужной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p>
    <w:p w14:paraId="406C14DB" w14:textId="77777777" w:rsidR="00730717" w:rsidRPr="00730717" w:rsidRDefault="00730717" w:rsidP="00730717">
      <w:pPr>
        <w:rPr>
          <w:rFonts w:ascii="Helvetica" w:hAnsi="Helvetica" w:cs="Helvetica"/>
          <w:b/>
          <w:bCs/>
          <w:color w:val="222222"/>
          <w:sz w:val="21"/>
          <w:szCs w:val="21"/>
        </w:rPr>
      </w:pPr>
    </w:p>
    <w:p w14:paraId="0D68DCF8"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5.7. </w:t>
      </w:r>
      <w:r w:rsidRPr="00730717">
        <w:rPr>
          <w:rFonts w:ascii="Helvetica" w:hAnsi="Helvetica" w:cs="Helvetica" w:hint="eastAsia"/>
          <w:b/>
          <w:bCs/>
          <w:color w:val="222222"/>
          <w:sz w:val="21"/>
          <w:szCs w:val="21"/>
        </w:rPr>
        <w:t>Интенсивность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потребления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кислорода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молодью</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зависимости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от</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уровня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освещенности</w:t>
      </w:r>
      <w:r w:rsidRPr="00730717">
        <w:rPr>
          <w:rFonts w:ascii="Helvetica" w:hAnsi="Helvetica" w:cs="Helvetica"/>
          <w:b/>
          <w:bCs/>
          <w:color w:val="222222"/>
          <w:sz w:val="21"/>
          <w:szCs w:val="21"/>
        </w:rPr>
        <w:t>.</w:t>
      </w:r>
    </w:p>
    <w:p w14:paraId="0AF1CD8B" w14:textId="77777777" w:rsidR="00730717" w:rsidRPr="00730717" w:rsidRDefault="00730717" w:rsidP="00730717">
      <w:pPr>
        <w:rPr>
          <w:rFonts w:ascii="Helvetica" w:hAnsi="Helvetica" w:cs="Helvetica"/>
          <w:b/>
          <w:bCs/>
          <w:color w:val="222222"/>
          <w:sz w:val="21"/>
          <w:szCs w:val="21"/>
        </w:rPr>
      </w:pPr>
    </w:p>
    <w:p w14:paraId="796710DA"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5.8. </w:t>
      </w:r>
      <w:r w:rsidRPr="00730717">
        <w:rPr>
          <w:rFonts w:ascii="Helvetica" w:hAnsi="Helvetica" w:cs="Helvetica" w:hint="eastAsia"/>
          <w:b/>
          <w:bCs/>
          <w:color w:val="222222"/>
          <w:sz w:val="21"/>
          <w:szCs w:val="21"/>
        </w:rPr>
        <w:t>Гематологические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показатели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p>
    <w:p w14:paraId="01FE86B7" w14:textId="77777777" w:rsidR="00730717" w:rsidRPr="00730717" w:rsidRDefault="00730717" w:rsidP="00730717">
      <w:pPr>
        <w:rPr>
          <w:rFonts w:ascii="Helvetica" w:hAnsi="Helvetica" w:cs="Helvetica"/>
          <w:b/>
          <w:bCs/>
          <w:color w:val="222222"/>
          <w:sz w:val="21"/>
          <w:szCs w:val="21"/>
        </w:rPr>
      </w:pPr>
    </w:p>
    <w:p w14:paraId="1C82D65A"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5.9. </w:t>
      </w:r>
      <w:r w:rsidRPr="00730717">
        <w:rPr>
          <w:rFonts w:ascii="Helvetica" w:hAnsi="Helvetica" w:cs="Helvetica" w:hint="eastAsia"/>
          <w:b/>
          <w:bCs/>
          <w:color w:val="222222"/>
          <w:sz w:val="21"/>
          <w:szCs w:val="21"/>
        </w:rPr>
        <w:t>Влияние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различных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световых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режимов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выживаемость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рыбопродукцию</w:t>
      </w:r>
      <w:r w:rsidRPr="00730717">
        <w:rPr>
          <w:rFonts w:ascii="Helvetica" w:hAnsi="Helvetica" w:cs="Helvetica"/>
          <w:b/>
          <w:bCs/>
          <w:color w:val="222222"/>
          <w:sz w:val="21"/>
          <w:szCs w:val="21"/>
        </w:rPr>
        <w:t>.</w:t>
      </w:r>
    </w:p>
    <w:p w14:paraId="6265F331" w14:textId="77777777" w:rsidR="00730717" w:rsidRPr="00730717" w:rsidRDefault="00730717" w:rsidP="00730717">
      <w:pPr>
        <w:rPr>
          <w:rFonts w:ascii="Helvetica" w:hAnsi="Helvetica" w:cs="Helvetica"/>
          <w:b/>
          <w:bCs/>
          <w:color w:val="222222"/>
          <w:sz w:val="21"/>
          <w:szCs w:val="21"/>
        </w:rPr>
      </w:pPr>
    </w:p>
    <w:p w14:paraId="7C2F8DFE"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5.10.</w:t>
      </w:r>
      <w:r w:rsidRPr="00730717">
        <w:rPr>
          <w:rFonts w:ascii="Helvetica" w:hAnsi="Helvetica" w:cs="Helvetica" w:hint="eastAsia"/>
          <w:b/>
          <w:bCs/>
          <w:color w:val="222222"/>
          <w:sz w:val="21"/>
          <w:szCs w:val="21"/>
        </w:rPr>
        <w:t>Эффективность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оптимизации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световых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режимов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выращивании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молоди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p>
    <w:p w14:paraId="47673864" w14:textId="77777777" w:rsidR="00730717" w:rsidRPr="00730717" w:rsidRDefault="00730717" w:rsidP="00730717">
      <w:pPr>
        <w:rPr>
          <w:rFonts w:ascii="Helvetica" w:hAnsi="Helvetica" w:cs="Helvetica"/>
          <w:b/>
          <w:bCs/>
          <w:color w:val="222222"/>
          <w:sz w:val="21"/>
          <w:szCs w:val="21"/>
        </w:rPr>
      </w:pPr>
    </w:p>
    <w:p w14:paraId="5DEB3C8D"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6. </w:t>
      </w:r>
      <w:r w:rsidRPr="00730717">
        <w:rPr>
          <w:rFonts w:ascii="Helvetica" w:hAnsi="Helvetica" w:cs="Helvetica" w:hint="eastAsia"/>
          <w:b/>
          <w:bCs/>
          <w:color w:val="222222"/>
          <w:sz w:val="21"/>
          <w:szCs w:val="21"/>
        </w:rPr>
        <w:t>Оптимизация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кислородного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режима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совершенствование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норм</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водоснабжения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хозяйств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интенсивного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типа</w:t>
      </w:r>
      <w:r w:rsidRPr="00730717">
        <w:rPr>
          <w:rFonts w:ascii="Helvetica" w:hAnsi="Helvetica" w:cs="Helvetica"/>
          <w:b/>
          <w:bCs/>
          <w:color w:val="222222"/>
          <w:sz w:val="21"/>
          <w:szCs w:val="21"/>
        </w:rPr>
        <w:t>.</w:t>
      </w:r>
    </w:p>
    <w:p w14:paraId="247EE077" w14:textId="77777777" w:rsidR="00730717" w:rsidRPr="00730717" w:rsidRDefault="00730717" w:rsidP="00730717">
      <w:pPr>
        <w:rPr>
          <w:rFonts w:ascii="Helvetica" w:hAnsi="Helvetica" w:cs="Helvetica"/>
          <w:b/>
          <w:bCs/>
          <w:color w:val="222222"/>
          <w:sz w:val="21"/>
          <w:szCs w:val="21"/>
        </w:rPr>
      </w:pPr>
    </w:p>
    <w:p w14:paraId="3275F6A5"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6.1. </w:t>
      </w:r>
      <w:r w:rsidRPr="00730717">
        <w:rPr>
          <w:rFonts w:ascii="Helvetica" w:hAnsi="Helvetica" w:cs="Helvetica" w:hint="eastAsia"/>
          <w:b/>
          <w:bCs/>
          <w:color w:val="222222"/>
          <w:sz w:val="21"/>
          <w:szCs w:val="21"/>
        </w:rPr>
        <w:t>Современное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вопроса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нормах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водо</w:t>
      </w:r>
    </w:p>
    <w:p w14:paraId="7283E15E" w14:textId="77777777" w:rsidR="00730717" w:rsidRPr="00730717" w:rsidRDefault="00730717" w:rsidP="00730717">
      <w:pPr>
        <w:rPr>
          <w:rFonts w:ascii="Helvetica" w:hAnsi="Helvetica" w:cs="Helvetica"/>
          <w:b/>
          <w:bCs/>
          <w:color w:val="222222"/>
          <w:sz w:val="21"/>
          <w:szCs w:val="21"/>
        </w:rPr>
      </w:pPr>
    </w:p>
    <w:p w14:paraId="4869D3A6"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 xml:space="preserve">4 </w:t>
      </w:r>
      <w:r w:rsidRPr="00730717">
        <w:rPr>
          <w:rFonts w:ascii="Helvetica" w:hAnsi="Helvetica" w:cs="Helvetica" w:hint="eastAsia"/>
          <w:b/>
          <w:bCs/>
          <w:color w:val="222222"/>
          <w:sz w:val="21"/>
          <w:szCs w:val="21"/>
        </w:rPr>
        <w:t>Стр</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снабжения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хозяйств</w:t>
      </w:r>
      <w:r w:rsidRPr="00730717">
        <w:rPr>
          <w:rFonts w:ascii="Helvetica" w:hAnsi="Helvetica" w:cs="Helvetica"/>
          <w:b/>
          <w:bCs/>
          <w:color w:val="222222"/>
          <w:sz w:val="21"/>
          <w:szCs w:val="21"/>
        </w:rPr>
        <w:t>.</w:t>
      </w:r>
      <w:r w:rsidRPr="00730717">
        <w:rPr>
          <w:rFonts w:ascii="Helvetica" w:hAnsi="Helvetica" w:cs="Helvetica" w:hint="eastAsia"/>
          <w:b/>
          <w:bCs/>
          <w:color w:val="222222"/>
          <w:sz w:val="21"/>
          <w:szCs w:val="21"/>
        </w:rPr>
        <w:t>£</w:t>
      </w:r>
    </w:p>
    <w:p w14:paraId="1EE974ED" w14:textId="77777777" w:rsidR="00730717" w:rsidRPr="00730717" w:rsidRDefault="00730717" w:rsidP="00730717">
      <w:pPr>
        <w:rPr>
          <w:rFonts w:ascii="Helvetica" w:hAnsi="Helvetica" w:cs="Helvetica"/>
          <w:b/>
          <w:bCs/>
          <w:color w:val="222222"/>
          <w:sz w:val="21"/>
          <w:szCs w:val="21"/>
        </w:rPr>
      </w:pPr>
    </w:p>
    <w:p w14:paraId="7D3777F8"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6.2.</w:t>
      </w:r>
      <w:r w:rsidRPr="00730717">
        <w:rPr>
          <w:rFonts w:ascii="Helvetica" w:hAnsi="Helvetica" w:cs="Helvetica" w:hint="eastAsia"/>
          <w:b/>
          <w:bCs/>
          <w:color w:val="222222"/>
          <w:sz w:val="21"/>
          <w:szCs w:val="21"/>
        </w:rPr>
        <w:t>Балансовые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расчеты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кислородного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режима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водообмена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проточных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рыбоводных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садках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бассейнах</w:t>
      </w:r>
    </w:p>
    <w:p w14:paraId="5402570F" w14:textId="77777777" w:rsidR="00730717" w:rsidRPr="00730717" w:rsidRDefault="00730717" w:rsidP="00730717">
      <w:pPr>
        <w:rPr>
          <w:rFonts w:ascii="Helvetica" w:hAnsi="Helvetica" w:cs="Helvetica"/>
          <w:b/>
          <w:bCs/>
          <w:color w:val="222222"/>
          <w:sz w:val="21"/>
          <w:szCs w:val="21"/>
        </w:rPr>
      </w:pPr>
    </w:p>
    <w:p w14:paraId="78D2BEED"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6.3.</w:t>
      </w:r>
      <w:r w:rsidRPr="00730717">
        <w:rPr>
          <w:rFonts w:ascii="Helvetica" w:hAnsi="Helvetica" w:cs="Helvetica" w:hint="eastAsia"/>
          <w:b/>
          <w:bCs/>
          <w:color w:val="222222"/>
          <w:sz w:val="21"/>
          <w:szCs w:val="21"/>
        </w:rPr>
        <w:t>Использование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технического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кислорода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для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интенсификации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форелеводства</w:t>
      </w:r>
      <w:r w:rsidRPr="00730717">
        <w:rPr>
          <w:rFonts w:ascii="Helvetica" w:hAnsi="Helvetica" w:cs="Helvetica"/>
          <w:b/>
          <w:bCs/>
          <w:color w:val="222222"/>
          <w:sz w:val="21"/>
          <w:szCs w:val="21"/>
        </w:rPr>
        <w:t>.</w:t>
      </w:r>
    </w:p>
    <w:p w14:paraId="47F37A31" w14:textId="77777777" w:rsidR="00730717" w:rsidRPr="00730717" w:rsidRDefault="00730717" w:rsidP="00730717">
      <w:pPr>
        <w:rPr>
          <w:rFonts w:ascii="Helvetica" w:hAnsi="Helvetica" w:cs="Helvetica"/>
          <w:b/>
          <w:bCs/>
          <w:color w:val="222222"/>
          <w:sz w:val="21"/>
          <w:szCs w:val="21"/>
        </w:rPr>
      </w:pPr>
    </w:p>
    <w:p w14:paraId="62A37973"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hint="eastAsia"/>
          <w:b/>
          <w:bCs/>
          <w:color w:val="222222"/>
          <w:sz w:val="21"/>
          <w:szCs w:val="21"/>
        </w:rPr>
        <w:t>Глава</w:t>
      </w:r>
      <w:r w:rsidRPr="00730717">
        <w:rPr>
          <w:rFonts w:ascii="Helvetica" w:hAnsi="Helvetica" w:cs="Helvetica"/>
          <w:b/>
          <w:bCs/>
          <w:color w:val="222222"/>
          <w:sz w:val="21"/>
          <w:szCs w:val="21"/>
        </w:rPr>
        <w:t xml:space="preserve"> 7. </w:t>
      </w:r>
      <w:r w:rsidRPr="00730717">
        <w:rPr>
          <w:rFonts w:ascii="Helvetica" w:hAnsi="Helvetica" w:cs="Helvetica" w:hint="eastAsia"/>
          <w:b/>
          <w:bCs/>
          <w:color w:val="222222"/>
          <w:sz w:val="21"/>
          <w:szCs w:val="21"/>
        </w:rPr>
        <w:t>Совершенствование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p>
    <w:p w14:paraId="34770DD7" w14:textId="77777777" w:rsidR="00730717" w:rsidRPr="00730717" w:rsidRDefault="00730717" w:rsidP="00730717">
      <w:pPr>
        <w:rPr>
          <w:rFonts w:ascii="Helvetica" w:hAnsi="Helvetica" w:cs="Helvetica"/>
          <w:b/>
          <w:bCs/>
          <w:color w:val="222222"/>
          <w:sz w:val="21"/>
          <w:szCs w:val="21"/>
        </w:rPr>
      </w:pPr>
    </w:p>
    <w:p w14:paraId="565ABB82"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7.1.</w:t>
      </w:r>
      <w:r w:rsidRPr="00730717">
        <w:rPr>
          <w:rFonts w:ascii="Helvetica" w:hAnsi="Helvetica" w:cs="Helvetica" w:hint="eastAsia"/>
          <w:b/>
          <w:bCs/>
          <w:color w:val="222222"/>
          <w:sz w:val="21"/>
          <w:szCs w:val="21"/>
        </w:rPr>
        <w:t>Состояние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вопроса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p>
    <w:p w14:paraId="71D85239" w14:textId="77777777" w:rsidR="00730717" w:rsidRPr="00730717" w:rsidRDefault="00730717" w:rsidP="00730717">
      <w:pPr>
        <w:rPr>
          <w:rFonts w:ascii="Helvetica" w:hAnsi="Helvetica" w:cs="Helvetica"/>
          <w:b/>
          <w:bCs/>
          <w:color w:val="222222"/>
          <w:sz w:val="21"/>
          <w:szCs w:val="21"/>
        </w:rPr>
      </w:pPr>
    </w:p>
    <w:p w14:paraId="12D75968"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7.2.</w:t>
      </w:r>
      <w:r w:rsidRPr="00730717">
        <w:rPr>
          <w:rFonts w:ascii="Helvetica" w:hAnsi="Helvetica" w:cs="Helvetica" w:hint="eastAsia"/>
          <w:b/>
          <w:bCs/>
          <w:color w:val="222222"/>
          <w:sz w:val="21"/>
          <w:szCs w:val="21"/>
        </w:rPr>
        <w:t>Использование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пищевых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рефлексов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организации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интенсивного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разработке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системы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автокормушек</w:t>
      </w:r>
      <w:r w:rsidRPr="00730717">
        <w:rPr>
          <w:rFonts w:ascii="Helvetica" w:hAnsi="Helvetica" w:cs="Helvetica"/>
          <w:b/>
          <w:bCs/>
          <w:color w:val="222222"/>
          <w:sz w:val="21"/>
          <w:szCs w:val="21"/>
        </w:rPr>
        <w:t>.</w:t>
      </w:r>
    </w:p>
    <w:p w14:paraId="6A8DB8A1" w14:textId="77777777" w:rsidR="00730717" w:rsidRPr="00730717" w:rsidRDefault="00730717" w:rsidP="00730717">
      <w:pPr>
        <w:rPr>
          <w:rFonts w:ascii="Helvetica" w:hAnsi="Helvetica" w:cs="Helvetica"/>
          <w:b/>
          <w:bCs/>
          <w:color w:val="222222"/>
          <w:sz w:val="21"/>
          <w:szCs w:val="21"/>
        </w:rPr>
      </w:pPr>
    </w:p>
    <w:p w14:paraId="59F0EE20"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7.3.</w:t>
      </w:r>
      <w:r w:rsidRPr="00730717">
        <w:rPr>
          <w:rFonts w:ascii="Helvetica" w:hAnsi="Helvetica" w:cs="Helvetica" w:hint="eastAsia"/>
          <w:b/>
          <w:bCs/>
          <w:color w:val="222222"/>
          <w:sz w:val="21"/>
          <w:szCs w:val="21"/>
        </w:rPr>
        <w:t>Устройство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автокормушек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механизация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w:t>
      </w:r>
    </w:p>
    <w:p w14:paraId="0AEC2236" w14:textId="77777777" w:rsidR="00730717" w:rsidRPr="00730717" w:rsidRDefault="00730717" w:rsidP="00730717">
      <w:pPr>
        <w:rPr>
          <w:rFonts w:ascii="Helvetica" w:hAnsi="Helvetica" w:cs="Helvetica"/>
          <w:b/>
          <w:bCs/>
          <w:color w:val="222222"/>
          <w:sz w:val="21"/>
          <w:szCs w:val="21"/>
        </w:rPr>
      </w:pPr>
    </w:p>
    <w:p w14:paraId="1FE92A44"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7.4.</w:t>
      </w:r>
      <w:r w:rsidRPr="00730717">
        <w:rPr>
          <w:rFonts w:ascii="Helvetica" w:hAnsi="Helvetica" w:cs="Helvetica" w:hint="eastAsia"/>
          <w:b/>
          <w:bCs/>
          <w:color w:val="222222"/>
          <w:sz w:val="21"/>
          <w:szCs w:val="21"/>
        </w:rPr>
        <w:t>Влияние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способа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из</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аэрокормушек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морфофизиологические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показатели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двухлеток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форели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гистологическую</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структуру</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мыщц</w:t>
      </w:r>
      <w:r w:rsidRPr="00730717">
        <w:rPr>
          <w:rFonts w:ascii="Helvetica" w:hAnsi="Helvetica" w:cs="Helvetica"/>
          <w:b/>
          <w:bCs/>
          <w:color w:val="222222"/>
          <w:sz w:val="21"/>
          <w:szCs w:val="21"/>
        </w:rPr>
        <w:t>.</w:t>
      </w:r>
    </w:p>
    <w:p w14:paraId="4F073277" w14:textId="77777777" w:rsidR="00730717" w:rsidRPr="00730717" w:rsidRDefault="00730717" w:rsidP="00730717">
      <w:pPr>
        <w:rPr>
          <w:rFonts w:ascii="Helvetica" w:hAnsi="Helvetica" w:cs="Helvetica"/>
          <w:b/>
          <w:bCs/>
          <w:color w:val="222222"/>
          <w:sz w:val="21"/>
          <w:szCs w:val="21"/>
        </w:rPr>
      </w:pPr>
    </w:p>
    <w:p w14:paraId="6227EF2C"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w:t>
      </w:r>
      <w:r w:rsidRPr="00730717">
        <w:rPr>
          <w:rFonts w:ascii="Helvetica" w:hAnsi="Helvetica" w:cs="Helvetica" w:hint="eastAsia"/>
          <w:b/>
          <w:bCs/>
          <w:color w:val="222222"/>
          <w:sz w:val="21"/>
          <w:szCs w:val="21"/>
        </w:rPr>
        <w:t>«</w:t>
      </w:r>
      <w:r w:rsidRPr="00730717">
        <w:rPr>
          <w:rFonts w:ascii="Helvetica" w:hAnsi="Helvetica" w:cs="Helvetica"/>
          <w:b/>
          <w:bCs/>
          <w:color w:val="222222"/>
          <w:sz w:val="21"/>
          <w:szCs w:val="21"/>
        </w:rPr>
        <w:t>5.</w:t>
      </w:r>
      <w:r w:rsidRPr="00730717">
        <w:rPr>
          <w:rFonts w:ascii="Helvetica" w:hAnsi="Helvetica" w:cs="Helvetica" w:hint="eastAsia"/>
          <w:b/>
          <w:bCs/>
          <w:color w:val="222222"/>
          <w:sz w:val="21"/>
          <w:szCs w:val="21"/>
        </w:rPr>
        <w:t>Особенности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из</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автокормушек</w:t>
      </w:r>
      <w:r w:rsidRPr="00730717">
        <w:rPr>
          <w:rFonts w:ascii="Helvetica" w:hAnsi="Helvetica" w:cs="Helvetica"/>
          <w:b/>
          <w:bCs/>
          <w:color w:val="222222"/>
          <w:sz w:val="21"/>
          <w:szCs w:val="21"/>
        </w:rPr>
        <w:t>.</w:t>
      </w:r>
    </w:p>
    <w:p w14:paraId="310F5310" w14:textId="77777777" w:rsidR="00730717" w:rsidRPr="00730717" w:rsidRDefault="00730717" w:rsidP="00730717">
      <w:pPr>
        <w:rPr>
          <w:rFonts w:ascii="Helvetica" w:hAnsi="Helvetica" w:cs="Helvetica"/>
          <w:b/>
          <w:bCs/>
          <w:color w:val="222222"/>
          <w:sz w:val="21"/>
          <w:szCs w:val="21"/>
        </w:rPr>
      </w:pPr>
    </w:p>
    <w:p w14:paraId="33F24BC1"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w:t>
      </w:r>
      <w:r w:rsidRPr="00730717">
        <w:rPr>
          <w:rFonts w:ascii="Helvetica" w:hAnsi="Helvetica" w:cs="Helvetica" w:hint="eastAsia"/>
          <w:b/>
          <w:bCs/>
          <w:color w:val="222222"/>
          <w:sz w:val="21"/>
          <w:szCs w:val="21"/>
        </w:rPr>
        <w:t>б</w:t>
      </w:r>
      <w:r w:rsidRPr="00730717">
        <w:rPr>
          <w:rFonts w:ascii="Helvetica" w:hAnsi="Helvetica" w:cs="Helvetica"/>
          <w:b/>
          <w:bCs/>
          <w:color w:val="222222"/>
          <w:sz w:val="21"/>
          <w:szCs w:val="21"/>
        </w:rPr>
        <w:t>.</w:t>
      </w:r>
      <w:r w:rsidRPr="00730717">
        <w:rPr>
          <w:rFonts w:ascii="Helvetica" w:hAnsi="Helvetica" w:cs="Helvetica" w:hint="eastAsia"/>
          <w:b/>
          <w:bCs/>
          <w:color w:val="222222"/>
          <w:sz w:val="21"/>
          <w:szCs w:val="21"/>
        </w:rPr>
        <w:t>Схема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технологической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линии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приготовления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раздачи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хозяйствах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индустриального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типа</w:t>
      </w:r>
      <w:r w:rsidRPr="00730717">
        <w:rPr>
          <w:rFonts w:ascii="Helvetica" w:hAnsi="Helvetica" w:cs="Helvetica"/>
          <w:b/>
          <w:bCs/>
          <w:color w:val="222222"/>
          <w:sz w:val="21"/>
          <w:szCs w:val="21"/>
        </w:rPr>
        <w:t>.</w:t>
      </w:r>
    </w:p>
    <w:p w14:paraId="7150F4C4" w14:textId="77777777" w:rsidR="00730717" w:rsidRPr="00730717" w:rsidRDefault="00730717" w:rsidP="00730717">
      <w:pPr>
        <w:rPr>
          <w:rFonts w:ascii="Helvetica" w:hAnsi="Helvetica" w:cs="Helvetica"/>
          <w:b/>
          <w:bCs/>
          <w:color w:val="222222"/>
          <w:sz w:val="21"/>
          <w:szCs w:val="21"/>
        </w:rPr>
      </w:pPr>
    </w:p>
    <w:p w14:paraId="49CAF23F"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7.7.</w:t>
      </w:r>
      <w:r w:rsidRPr="00730717">
        <w:rPr>
          <w:rFonts w:ascii="Helvetica" w:hAnsi="Helvetica" w:cs="Helvetica" w:hint="eastAsia"/>
          <w:b/>
          <w:bCs/>
          <w:color w:val="222222"/>
          <w:sz w:val="21"/>
          <w:szCs w:val="21"/>
        </w:rPr>
        <w:t>Эффективность</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применения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автокормушек</w:t>
      </w:r>
      <w:r w:rsidRPr="00730717">
        <w:rPr>
          <w:rFonts w:ascii="Helvetica" w:hAnsi="Helvetica" w:cs="Helvetica"/>
          <w:b/>
          <w:bCs/>
          <w:color w:val="222222"/>
          <w:sz w:val="21"/>
          <w:szCs w:val="21"/>
        </w:rPr>
        <w:t>.</w:t>
      </w:r>
    </w:p>
    <w:p w14:paraId="09BC3C39" w14:textId="77777777" w:rsidR="00730717" w:rsidRPr="00730717" w:rsidRDefault="00730717" w:rsidP="00730717">
      <w:pPr>
        <w:rPr>
          <w:rFonts w:ascii="Helvetica" w:hAnsi="Helvetica" w:cs="Helvetica"/>
          <w:b/>
          <w:bCs/>
          <w:color w:val="222222"/>
          <w:sz w:val="21"/>
          <w:szCs w:val="21"/>
        </w:rPr>
      </w:pPr>
    </w:p>
    <w:p w14:paraId="155F0850"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t>7.8.</w:t>
      </w:r>
      <w:r w:rsidRPr="00730717">
        <w:rPr>
          <w:rFonts w:ascii="Helvetica" w:hAnsi="Helvetica" w:cs="Helvetica" w:hint="eastAsia"/>
          <w:b/>
          <w:bCs/>
          <w:color w:val="222222"/>
          <w:sz w:val="21"/>
          <w:szCs w:val="21"/>
        </w:rPr>
        <w:t>Изучение</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суточных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ритмов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питания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величины</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суточного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рациона</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помощи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автокормушек</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Рефлекс</w:t>
      </w:r>
      <w:r w:rsidRPr="00730717">
        <w:rPr>
          <w:rFonts w:ascii="Helvetica" w:hAnsi="Helvetica" w:cs="Helvetica"/>
          <w:b/>
          <w:bCs/>
          <w:color w:val="222222"/>
          <w:sz w:val="21"/>
          <w:szCs w:val="21"/>
        </w:rPr>
        <w:t>".</w:t>
      </w:r>
    </w:p>
    <w:p w14:paraId="79CEA1FA" w14:textId="77777777" w:rsidR="00730717" w:rsidRPr="00730717" w:rsidRDefault="00730717" w:rsidP="00730717">
      <w:pPr>
        <w:rPr>
          <w:rFonts w:ascii="Helvetica" w:hAnsi="Helvetica" w:cs="Helvetica"/>
          <w:b/>
          <w:bCs/>
          <w:color w:val="222222"/>
          <w:sz w:val="21"/>
          <w:szCs w:val="21"/>
        </w:rPr>
      </w:pPr>
    </w:p>
    <w:p w14:paraId="0728E783" w14:textId="77777777" w:rsidR="00730717" w:rsidRPr="00730717" w:rsidRDefault="00730717" w:rsidP="00730717">
      <w:pPr>
        <w:rPr>
          <w:rFonts w:ascii="Helvetica" w:hAnsi="Helvetica" w:cs="Helvetica"/>
          <w:b/>
          <w:bCs/>
          <w:color w:val="222222"/>
          <w:sz w:val="21"/>
          <w:szCs w:val="21"/>
        </w:rPr>
      </w:pPr>
      <w:r w:rsidRPr="00730717">
        <w:rPr>
          <w:rFonts w:ascii="Helvetica" w:hAnsi="Helvetica" w:cs="Helvetica"/>
          <w:b/>
          <w:bCs/>
          <w:color w:val="222222"/>
          <w:sz w:val="21"/>
          <w:szCs w:val="21"/>
        </w:rPr>
        <w:lastRenderedPageBreak/>
        <w:t>7.9.</w:t>
      </w:r>
      <w:r w:rsidRPr="00730717">
        <w:rPr>
          <w:rFonts w:ascii="Helvetica" w:hAnsi="Helvetica" w:cs="Helvetica" w:hint="eastAsia"/>
          <w:b/>
          <w:bCs/>
          <w:color w:val="222222"/>
          <w:sz w:val="21"/>
          <w:szCs w:val="21"/>
        </w:rPr>
        <w:t>Бионический</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принцип</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механизации</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процессов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кормления</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рыб</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в</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хозяйствах</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индустриального</w:t>
      </w:r>
      <w:r w:rsidRPr="00730717">
        <w:rPr>
          <w:rFonts w:ascii="Helvetica" w:hAnsi="Helvetica" w:cs="Helvetica"/>
          <w:b/>
          <w:bCs/>
          <w:color w:val="222222"/>
          <w:sz w:val="21"/>
          <w:szCs w:val="21"/>
        </w:rPr>
        <w:t xml:space="preserve"> </w:t>
      </w:r>
      <w:r w:rsidRPr="00730717">
        <w:rPr>
          <w:rFonts w:ascii="Helvetica" w:hAnsi="Helvetica" w:cs="Helvetica" w:hint="eastAsia"/>
          <w:b/>
          <w:bCs/>
          <w:color w:val="222222"/>
          <w:sz w:val="21"/>
          <w:szCs w:val="21"/>
        </w:rPr>
        <w:t>типа</w:t>
      </w:r>
      <w:r w:rsidRPr="00730717">
        <w:rPr>
          <w:rFonts w:ascii="Helvetica" w:hAnsi="Helvetica" w:cs="Helvetica"/>
          <w:b/>
          <w:bCs/>
          <w:color w:val="222222"/>
          <w:sz w:val="21"/>
          <w:szCs w:val="21"/>
        </w:rPr>
        <w:t>.</w:t>
      </w:r>
    </w:p>
    <w:p w14:paraId="47465173" w14:textId="77777777" w:rsidR="00730717" w:rsidRPr="00730717" w:rsidRDefault="00730717" w:rsidP="00730717">
      <w:pPr>
        <w:rPr>
          <w:rFonts w:ascii="Helvetica" w:hAnsi="Helvetica" w:cs="Helvetica"/>
          <w:b/>
          <w:bCs/>
          <w:color w:val="222222"/>
          <w:sz w:val="21"/>
          <w:szCs w:val="21"/>
        </w:rPr>
      </w:pPr>
    </w:p>
    <w:p w14:paraId="109CC004" w14:textId="6FAF7FD7" w:rsidR="00484EB4" w:rsidRPr="00730717" w:rsidRDefault="00730717" w:rsidP="00730717">
      <w:r w:rsidRPr="00730717">
        <w:rPr>
          <w:rFonts w:ascii="Helvetica" w:hAnsi="Helvetica" w:cs="Helvetica" w:hint="eastAsia"/>
          <w:b/>
          <w:bCs/>
          <w:color w:val="222222"/>
          <w:sz w:val="21"/>
          <w:szCs w:val="21"/>
        </w:rPr>
        <w:t>Выводы</w:t>
      </w:r>
      <w:r w:rsidRPr="00730717">
        <w:rPr>
          <w:rFonts w:ascii="Helvetica" w:hAnsi="Helvetica" w:cs="Helvetica"/>
          <w:b/>
          <w:bCs/>
          <w:color w:val="222222"/>
          <w:sz w:val="21"/>
          <w:szCs w:val="21"/>
        </w:rPr>
        <w:t>.</w:t>
      </w:r>
    </w:p>
    <w:sectPr w:rsidR="00484EB4" w:rsidRPr="007307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E6F6" w14:textId="77777777" w:rsidR="00EB77A7" w:rsidRDefault="00EB77A7">
      <w:pPr>
        <w:spacing w:after="0" w:line="240" w:lineRule="auto"/>
      </w:pPr>
      <w:r>
        <w:separator/>
      </w:r>
    </w:p>
  </w:endnote>
  <w:endnote w:type="continuationSeparator" w:id="0">
    <w:p w14:paraId="13BDD1CE" w14:textId="77777777" w:rsidR="00EB77A7" w:rsidRDefault="00EB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3CBD" w14:textId="77777777" w:rsidR="00EB77A7" w:rsidRDefault="00EB77A7"/>
    <w:p w14:paraId="681D084F" w14:textId="77777777" w:rsidR="00EB77A7" w:rsidRDefault="00EB77A7"/>
    <w:p w14:paraId="3CD49CE2" w14:textId="77777777" w:rsidR="00EB77A7" w:rsidRDefault="00EB77A7"/>
    <w:p w14:paraId="4393704E" w14:textId="77777777" w:rsidR="00EB77A7" w:rsidRDefault="00EB77A7"/>
    <w:p w14:paraId="0A4830E3" w14:textId="77777777" w:rsidR="00EB77A7" w:rsidRDefault="00EB77A7"/>
    <w:p w14:paraId="0E88320F" w14:textId="77777777" w:rsidR="00EB77A7" w:rsidRDefault="00EB77A7"/>
    <w:p w14:paraId="19F528C4" w14:textId="77777777" w:rsidR="00EB77A7" w:rsidRDefault="00EB77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5BDBCF" wp14:editId="7E0C62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B97E1" w14:textId="77777777" w:rsidR="00EB77A7" w:rsidRDefault="00EB77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BDB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EB97E1" w14:textId="77777777" w:rsidR="00EB77A7" w:rsidRDefault="00EB77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29AD55" w14:textId="77777777" w:rsidR="00EB77A7" w:rsidRDefault="00EB77A7"/>
    <w:p w14:paraId="72EB96AE" w14:textId="77777777" w:rsidR="00EB77A7" w:rsidRDefault="00EB77A7"/>
    <w:p w14:paraId="53007457" w14:textId="77777777" w:rsidR="00EB77A7" w:rsidRDefault="00EB77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2E7B18" wp14:editId="5E350B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4F5E6" w14:textId="77777777" w:rsidR="00EB77A7" w:rsidRDefault="00EB77A7"/>
                          <w:p w14:paraId="7E8A1A7E" w14:textId="77777777" w:rsidR="00EB77A7" w:rsidRDefault="00EB77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E7B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F4F5E6" w14:textId="77777777" w:rsidR="00EB77A7" w:rsidRDefault="00EB77A7"/>
                    <w:p w14:paraId="7E8A1A7E" w14:textId="77777777" w:rsidR="00EB77A7" w:rsidRDefault="00EB77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7C136F" w14:textId="77777777" w:rsidR="00EB77A7" w:rsidRDefault="00EB77A7"/>
    <w:p w14:paraId="5A025D64" w14:textId="77777777" w:rsidR="00EB77A7" w:rsidRDefault="00EB77A7">
      <w:pPr>
        <w:rPr>
          <w:sz w:val="2"/>
          <w:szCs w:val="2"/>
        </w:rPr>
      </w:pPr>
    </w:p>
    <w:p w14:paraId="27C5BDE4" w14:textId="77777777" w:rsidR="00EB77A7" w:rsidRDefault="00EB77A7"/>
    <w:p w14:paraId="68129144" w14:textId="77777777" w:rsidR="00EB77A7" w:rsidRDefault="00EB77A7">
      <w:pPr>
        <w:spacing w:after="0" w:line="240" w:lineRule="auto"/>
      </w:pPr>
    </w:p>
  </w:footnote>
  <w:footnote w:type="continuationSeparator" w:id="0">
    <w:p w14:paraId="3725DD4C" w14:textId="77777777" w:rsidR="00EB77A7" w:rsidRDefault="00EB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A7"/>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cp:revision>
  <cp:lastPrinted>2009-02-06T05:36:00Z</cp:lastPrinted>
  <dcterms:created xsi:type="dcterms:W3CDTF">2025-11-25T20:19:00Z</dcterms:created>
  <dcterms:modified xsi:type="dcterms:W3CDTF">2025-11-25T20:23:00Z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