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54F7" w14:textId="571CF5ED" w:rsidR="007623C6" w:rsidRDefault="00C41BED" w:rsidP="00C41BED">
      <w:r w:rsidRPr="00C41BED">
        <w:rPr>
          <w:rFonts w:hint="eastAsia"/>
        </w:rPr>
        <w:t>Кильдишев</w:t>
      </w:r>
      <w:r w:rsidRPr="00C41BED">
        <w:t xml:space="preserve"> </w:t>
      </w:r>
      <w:r w:rsidRPr="00C41BED">
        <w:rPr>
          <w:rFonts w:hint="eastAsia"/>
        </w:rPr>
        <w:t>Артём</w:t>
      </w:r>
      <w:r w:rsidRPr="00C41BED">
        <w:t xml:space="preserve"> </w:t>
      </w:r>
      <w:r w:rsidRPr="00C41BED">
        <w:rPr>
          <w:rFonts w:hint="eastAsia"/>
        </w:rPr>
        <w:t>Вячеславович</w:t>
      </w:r>
      <w:r>
        <w:rPr>
          <w:rFonts w:hint="cs"/>
        </w:rPr>
        <w:t xml:space="preserve"> </w:t>
      </w:r>
      <w:r w:rsidRPr="00C41BED">
        <w:rPr>
          <w:rFonts w:hint="eastAsia"/>
        </w:rPr>
        <w:t>Ценностно</w:t>
      </w:r>
      <w:r w:rsidRPr="00C41BED">
        <w:t>-</w:t>
      </w:r>
      <w:r w:rsidRPr="00C41BED">
        <w:rPr>
          <w:rFonts w:hint="eastAsia"/>
        </w:rPr>
        <w:t>смысловые</w:t>
      </w:r>
      <w:r w:rsidRPr="00C41BED">
        <w:t xml:space="preserve"> </w:t>
      </w:r>
      <w:r w:rsidRPr="00C41BED">
        <w:rPr>
          <w:rFonts w:hint="eastAsia"/>
        </w:rPr>
        <w:t>факторы</w:t>
      </w:r>
      <w:r w:rsidRPr="00C41BED">
        <w:t xml:space="preserve"> </w:t>
      </w:r>
      <w:r w:rsidRPr="00C41BED">
        <w:rPr>
          <w:rFonts w:hint="eastAsia"/>
        </w:rPr>
        <w:t>профессионального</w:t>
      </w:r>
      <w:r w:rsidRPr="00C41BED">
        <w:t xml:space="preserve"> </w:t>
      </w:r>
      <w:r w:rsidRPr="00C41BED">
        <w:rPr>
          <w:rFonts w:hint="eastAsia"/>
        </w:rPr>
        <w:t>здоровья</w:t>
      </w:r>
      <w:r w:rsidRPr="00C41BED">
        <w:t xml:space="preserve"> </w:t>
      </w:r>
      <w:r w:rsidRPr="00C41BED">
        <w:rPr>
          <w:rFonts w:hint="eastAsia"/>
        </w:rPr>
        <w:t>преподавателей</w:t>
      </w:r>
      <w:r w:rsidRPr="00C41BED">
        <w:t xml:space="preserve"> </w:t>
      </w:r>
      <w:r w:rsidRPr="00C41BED">
        <w:rPr>
          <w:rFonts w:hint="eastAsia"/>
        </w:rPr>
        <w:t>колледжей</w:t>
      </w:r>
    </w:p>
    <w:p w14:paraId="39BDB48F" w14:textId="77777777" w:rsidR="00C41BED" w:rsidRDefault="00C41BED" w:rsidP="00C41BED">
      <w:r>
        <w:rPr>
          <w:rFonts w:hint="eastAsia"/>
        </w:rPr>
        <w:t>ОГЛАВЛЕНИЕ</w:t>
      </w:r>
      <w:r>
        <w:t xml:space="preserve"> </w:t>
      </w:r>
      <w:r>
        <w:rPr>
          <w:rFonts w:hint="eastAsia"/>
        </w:rPr>
        <w:t>ДИССЕРТАЦИИ</w:t>
      </w:r>
    </w:p>
    <w:p w14:paraId="3DC49696" w14:textId="77777777" w:rsidR="00C41BED" w:rsidRDefault="00C41BED" w:rsidP="00C41BED">
      <w:r>
        <w:rPr>
          <w:rFonts w:hint="eastAsia"/>
        </w:rPr>
        <w:t>кандидат</w:t>
      </w:r>
      <w:r>
        <w:t xml:space="preserve"> </w:t>
      </w:r>
      <w:r>
        <w:rPr>
          <w:rFonts w:hint="eastAsia"/>
        </w:rPr>
        <w:t>наук</w:t>
      </w:r>
      <w:r>
        <w:t xml:space="preserve"> </w:t>
      </w:r>
      <w:r>
        <w:rPr>
          <w:rFonts w:hint="eastAsia"/>
        </w:rPr>
        <w:t>Кильдишев</w:t>
      </w:r>
      <w:r>
        <w:t xml:space="preserve"> </w:t>
      </w:r>
      <w:r>
        <w:rPr>
          <w:rFonts w:hint="eastAsia"/>
        </w:rPr>
        <w:t>Артём</w:t>
      </w:r>
      <w:r>
        <w:t xml:space="preserve"> </w:t>
      </w:r>
      <w:r>
        <w:rPr>
          <w:rFonts w:hint="eastAsia"/>
        </w:rPr>
        <w:t>Вячеславович</w:t>
      </w:r>
    </w:p>
    <w:p w14:paraId="39D1BAA8" w14:textId="77777777" w:rsidR="00C41BED" w:rsidRDefault="00C41BED" w:rsidP="00C41BED">
      <w:r>
        <w:rPr>
          <w:rFonts w:hint="eastAsia"/>
        </w:rPr>
        <w:t>ВВЕДЕНИЕ</w:t>
      </w:r>
    </w:p>
    <w:p w14:paraId="3DF2816B" w14:textId="77777777" w:rsidR="00C41BED" w:rsidRDefault="00C41BED" w:rsidP="00C41BED"/>
    <w:p w14:paraId="1B5BBD2A" w14:textId="77777777" w:rsidR="00C41BED" w:rsidRDefault="00C41BED" w:rsidP="00C41BED">
      <w:r>
        <w:rPr>
          <w:rFonts w:hint="eastAsia"/>
        </w:rPr>
        <w:t>Глава</w:t>
      </w:r>
      <w:r>
        <w:t xml:space="preserve"> 1. </w:t>
      </w:r>
      <w:r>
        <w:rPr>
          <w:rFonts w:hint="eastAsia"/>
        </w:rPr>
        <w:t>ТЕОРЕТИЧЕСКИЙ</w:t>
      </w:r>
      <w:r>
        <w:t xml:space="preserve"> </w:t>
      </w:r>
      <w:r>
        <w:rPr>
          <w:rFonts w:hint="eastAsia"/>
        </w:rPr>
        <w:t>И</w:t>
      </w:r>
      <w:r>
        <w:t xml:space="preserve"> </w:t>
      </w:r>
      <w:r>
        <w:rPr>
          <w:rFonts w:hint="eastAsia"/>
        </w:rPr>
        <w:t>МЕТОДОЛОГИЧЕСКИЙ</w:t>
      </w:r>
      <w:r>
        <w:t xml:space="preserve"> </w:t>
      </w:r>
      <w:r>
        <w:rPr>
          <w:rFonts w:hint="eastAsia"/>
        </w:rPr>
        <w:t>АНАЛИЗ</w:t>
      </w:r>
      <w:r>
        <w:t xml:space="preserve"> </w:t>
      </w:r>
      <w:r>
        <w:rPr>
          <w:rFonts w:hint="eastAsia"/>
        </w:rPr>
        <w:t>ЦЕННОСТНО</w:t>
      </w:r>
      <w:r>
        <w:t xml:space="preserve"> - </w:t>
      </w:r>
      <w:r>
        <w:rPr>
          <w:rFonts w:hint="eastAsia"/>
        </w:rPr>
        <w:t>СМЫСЛОВЫХ</w:t>
      </w:r>
      <w:r>
        <w:t xml:space="preserve"> </w:t>
      </w:r>
      <w:r>
        <w:rPr>
          <w:rFonts w:hint="eastAsia"/>
        </w:rPr>
        <w:t>ФАКТОРОВ</w:t>
      </w:r>
      <w:r>
        <w:t xml:space="preserve"> </w:t>
      </w:r>
      <w:r>
        <w:rPr>
          <w:rFonts w:hint="eastAsia"/>
        </w:rPr>
        <w:t>ПРОФЕССИОНАЛЬНОГО</w:t>
      </w:r>
      <w:r>
        <w:t xml:space="preserve"> </w:t>
      </w:r>
      <w:r>
        <w:rPr>
          <w:rFonts w:hint="eastAsia"/>
        </w:rPr>
        <w:t>ЗДОРОВЬЯ</w:t>
      </w:r>
      <w:r>
        <w:t xml:space="preserve"> </w:t>
      </w:r>
      <w:r>
        <w:rPr>
          <w:rFonts w:hint="eastAsia"/>
        </w:rPr>
        <w:t>ПРЕПОДАВАТЕЛЕЙ</w:t>
      </w:r>
      <w:r>
        <w:t xml:space="preserve"> </w:t>
      </w:r>
      <w:r>
        <w:rPr>
          <w:rFonts w:hint="eastAsia"/>
        </w:rPr>
        <w:t>КОЛЛЕДЖЕЙ</w:t>
      </w:r>
    </w:p>
    <w:p w14:paraId="2974BF30" w14:textId="77777777" w:rsidR="00C41BED" w:rsidRDefault="00C41BED" w:rsidP="00C41BED"/>
    <w:p w14:paraId="7ED7607C" w14:textId="77777777" w:rsidR="00C41BED" w:rsidRDefault="00C41BED" w:rsidP="00C41BED">
      <w:r>
        <w:t xml:space="preserve">1.1 </w:t>
      </w:r>
      <w:r>
        <w:rPr>
          <w:rFonts w:hint="eastAsia"/>
        </w:rPr>
        <w:t>Современные</w:t>
      </w:r>
      <w:r>
        <w:t xml:space="preserve"> </w:t>
      </w:r>
      <w:r>
        <w:rPr>
          <w:rFonts w:hint="eastAsia"/>
        </w:rPr>
        <w:t>проблемы</w:t>
      </w:r>
      <w:r>
        <w:t xml:space="preserve"> </w:t>
      </w:r>
      <w:r>
        <w:rPr>
          <w:rFonts w:hint="eastAsia"/>
        </w:rPr>
        <w:t>профессионального</w:t>
      </w:r>
      <w:r>
        <w:t xml:space="preserve"> </w:t>
      </w:r>
      <w:r>
        <w:rPr>
          <w:rFonts w:hint="eastAsia"/>
        </w:rPr>
        <w:t>здоровья</w:t>
      </w:r>
    </w:p>
    <w:p w14:paraId="279D8343" w14:textId="77777777" w:rsidR="00C41BED" w:rsidRDefault="00C41BED" w:rsidP="00C41BED"/>
    <w:p w14:paraId="60C171E3" w14:textId="77777777" w:rsidR="00C41BED" w:rsidRDefault="00C41BED" w:rsidP="00C41BED">
      <w:r>
        <w:t xml:space="preserve">1.2 </w:t>
      </w:r>
      <w:r>
        <w:rPr>
          <w:rFonts w:hint="eastAsia"/>
        </w:rPr>
        <w:t>Ценностно</w:t>
      </w:r>
      <w:r>
        <w:t>-</w:t>
      </w:r>
      <w:r>
        <w:rPr>
          <w:rFonts w:hint="eastAsia"/>
        </w:rPr>
        <w:t>смысловые</w:t>
      </w:r>
      <w:r>
        <w:t xml:space="preserve"> </w:t>
      </w:r>
      <w:r>
        <w:rPr>
          <w:rFonts w:hint="eastAsia"/>
        </w:rPr>
        <w:t>аспекты</w:t>
      </w:r>
      <w:r>
        <w:t xml:space="preserve"> </w:t>
      </w:r>
      <w:r>
        <w:rPr>
          <w:rFonts w:hint="eastAsia"/>
        </w:rPr>
        <w:t>профессионального</w:t>
      </w:r>
      <w:r>
        <w:t xml:space="preserve"> </w:t>
      </w:r>
      <w:r>
        <w:rPr>
          <w:rFonts w:hint="eastAsia"/>
        </w:rPr>
        <w:t>здоровья</w:t>
      </w:r>
      <w:r>
        <w:t xml:space="preserve"> </w:t>
      </w:r>
      <w:r>
        <w:rPr>
          <w:rFonts w:hint="eastAsia"/>
        </w:rPr>
        <w:t>личности</w:t>
      </w:r>
    </w:p>
    <w:p w14:paraId="783AF56B" w14:textId="77777777" w:rsidR="00C41BED" w:rsidRDefault="00C41BED" w:rsidP="00C41BED"/>
    <w:p w14:paraId="08E5EF8D" w14:textId="77777777" w:rsidR="00C41BED" w:rsidRDefault="00C41BED" w:rsidP="00C41BED">
      <w:r>
        <w:t xml:space="preserve">1.3 </w:t>
      </w:r>
      <w:r>
        <w:rPr>
          <w:rFonts w:hint="eastAsia"/>
        </w:rPr>
        <w:t>Психологический</w:t>
      </w:r>
      <w:r>
        <w:t xml:space="preserve"> </w:t>
      </w:r>
      <w:r>
        <w:rPr>
          <w:rFonts w:hint="eastAsia"/>
        </w:rPr>
        <w:t>анализ</w:t>
      </w:r>
      <w:r>
        <w:t xml:space="preserve"> </w:t>
      </w:r>
      <w:r>
        <w:rPr>
          <w:rFonts w:hint="eastAsia"/>
        </w:rPr>
        <w:t>профессионального</w:t>
      </w:r>
      <w:r>
        <w:t xml:space="preserve"> </w:t>
      </w:r>
      <w:r>
        <w:rPr>
          <w:rFonts w:hint="eastAsia"/>
        </w:rPr>
        <w:t>здоровья</w:t>
      </w:r>
      <w:r>
        <w:t xml:space="preserve"> </w:t>
      </w:r>
      <w:r>
        <w:rPr>
          <w:rFonts w:hint="eastAsia"/>
        </w:rPr>
        <w:t>преподавателей</w:t>
      </w:r>
      <w:r>
        <w:t xml:space="preserve"> </w:t>
      </w:r>
      <w:r>
        <w:rPr>
          <w:rFonts w:hint="eastAsia"/>
        </w:rPr>
        <w:t>колледжей</w:t>
      </w:r>
    </w:p>
    <w:p w14:paraId="7823BA6D" w14:textId="77777777" w:rsidR="00C41BED" w:rsidRDefault="00C41BED" w:rsidP="00C41BED"/>
    <w:p w14:paraId="0DB3EF5F" w14:textId="77777777" w:rsidR="00C41BED" w:rsidRDefault="00C41BED" w:rsidP="00C41BED">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4AF2C815" w14:textId="77777777" w:rsidR="00C41BED" w:rsidRDefault="00C41BED" w:rsidP="00C41BED"/>
    <w:p w14:paraId="5EF2ACC9" w14:textId="77777777" w:rsidR="00C41BED" w:rsidRDefault="00C41BED" w:rsidP="00C41BED">
      <w:r>
        <w:t xml:space="preserve">2.1 </w:t>
      </w:r>
      <w:r>
        <w:rPr>
          <w:rFonts w:hint="eastAsia"/>
        </w:rPr>
        <w:t>Постановка</w:t>
      </w:r>
      <w:r>
        <w:t xml:space="preserve"> </w:t>
      </w:r>
      <w:r>
        <w:rPr>
          <w:rFonts w:hint="eastAsia"/>
        </w:rPr>
        <w:t>проблемы</w:t>
      </w:r>
      <w:r>
        <w:t xml:space="preserve"> </w:t>
      </w:r>
      <w:r>
        <w:rPr>
          <w:rFonts w:hint="eastAsia"/>
        </w:rPr>
        <w:t>исследования</w:t>
      </w:r>
    </w:p>
    <w:p w14:paraId="1EDB8F16" w14:textId="77777777" w:rsidR="00C41BED" w:rsidRDefault="00C41BED" w:rsidP="00C41BED"/>
    <w:p w14:paraId="680D0054" w14:textId="77777777" w:rsidR="00C41BED" w:rsidRDefault="00C41BED" w:rsidP="00C41BED">
      <w:r>
        <w:t xml:space="preserve">2.2 </w:t>
      </w:r>
      <w:r>
        <w:rPr>
          <w:rFonts w:hint="eastAsia"/>
        </w:rPr>
        <w:t>Общая</w:t>
      </w:r>
      <w:r>
        <w:t xml:space="preserve"> </w:t>
      </w:r>
      <w:r>
        <w:rPr>
          <w:rFonts w:hint="eastAsia"/>
        </w:rPr>
        <w:t>характеристика</w:t>
      </w:r>
      <w:r>
        <w:t xml:space="preserve"> </w:t>
      </w:r>
      <w:r>
        <w:rPr>
          <w:rFonts w:hint="eastAsia"/>
        </w:rPr>
        <w:t>выборки</w:t>
      </w:r>
    </w:p>
    <w:p w14:paraId="55D27F57" w14:textId="77777777" w:rsidR="00C41BED" w:rsidRDefault="00C41BED" w:rsidP="00C41BED"/>
    <w:p w14:paraId="076C0ADE" w14:textId="77777777" w:rsidR="00C41BED" w:rsidRDefault="00C41BED" w:rsidP="00C41BED">
      <w:r>
        <w:t xml:space="preserve">2.3 </w:t>
      </w:r>
      <w:r>
        <w:rPr>
          <w:rFonts w:hint="eastAsia"/>
        </w:rPr>
        <w:t>Методики</w:t>
      </w:r>
      <w:r>
        <w:t xml:space="preserve"> </w:t>
      </w:r>
      <w:r>
        <w:rPr>
          <w:rFonts w:hint="eastAsia"/>
        </w:rPr>
        <w:t>исследования</w:t>
      </w:r>
    </w:p>
    <w:p w14:paraId="56E9AD74" w14:textId="77777777" w:rsidR="00C41BED" w:rsidRDefault="00C41BED" w:rsidP="00C41BED"/>
    <w:p w14:paraId="5DB02DEE" w14:textId="77777777" w:rsidR="00C41BED" w:rsidRDefault="00C41BED" w:rsidP="00C41BED">
      <w:r>
        <w:t xml:space="preserve">2.3.1 </w:t>
      </w:r>
      <w:r>
        <w:rPr>
          <w:rFonts w:hint="eastAsia"/>
        </w:rPr>
        <w:t>Методы</w:t>
      </w:r>
      <w:r>
        <w:t xml:space="preserve"> </w:t>
      </w:r>
      <w:r>
        <w:rPr>
          <w:rFonts w:hint="eastAsia"/>
        </w:rPr>
        <w:t>оценки</w:t>
      </w:r>
      <w:r>
        <w:t xml:space="preserve"> </w:t>
      </w:r>
      <w:r>
        <w:rPr>
          <w:rFonts w:hint="eastAsia"/>
        </w:rPr>
        <w:t>ценностно</w:t>
      </w:r>
      <w:r>
        <w:t>-</w:t>
      </w:r>
      <w:r>
        <w:rPr>
          <w:rFonts w:hint="eastAsia"/>
        </w:rPr>
        <w:t>смысловых</w:t>
      </w:r>
      <w:r>
        <w:t xml:space="preserve"> </w:t>
      </w:r>
      <w:r>
        <w:rPr>
          <w:rFonts w:hint="eastAsia"/>
        </w:rPr>
        <w:t>факторов</w:t>
      </w:r>
    </w:p>
    <w:p w14:paraId="4ADEE7CA" w14:textId="77777777" w:rsidR="00C41BED" w:rsidRDefault="00C41BED" w:rsidP="00C41BED"/>
    <w:p w14:paraId="646F1289" w14:textId="77777777" w:rsidR="00C41BED" w:rsidRDefault="00C41BED" w:rsidP="00C41BED">
      <w:r>
        <w:t xml:space="preserve">2.3.2 </w:t>
      </w:r>
      <w:r>
        <w:rPr>
          <w:rFonts w:hint="eastAsia"/>
        </w:rPr>
        <w:t>Методы</w:t>
      </w:r>
      <w:r>
        <w:t xml:space="preserve"> </w:t>
      </w:r>
      <w:r>
        <w:rPr>
          <w:rFonts w:hint="eastAsia"/>
        </w:rPr>
        <w:t>оценки</w:t>
      </w:r>
      <w:r>
        <w:t xml:space="preserve"> </w:t>
      </w:r>
      <w:r>
        <w:rPr>
          <w:rFonts w:hint="eastAsia"/>
        </w:rPr>
        <w:t>уровня</w:t>
      </w:r>
      <w:r>
        <w:t xml:space="preserve"> </w:t>
      </w:r>
      <w:r>
        <w:rPr>
          <w:rFonts w:hint="eastAsia"/>
        </w:rPr>
        <w:t>профессионального</w:t>
      </w:r>
      <w:r>
        <w:t xml:space="preserve"> </w:t>
      </w:r>
      <w:r>
        <w:rPr>
          <w:rFonts w:hint="eastAsia"/>
        </w:rPr>
        <w:t>здоровья</w:t>
      </w:r>
      <w:r>
        <w:t xml:space="preserve"> </w:t>
      </w:r>
      <w:r>
        <w:rPr>
          <w:rFonts w:hint="eastAsia"/>
        </w:rPr>
        <w:t>личности</w:t>
      </w:r>
    </w:p>
    <w:p w14:paraId="14271007" w14:textId="77777777" w:rsidR="00C41BED" w:rsidRDefault="00C41BED" w:rsidP="00C41BED"/>
    <w:p w14:paraId="399E927E" w14:textId="77777777" w:rsidR="00C41BED" w:rsidRDefault="00C41BED" w:rsidP="00C41BED">
      <w:r>
        <w:t xml:space="preserve">2.3.3 </w:t>
      </w:r>
      <w:r>
        <w:rPr>
          <w:rFonts w:hint="eastAsia"/>
        </w:rPr>
        <w:t>Методы</w:t>
      </w:r>
      <w:r>
        <w:t xml:space="preserve"> </w:t>
      </w:r>
      <w:r>
        <w:rPr>
          <w:rFonts w:hint="eastAsia"/>
        </w:rPr>
        <w:t>оценки</w:t>
      </w:r>
      <w:r>
        <w:t xml:space="preserve"> </w:t>
      </w:r>
      <w:r>
        <w:rPr>
          <w:rFonts w:hint="eastAsia"/>
        </w:rPr>
        <w:t>подверженности</w:t>
      </w:r>
      <w:r>
        <w:t xml:space="preserve"> </w:t>
      </w:r>
      <w:r>
        <w:rPr>
          <w:rFonts w:hint="eastAsia"/>
        </w:rPr>
        <w:t>личности</w:t>
      </w:r>
      <w:r>
        <w:t xml:space="preserve"> </w:t>
      </w:r>
      <w:r>
        <w:rPr>
          <w:rFonts w:hint="eastAsia"/>
        </w:rPr>
        <w:t>профе</w:t>
      </w:r>
      <w:r>
        <w:rPr>
          <w:rFonts w:hint="eastAsia"/>
        </w:rPr>
        <w:lastRenderedPageBreak/>
        <w:t>ссиональной</w:t>
      </w:r>
      <w:r>
        <w:t xml:space="preserve"> </w:t>
      </w:r>
      <w:r>
        <w:rPr>
          <w:rFonts w:hint="eastAsia"/>
        </w:rPr>
        <w:t>деформации</w:t>
      </w:r>
    </w:p>
    <w:p w14:paraId="1366BD39" w14:textId="77777777" w:rsidR="00C41BED" w:rsidRDefault="00C41BED" w:rsidP="00C41BED"/>
    <w:p w14:paraId="6775F830" w14:textId="77777777" w:rsidR="00C41BED" w:rsidRDefault="00C41BED" w:rsidP="00C41BED">
      <w:r>
        <w:t xml:space="preserve">2.3.4 </w:t>
      </w:r>
      <w:r>
        <w:rPr>
          <w:rFonts w:hint="eastAsia"/>
        </w:rPr>
        <w:t>Методы</w:t>
      </w:r>
      <w:r>
        <w:t xml:space="preserve"> </w:t>
      </w:r>
      <w:r>
        <w:rPr>
          <w:rFonts w:hint="eastAsia"/>
        </w:rPr>
        <w:t>математико</w:t>
      </w:r>
      <w:r>
        <w:t>-</w:t>
      </w:r>
      <w:r>
        <w:rPr>
          <w:rFonts w:hint="eastAsia"/>
        </w:rPr>
        <w:t>статистической</w:t>
      </w:r>
      <w:r>
        <w:t xml:space="preserve"> </w:t>
      </w:r>
      <w:r>
        <w:rPr>
          <w:rFonts w:hint="eastAsia"/>
        </w:rPr>
        <w:t>обработки</w:t>
      </w:r>
      <w:r>
        <w:t xml:space="preserve"> </w:t>
      </w:r>
      <w:r>
        <w:rPr>
          <w:rFonts w:hint="eastAsia"/>
        </w:rPr>
        <w:t>данных</w:t>
      </w:r>
    </w:p>
    <w:p w14:paraId="33BF4A64" w14:textId="77777777" w:rsidR="00C41BED" w:rsidRDefault="00C41BED" w:rsidP="00C41BED"/>
    <w:p w14:paraId="4C95A8F5" w14:textId="77777777" w:rsidR="00C41BED" w:rsidRDefault="00C41BED" w:rsidP="00C41BED">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247F958C" w14:textId="77777777" w:rsidR="00C41BED" w:rsidRDefault="00C41BED" w:rsidP="00C41BED"/>
    <w:p w14:paraId="4D98EDD5" w14:textId="77777777" w:rsidR="00C41BED" w:rsidRDefault="00C41BED" w:rsidP="00C41BED">
      <w:r>
        <w:t xml:space="preserve">3.1 </w:t>
      </w:r>
      <w:r>
        <w:rPr>
          <w:rFonts w:hint="eastAsia"/>
        </w:rPr>
        <w:t>Психологические</w:t>
      </w:r>
      <w:r>
        <w:t xml:space="preserve"> </w:t>
      </w:r>
      <w:r>
        <w:rPr>
          <w:rFonts w:hint="eastAsia"/>
        </w:rPr>
        <w:t>особенности</w:t>
      </w:r>
      <w:r>
        <w:t xml:space="preserve"> </w:t>
      </w:r>
      <w:r>
        <w:rPr>
          <w:rFonts w:hint="eastAsia"/>
        </w:rPr>
        <w:t>профессионального</w:t>
      </w:r>
      <w:r>
        <w:t xml:space="preserve"> </w:t>
      </w:r>
      <w:r>
        <w:rPr>
          <w:rFonts w:hint="eastAsia"/>
        </w:rPr>
        <w:t>здоровья</w:t>
      </w:r>
      <w:r>
        <w:t xml:space="preserve"> </w:t>
      </w:r>
      <w:r>
        <w:rPr>
          <w:rFonts w:hint="eastAsia"/>
        </w:rPr>
        <w:t>преподавателей</w:t>
      </w:r>
      <w:r>
        <w:t xml:space="preserve"> </w:t>
      </w:r>
      <w:r>
        <w:rPr>
          <w:rFonts w:hint="eastAsia"/>
        </w:rPr>
        <w:t>колледжей</w:t>
      </w:r>
    </w:p>
    <w:p w14:paraId="7EE8D346" w14:textId="77777777" w:rsidR="00C41BED" w:rsidRDefault="00C41BED" w:rsidP="00C41BED"/>
    <w:p w14:paraId="44FE2EE6" w14:textId="77777777" w:rsidR="00C41BED" w:rsidRDefault="00C41BED" w:rsidP="00C41BED">
      <w:r>
        <w:t xml:space="preserve">3.2 </w:t>
      </w:r>
      <w:r>
        <w:rPr>
          <w:rFonts w:hint="eastAsia"/>
        </w:rPr>
        <w:t>Психологические</w:t>
      </w:r>
      <w:r>
        <w:t xml:space="preserve"> </w:t>
      </w:r>
      <w:r>
        <w:rPr>
          <w:rFonts w:hint="eastAsia"/>
        </w:rPr>
        <w:t>особенности</w:t>
      </w:r>
      <w:r>
        <w:t xml:space="preserve"> </w:t>
      </w:r>
      <w:r>
        <w:rPr>
          <w:rFonts w:hint="eastAsia"/>
        </w:rPr>
        <w:t>ценностно</w:t>
      </w:r>
      <w:r>
        <w:t xml:space="preserve"> - </w:t>
      </w:r>
      <w:r>
        <w:rPr>
          <w:rFonts w:hint="eastAsia"/>
        </w:rPr>
        <w:t>смысловых</w:t>
      </w:r>
      <w:r>
        <w:t xml:space="preserve"> </w:t>
      </w:r>
      <w:r>
        <w:rPr>
          <w:rFonts w:hint="eastAsia"/>
        </w:rPr>
        <w:t>факторов</w:t>
      </w:r>
    </w:p>
    <w:p w14:paraId="6659FACE" w14:textId="77777777" w:rsidR="00C41BED" w:rsidRDefault="00C41BED" w:rsidP="00C41BED"/>
    <w:p w14:paraId="24F79518" w14:textId="77777777" w:rsidR="00C41BED" w:rsidRDefault="00C41BED" w:rsidP="00C41BED">
      <w:r>
        <w:rPr>
          <w:rFonts w:hint="eastAsia"/>
        </w:rPr>
        <w:t>личности</w:t>
      </w:r>
      <w:r>
        <w:t xml:space="preserve"> </w:t>
      </w:r>
      <w:r>
        <w:rPr>
          <w:rFonts w:hint="eastAsia"/>
        </w:rPr>
        <w:t>преподавателей</w:t>
      </w:r>
      <w:r>
        <w:t xml:space="preserve"> </w:t>
      </w:r>
      <w:r>
        <w:rPr>
          <w:rFonts w:hint="eastAsia"/>
        </w:rPr>
        <w:t>колледжей</w:t>
      </w:r>
    </w:p>
    <w:p w14:paraId="491F6E8B" w14:textId="77777777" w:rsidR="00C41BED" w:rsidRDefault="00C41BED" w:rsidP="00C41BED"/>
    <w:p w14:paraId="55E0A682" w14:textId="77777777" w:rsidR="00C41BED" w:rsidRDefault="00C41BED" w:rsidP="00C41BED">
      <w:r>
        <w:t xml:space="preserve">3.3 </w:t>
      </w:r>
      <w:r>
        <w:rPr>
          <w:rFonts w:hint="eastAsia"/>
        </w:rPr>
        <w:t>Анализ</w:t>
      </w:r>
      <w:r>
        <w:t xml:space="preserve"> </w:t>
      </w:r>
      <w:r>
        <w:rPr>
          <w:rFonts w:hint="eastAsia"/>
        </w:rPr>
        <w:t>взаимосвязей</w:t>
      </w:r>
      <w:r>
        <w:t xml:space="preserve"> </w:t>
      </w:r>
      <w:r>
        <w:rPr>
          <w:rFonts w:hint="eastAsia"/>
        </w:rPr>
        <w:t>ценностно</w:t>
      </w:r>
      <w:r>
        <w:t>-</w:t>
      </w:r>
      <w:r>
        <w:rPr>
          <w:rFonts w:hint="eastAsia"/>
        </w:rPr>
        <w:t>смысловых</w:t>
      </w:r>
      <w:r>
        <w:t xml:space="preserve"> </w:t>
      </w:r>
      <w:r>
        <w:rPr>
          <w:rFonts w:hint="eastAsia"/>
        </w:rPr>
        <w:t>факторов</w:t>
      </w:r>
      <w:r>
        <w:t xml:space="preserve"> </w:t>
      </w:r>
      <w:r>
        <w:rPr>
          <w:rFonts w:hint="eastAsia"/>
        </w:rPr>
        <w:t>и</w:t>
      </w:r>
      <w:r>
        <w:t xml:space="preserve"> </w:t>
      </w:r>
      <w:r>
        <w:rPr>
          <w:rFonts w:hint="eastAsia"/>
        </w:rPr>
        <w:t>профессионального</w:t>
      </w:r>
      <w:r>
        <w:t xml:space="preserve"> </w:t>
      </w:r>
      <w:r>
        <w:rPr>
          <w:rFonts w:hint="eastAsia"/>
        </w:rPr>
        <w:t>здоровья</w:t>
      </w:r>
      <w:r>
        <w:t xml:space="preserve"> </w:t>
      </w:r>
      <w:r>
        <w:rPr>
          <w:rFonts w:hint="eastAsia"/>
        </w:rPr>
        <w:t>преподавателей</w:t>
      </w:r>
      <w:r>
        <w:t xml:space="preserve"> </w:t>
      </w:r>
      <w:r>
        <w:rPr>
          <w:rFonts w:hint="eastAsia"/>
        </w:rPr>
        <w:t>колледжей</w:t>
      </w:r>
    </w:p>
    <w:p w14:paraId="2660A52A" w14:textId="77777777" w:rsidR="00C41BED" w:rsidRDefault="00C41BED" w:rsidP="00C41BED"/>
    <w:p w14:paraId="64AD1139" w14:textId="77777777" w:rsidR="00C41BED" w:rsidRDefault="00C41BED" w:rsidP="00C41BED">
      <w:r>
        <w:t xml:space="preserve">3.4 </w:t>
      </w:r>
      <w:r>
        <w:rPr>
          <w:rFonts w:hint="eastAsia"/>
        </w:rPr>
        <w:t>Программа</w:t>
      </w:r>
      <w:r>
        <w:t xml:space="preserve"> </w:t>
      </w:r>
      <w:r>
        <w:rPr>
          <w:rFonts w:hint="eastAsia"/>
        </w:rPr>
        <w:t>улучшения</w:t>
      </w:r>
      <w:r>
        <w:t xml:space="preserve"> </w:t>
      </w:r>
      <w:r>
        <w:rPr>
          <w:rFonts w:hint="eastAsia"/>
        </w:rPr>
        <w:t>образовательной</w:t>
      </w:r>
      <w:r>
        <w:t xml:space="preserve"> </w:t>
      </w:r>
      <w:r>
        <w:rPr>
          <w:rFonts w:hint="eastAsia"/>
        </w:rPr>
        <w:t>среды</w:t>
      </w:r>
      <w:r>
        <w:t xml:space="preserve"> </w:t>
      </w:r>
      <w:r>
        <w:rPr>
          <w:rFonts w:hint="eastAsia"/>
        </w:rPr>
        <w:t>и</w:t>
      </w:r>
      <w:r>
        <w:t xml:space="preserve"> </w:t>
      </w:r>
      <w:r>
        <w:rPr>
          <w:rFonts w:hint="eastAsia"/>
        </w:rPr>
        <w:t>формирования</w:t>
      </w:r>
      <w:r>
        <w:t xml:space="preserve"> </w:t>
      </w:r>
      <w:r>
        <w:rPr>
          <w:rFonts w:hint="eastAsia"/>
        </w:rPr>
        <w:t>профессионального</w:t>
      </w:r>
      <w:r>
        <w:t xml:space="preserve"> </w:t>
      </w:r>
      <w:r>
        <w:rPr>
          <w:rFonts w:hint="eastAsia"/>
        </w:rPr>
        <w:t>развития</w:t>
      </w:r>
      <w:r>
        <w:t xml:space="preserve"> </w:t>
      </w:r>
      <w:r>
        <w:rPr>
          <w:rFonts w:hint="eastAsia"/>
        </w:rPr>
        <w:t>преподавателей</w:t>
      </w:r>
    </w:p>
    <w:p w14:paraId="5E7AB729" w14:textId="77777777" w:rsidR="00C41BED" w:rsidRDefault="00C41BED" w:rsidP="00C41BED"/>
    <w:p w14:paraId="24D1789D" w14:textId="77777777" w:rsidR="00C41BED" w:rsidRDefault="00C41BED" w:rsidP="00C41BED">
      <w:r>
        <w:rPr>
          <w:rFonts w:hint="eastAsia"/>
        </w:rPr>
        <w:t>ВЫВОДЫ</w:t>
      </w:r>
    </w:p>
    <w:p w14:paraId="130CD4E9" w14:textId="77777777" w:rsidR="00C41BED" w:rsidRDefault="00C41BED" w:rsidP="00C41BED"/>
    <w:p w14:paraId="6E50B91F" w14:textId="77777777" w:rsidR="00C41BED" w:rsidRDefault="00C41BED" w:rsidP="00C41BED">
      <w:r>
        <w:rPr>
          <w:rFonts w:hint="eastAsia"/>
        </w:rPr>
        <w:t>ЗАКЛЮЧЕНИЕ</w:t>
      </w:r>
    </w:p>
    <w:p w14:paraId="29DAC93B" w14:textId="77777777" w:rsidR="00C41BED" w:rsidRDefault="00C41BED" w:rsidP="00C41BED"/>
    <w:p w14:paraId="4966B6B9" w14:textId="77777777" w:rsidR="00C41BED" w:rsidRDefault="00C41BED" w:rsidP="00C41BED">
      <w:r>
        <w:rPr>
          <w:rFonts w:hint="eastAsia"/>
        </w:rPr>
        <w:t>СПИСОК</w:t>
      </w:r>
      <w:r>
        <w:t xml:space="preserve"> </w:t>
      </w:r>
      <w:r>
        <w:rPr>
          <w:rFonts w:hint="eastAsia"/>
        </w:rPr>
        <w:t>ЛИТЕРАТУРЫ</w:t>
      </w:r>
    </w:p>
    <w:p w14:paraId="047CAC54" w14:textId="77777777" w:rsidR="00C41BED" w:rsidRDefault="00C41BED" w:rsidP="00C41BED"/>
    <w:p w14:paraId="3DEBD32E" w14:textId="77777777" w:rsidR="00C41BED" w:rsidRDefault="00C41BED" w:rsidP="00C41BED">
      <w:r>
        <w:rPr>
          <w:rFonts w:hint="eastAsia"/>
        </w:rPr>
        <w:t>ПРИЛОЖЕНИЯ</w:t>
      </w:r>
    </w:p>
    <w:p w14:paraId="1B115C30" w14:textId="77777777" w:rsidR="00C41BED" w:rsidRDefault="00C41BED" w:rsidP="00C41BED"/>
    <w:p w14:paraId="3F3BA02C" w14:textId="040A5410" w:rsidR="00C41BED" w:rsidRPr="00C41BED" w:rsidRDefault="00C41BED" w:rsidP="00C41BED">
      <w:r>
        <w:rPr>
          <w:rFonts w:hint="eastAsia"/>
        </w:rPr>
        <w:t>ВВЕДЕНИЕ</w:t>
      </w:r>
    </w:p>
    <w:sectPr w:rsidR="00C41BED" w:rsidRPr="00C41BED" w:rsidSect="00DF384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24D9" w14:textId="77777777" w:rsidR="00DF3849" w:rsidRDefault="00DF3849">
      <w:pPr>
        <w:spacing w:after="0" w:line="240" w:lineRule="auto"/>
      </w:pPr>
      <w:r>
        <w:separator/>
      </w:r>
    </w:p>
  </w:endnote>
  <w:endnote w:type="continuationSeparator" w:id="0">
    <w:p w14:paraId="4923FFF9" w14:textId="77777777" w:rsidR="00DF3849" w:rsidRDefault="00DF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E08E" w14:textId="77777777" w:rsidR="00DF3849" w:rsidRDefault="00DF3849"/>
    <w:p w14:paraId="33945512" w14:textId="77777777" w:rsidR="00DF3849" w:rsidRDefault="00DF3849"/>
    <w:p w14:paraId="5C9050D5" w14:textId="77777777" w:rsidR="00DF3849" w:rsidRDefault="00DF3849"/>
    <w:p w14:paraId="2779DC30" w14:textId="77777777" w:rsidR="00DF3849" w:rsidRDefault="00DF3849"/>
    <w:p w14:paraId="0900EAFE" w14:textId="77777777" w:rsidR="00DF3849" w:rsidRDefault="00DF3849"/>
    <w:p w14:paraId="0343C5AE" w14:textId="77777777" w:rsidR="00DF3849" w:rsidRDefault="00DF3849"/>
    <w:p w14:paraId="5A03488D" w14:textId="77777777" w:rsidR="00DF3849" w:rsidRDefault="00DF38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E6865F" wp14:editId="0EBDAC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D0EF" w14:textId="77777777" w:rsidR="00DF3849" w:rsidRDefault="00DF38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E686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22D0EF" w14:textId="77777777" w:rsidR="00DF3849" w:rsidRDefault="00DF38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0326BC" w14:textId="77777777" w:rsidR="00DF3849" w:rsidRDefault="00DF3849"/>
    <w:p w14:paraId="52F1DF26" w14:textId="77777777" w:rsidR="00DF3849" w:rsidRDefault="00DF3849"/>
    <w:p w14:paraId="240AA161" w14:textId="77777777" w:rsidR="00DF3849" w:rsidRDefault="00DF38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A1AAB8" wp14:editId="5E1F1B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021A" w14:textId="77777777" w:rsidR="00DF3849" w:rsidRDefault="00DF3849"/>
                          <w:p w14:paraId="62007A68" w14:textId="77777777" w:rsidR="00DF3849" w:rsidRDefault="00DF38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A1AA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FF021A" w14:textId="77777777" w:rsidR="00DF3849" w:rsidRDefault="00DF3849"/>
                    <w:p w14:paraId="62007A68" w14:textId="77777777" w:rsidR="00DF3849" w:rsidRDefault="00DF38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DDC148" w14:textId="77777777" w:rsidR="00DF3849" w:rsidRDefault="00DF3849"/>
    <w:p w14:paraId="444CC617" w14:textId="77777777" w:rsidR="00DF3849" w:rsidRDefault="00DF3849">
      <w:pPr>
        <w:rPr>
          <w:sz w:val="2"/>
          <w:szCs w:val="2"/>
        </w:rPr>
      </w:pPr>
    </w:p>
    <w:p w14:paraId="50583F84" w14:textId="77777777" w:rsidR="00DF3849" w:rsidRDefault="00DF3849"/>
    <w:p w14:paraId="648978A7" w14:textId="77777777" w:rsidR="00DF3849" w:rsidRDefault="00DF3849">
      <w:pPr>
        <w:spacing w:after="0" w:line="240" w:lineRule="auto"/>
      </w:pPr>
    </w:p>
  </w:footnote>
  <w:footnote w:type="continuationSeparator" w:id="0">
    <w:p w14:paraId="177B570D" w14:textId="77777777" w:rsidR="00DF3849" w:rsidRDefault="00DF3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849"/>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34920</TotalTime>
  <Pages>2</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4627</cp:revision>
  <cp:lastPrinted>2009-02-06T05:36:00Z</cp:lastPrinted>
  <dcterms:created xsi:type="dcterms:W3CDTF">2024-01-07T13:43:00Z</dcterms:created>
  <dcterms:modified xsi:type="dcterms:W3CDTF">2024-03-05T09:46:00Z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