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32" w:rsidRPr="00205732" w:rsidRDefault="00205732" w:rsidP="00205732">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205732">
        <w:rPr>
          <w:rFonts w:ascii="Arial" w:hAnsi="Arial" w:cs="Arial"/>
          <w:b/>
          <w:bCs/>
          <w:color w:val="000000"/>
          <w:kern w:val="0"/>
          <w:sz w:val="28"/>
          <w:szCs w:val="28"/>
          <w:lang w:eastAsia="ru-RU"/>
        </w:rPr>
        <w:t>Гафу Тетяна Георгіївна</w:t>
      </w:r>
      <w:r w:rsidRPr="00205732">
        <w:rPr>
          <w:rFonts w:ascii="Arial" w:hAnsi="Arial" w:cs="Arial"/>
          <w:color w:val="000000"/>
          <w:kern w:val="0"/>
          <w:sz w:val="28"/>
          <w:szCs w:val="28"/>
          <w:lang w:eastAsia="ru-RU"/>
        </w:rPr>
        <w:t xml:space="preserve">, асистент кафедри Чернівецького національного університету імені Юрія Федьковича, тема дисертації: «Сучасний англомовний гастрономічний дискурс: когнітивний вимір», (035 Філологія). Спеціалізована вчена рада ДФ 76.051.009 в Чернівецькому національному університеті імені Юрія Федьковича </w:t>
      </w:r>
    </w:p>
    <w:p w:rsidR="00C26D80" w:rsidRPr="00205732" w:rsidRDefault="00C26D80" w:rsidP="00205732"/>
    <w:sectPr w:rsidR="00C26D80" w:rsidRPr="0020573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205732" w:rsidRPr="0020573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BB9DC-23B1-477A-B8B2-CF255983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46</Words>
  <Characters>266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2021-10-15T14:11:00Z</dcterms:created>
  <dcterms:modified xsi:type="dcterms:W3CDTF">2021-10-15T14:19:00Z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