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8167"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Аксельрод, Зиновий Залманович.</w:t>
      </w:r>
    </w:p>
    <w:p w14:paraId="57312056"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Исследование магнитных полей на ядрах 181Та в ферромагнитных интерметаллидах со структурами фаз Лавеса методом возмущенных угловых гамма-гамма корреляций : диссертация ... кандидата физико-математических наук : 01.04.16. - Москва, 1984. - 164 с. : ил.</w:t>
      </w:r>
    </w:p>
    <w:p w14:paraId="12B26DDE"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Оглавление диссертациикандидат физико-математических наук Аксельрод, Зиновий Залманович</w:t>
      </w:r>
    </w:p>
    <w:p w14:paraId="622DA354"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ВВЕДЕНИЕ</w:t>
      </w:r>
    </w:p>
    <w:p w14:paraId="0BDFCAE0"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ГЛАВА I. СВЕРХТОНКИЕ ПОЛЯ И МЕТОД ВУК.</w:t>
      </w:r>
    </w:p>
    <w:p w14:paraId="2376A26F"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I. Магнитное сверхтонкое взаимодействие в металлах</w:t>
      </w:r>
    </w:p>
    <w:p w14:paraId="19423280"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1.1. Одноэлектронный гамильтониан магнитного сверхтонкого взаимодействия</w:t>
      </w:r>
    </w:p>
    <w:p w14:paraId="1B98187E"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1.2. Немагнитный атом в металлическом ферромагнетике</w:t>
      </w:r>
    </w:p>
    <w:p w14:paraId="34F051E5"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1.2.1. Вклады матрицы</w:t>
      </w:r>
    </w:p>
    <w:p w14:paraId="028299E8"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1.2.2. Вклады примесного немагнитного атома</w:t>
      </w:r>
    </w:p>
    <w:p w14:paraId="67571958"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1.3. Магнитный атом в металлическом ферромагнетике</w:t>
      </w:r>
    </w:p>
    <w:p w14:paraId="13742A6D"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1.4. Температурная зависимость сверхтонкого поля.</w:t>
      </w:r>
    </w:p>
    <w:p w14:paraId="6A8C5FD4"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1.4.1. Модель молекулярного поля</w:t>
      </w:r>
    </w:p>
    <w:p w14:paraId="264525C1"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1.4.2. Модель Кэшбелла</w:t>
      </w:r>
    </w:p>
    <w:p w14:paraId="45C61981"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1.4.3. Тепловое расширение кристаллической решетки</w:t>
      </w:r>
    </w:p>
    <w:p w14:paraId="5BCD5323"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2. Фазы Лавеса</w:t>
      </w:r>
    </w:p>
    <w:p w14:paraId="6EFB476B"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3. Возмущенные угловые корреляции</w:t>
      </w:r>
    </w:p>
    <w:p w14:paraId="38EFCEAE"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3.1. Невозмущенная угловая корреляция каскадных</w:t>
      </w:r>
    </w:p>
    <w:p w14:paraId="62D8B7F5"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-квантов</w:t>
      </w:r>
    </w:p>
    <w:p w14:paraId="2F162E89"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3.2. Возмущенные угловые -корреляции.</w:t>
      </w:r>
    </w:p>
    <w:p w14:paraId="01041344"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3.2.1. Статические магнитные взаимодействия</w:t>
      </w:r>
    </w:p>
    <w:p w14:paraId="1463D4D9"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3.2.2. Статические квадрупольные взаимодействия</w:t>
      </w:r>
    </w:p>
    <w:p w14:paraId="54E944B3"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3.2.3. Динамические возмущения угловой корреляции</w:t>
      </w:r>
    </w:p>
    <w:p w14:paraId="13FD7164"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ГЛАВА П. МЕТОДИКА ЭКСПЕРИМЕНТА И ОБРАБОТКА РЕЗУЛЬТАТОВ</w:t>
      </w:r>
    </w:p>
    <w:p w14:paraId="7CF3C9C3"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ИЗМЕРЕНИЙ.</w:t>
      </w:r>
    </w:p>
    <w:p w14:paraId="2F904623"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I. Спектрометр.</w:t>
      </w:r>
    </w:p>
    <w:p w14:paraId="4CDF6FC6"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I.I. Блок-схема спектрометра</w:t>
      </w:r>
    </w:p>
    <w:p w14:paraId="32CFEE93"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1.2. Рабочие характеристики спектрометра</w:t>
      </w:r>
    </w:p>
    <w:p w14:paraId="6E00499A"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1.3. Печь и электронный регулятор температуры</w:t>
      </w:r>
    </w:p>
    <w:p w14:paraId="1C148EBC"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lastRenderedPageBreak/>
        <w:t>1.4. Камера давления.</w:t>
      </w:r>
    </w:p>
    <w:p w14:paraId="5BB48A74"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2. Обработка результатов измерений</w:t>
      </w:r>
    </w:p>
    <w:p w14:paraId="38305AE9"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2.1. Предварительная обработка</w:t>
      </w:r>
    </w:p>
    <w:p w14:paraId="321C5D29"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2.2. Фурье-анализ</w:t>
      </w:r>
    </w:p>
    <w:p w14:paraId="052EB06F"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2.3. Модели для обработки спектров ДВУК</w:t>
      </w:r>
    </w:p>
    <w:p w14:paraId="6B335130"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3. Образцы и радиоактивные источники.</w:t>
      </w:r>
    </w:p>
    <w:p w14:paraId="2ABE877D"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ГЛАВА Ш. РЕЗУЛЬТАТЫ ЭКСПЕРИМЕНТА</w:t>
      </w:r>
    </w:p>
    <w:p w14:paraId="6A60935C"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I. Магнитные сверхтонкие поля на ядрах 181Та в ферромагнитных сплавах</w:t>
      </w:r>
    </w:p>
    <w:p w14:paraId="16021F2B"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1.1. (ZrxHf1-x)Pe2 , О £Х $ I</w:t>
      </w:r>
    </w:p>
    <w:p w14:paraId="6A7279ED"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1.2. Сверхтонкое поле на 181Та в HfFe</w:t>
      </w:r>
    </w:p>
    <w:p w14:paraId="44BC79F9"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1.3. Сверхтонкое поле на 181та в YFe</w:t>
      </w:r>
    </w:p>
    <w:p w14:paraId="0DA02F7C"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2. Температурная зависимость сверхтонкого магнитного поля.</w:t>
      </w:r>
    </w:p>
    <w:p w14:paraId="554A5C59"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3. Зависимость сверхтонкого поля от давления</w:t>
      </w:r>
    </w:p>
    <w:p w14:paraId="20C593EE"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ГЛАВА 1У. ОБСУЖДЕНИЕ РЕЗУЛЬТАТОВ</w:t>
      </w:r>
    </w:p>
    <w:p w14:paraId="56C8E3E2"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I. Магнитное сверхтонкое взаимодействие 181Та в ферромагнитных фазах Лавеса</w:t>
      </w:r>
    </w:p>
    <w:p w14:paraId="73DB2772"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2. "Аномалия" температурной зависимости сверхтонкого магнитного поля.</w:t>
      </w:r>
    </w:p>
    <w:p w14:paraId="39853228"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 3. Квадрупольное взаимодействие 181та в кубических фазах Лавеса</w:t>
      </w:r>
    </w:p>
    <w:p w14:paraId="45E1F82E"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ВЫВОДЫ.</w:t>
      </w:r>
    </w:p>
    <w:p w14:paraId="08FAD9C7" w14:textId="77777777" w:rsidR="005344DA" w:rsidRPr="005344DA" w:rsidRDefault="005344DA" w:rsidP="005344DA">
      <w:pPr>
        <w:rPr>
          <w:rFonts w:ascii="Helvetica" w:eastAsia="Symbol" w:hAnsi="Helvetica" w:cs="Helvetica"/>
          <w:b/>
          <w:bCs/>
          <w:color w:val="222222"/>
          <w:kern w:val="0"/>
          <w:sz w:val="21"/>
          <w:szCs w:val="21"/>
          <w:lang w:eastAsia="ru-RU"/>
        </w:rPr>
      </w:pPr>
      <w:r w:rsidRPr="005344DA">
        <w:rPr>
          <w:rFonts w:ascii="Helvetica" w:eastAsia="Symbol" w:hAnsi="Helvetica" w:cs="Helvetica"/>
          <w:b/>
          <w:bCs/>
          <w:color w:val="222222"/>
          <w:kern w:val="0"/>
          <w:sz w:val="21"/>
          <w:szCs w:val="21"/>
          <w:lang w:eastAsia="ru-RU"/>
        </w:rPr>
        <w:t>СПИСОК ОПУБЛИКОВАННЫХ РАБОТ ПО ТЕМЕ ДИССЕРТАЦИИ</w:t>
      </w:r>
    </w:p>
    <w:p w14:paraId="3869883D" w14:textId="6681AB18" w:rsidR="00F11235" w:rsidRPr="005344DA" w:rsidRDefault="00F11235" w:rsidP="005344DA"/>
    <w:sectPr w:rsidR="00F11235" w:rsidRPr="005344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7A74" w14:textId="77777777" w:rsidR="00500ACF" w:rsidRDefault="00500ACF">
      <w:pPr>
        <w:spacing w:after="0" w:line="240" w:lineRule="auto"/>
      </w:pPr>
      <w:r>
        <w:separator/>
      </w:r>
    </w:p>
  </w:endnote>
  <w:endnote w:type="continuationSeparator" w:id="0">
    <w:p w14:paraId="15507930" w14:textId="77777777" w:rsidR="00500ACF" w:rsidRDefault="0050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61D6" w14:textId="77777777" w:rsidR="00500ACF" w:rsidRDefault="00500ACF"/>
    <w:p w14:paraId="63C231B8" w14:textId="77777777" w:rsidR="00500ACF" w:rsidRDefault="00500ACF"/>
    <w:p w14:paraId="2BFA5E06" w14:textId="77777777" w:rsidR="00500ACF" w:rsidRDefault="00500ACF"/>
    <w:p w14:paraId="3EF5E186" w14:textId="77777777" w:rsidR="00500ACF" w:rsidRDefault="00500ACF"/>
    <w:p w14:paraId="79D9A73F" w14:textId="77777777" w:rsidR="00500ACF" w:rsidRDefault="00500ACF"/>
    <w:p w14:paraId="2DF2065C" w14:textId="77777777" w:rsidR="00500ACF" w:rsidRDefault="00500ACF"/>
    <w:p w14:paraId="38EAD59C" w14:textId="77777777" w:rsidR="00500ACF" w:rsidRDefault="00500A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FF7D7" wp14:editId="5FF3B4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70095" w14:textId="77777777" w:rsidR="00500ACF" w:rsidRDefault="00500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FF7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D70095" w14:textId="77777777" w:rsidR="00500ACF" w:rsidRDefault="00500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118183" w14:textId="77777777" w:rsidR="00500ACF" w:rsidRDefault="00500ACF"/>
    <w:p w14:paraId="4EA24F23" w14:textId="77777777" w:rsidR="00500ACF" w:rsidRDefault="00500ACF"/>
    <w:p w14:paraId="43C2D5AB" w14:textId="77777777" w:rsidR="00500ACF" w:rsidRDefault="00500A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25AF9" wp14:editId="7518C3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F6034" w14:textId="77777777" w:rsidR="00500ACF" w:rsidRDefault="00500ACF"/>
                          <w:p w14:paraId="415A8135" w14:textId="77777777" w:rsidR="00500ACF" w:rsidRDefault="00500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25A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3F6034" w14:textId="77777777" w:rsidR="00500ACF" w:rsidRDefault="00500ACF"/>
                    <w:p w14:paraId="415A8135" w14:textId="77777777" w:rsidR="00500ACF" w:rsidRDefault="00500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8BE6CD" w14:textId="77777777" w:rsidR="00500ACF" w:rsidRDefault="00500ACF"/>
    <w:p w14:paraId="26220C9C" w14:textId="77777777" w:rsidR="00500ACF" w:rsidRDefault="00500ACF">
      <w:pPr>
        <w:rPr>
          <w:sz w:val="2"/>
          <w:szCs w:val="2"/>
        </w:rPr>
      </w:pPr>
    </w:p>
    <w:p w14:paraId="034A70C0" w14:textId="77777777" w:rsidR="00500ACF" w:rsidRDefault="00500ACF"/>
    <w:p w14:paraId="59D43271" w14:textId="77777777" w:rsidR="00500ACF" w:rsidRDefault="00500ACF">
      <w:pPr>
        <w:spacing w:after="0" w:line="240" w:lineRule="auto"/>
      </w:pPr>
    </w:p>
  </w:footnote>
  <w:footnote w:type="continuationSeparator" w:id="0">
    <w:p w14:paraId="0C06C831" w14:textId="77777777" w:rsidR="00500ACF" w:rsidRDefault="0050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CF"/>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166904</TotalTime>
  <Pages>2</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5210</cp:revision>
  <cp:lastPrinted>2009-02-06T05:36:00Z</cp:lastPrinted>
  <dcterms:created xsi:type="dcterms:W3CDTF">2024-01-07T13:43:00Z</dcterms:created>
  <dcterms:modified xsi:type="dcterms:W3CDTF">2025-09-19T19:30:00Z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