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E6AF" w14:textId="54AC5B47" w:rsidR="005023B7" w:rsidRDefault="00B77E4A" w:rsidP="00B77E4A">
      <w:r w:rsidRPr="00B77E4A">
        <w:rPr>
          <w:rFonts w:hint="eastAsia"/>
        </w:rPr>
        <w:t>Щетинина</w:t>
      </w:r>
      <w:r w:rsidRPr="00B77E4A">
        <w:t xml:space="preserve"> </w:t>
      </w:r>
      <w:r w:rsidRPr="00B77E4A">
        <w:rPr>
          <w:rFonts w:hint="eastAsia"/>
        </w:rPr>
        <w:t>Кристина</w:t>
      </w:r>
      <w:r>
        <w:t xml:space="preserve"> </w:t>
      </w:r>
      <w:r w:rsidRPr="00B77E4A">
        <w:rPr>
          <w:rFonts w:hint="eastAsia"/>
        </w:rPr>
        <w:t>Экономический</w:t>
      </w:r>
      <w:r w:rsidRPr="00B77E4A">
        <w:t xml:space="preserve"> </w:t>
      </w:r>
      <w:r w:rsidRPr="00B77E4A">
        <w:rPr>
          <w:rFonts w:hint="eastAsia"/>
        </w:rPr>
        <w:t>механизм</w:t>
      </w:r>
      <w:r w:rsidRPr="00B77E4A">
        <w:t xml:space="preserve"> </w:t>
      </w:r>
      <w:r w:rsidRPr="00B77E4A">
        <w:rPr>
          <w:rFonts w:hint="eastAsia"/>
        </w:rPr>
        <w:t>создания</w:t>
      </w:r>
      <w:r w:rsidRPr="00B77E4A">
        <w:t xml:space="preserve"> </w:t>
      </w:r>
      <w:r w:rsidRPr="00B77E4A">
        <w:rPr>
          <w:rFonts w:hint="eastAsia"/>
        </w:rPr>
        <w:t>и</w:t>
      </w:r>
      <w:r w:rsidRPr="00B77E4A">
        <w:t xml:space="preserve"> </w:t>
      </w:r>
      <w:r w:rsidRPr="00B77E4A">
        <w:rPr>
          <w:rFonts w:hint="eastAsia"/>
        </w:rPr>
        <w:t>распределения</w:t>
      </w:r>
      <w:r w:rsidRPr="00B77E4A">
        <w:t xml:space="preserve"> </w:t>
      </w:r>
      <w:r w:rsidRPr="00B77E4A">
        <w:rPr>
          <w:rFonts w:hint="eastAsia"/>
        </w:rPr>
        <w:t>добавленной</w:t>
      </w:r>
      <w:r w:rsidRPr="00B77E4A">
        <w:t xml:space="preserve"> </w:t>
      </w:r>
      <w:r w:rsidRPr="00B77E4A">
        <w:rPr>
          <w:rFonts w:hint="eastAsia"/>
        </w:rPr>
        <w:t>стоимости</w:t>
      </w:r>
      <w:r w:rsidRPr="00B77E4A">
        <w:t xml:space="preserve"> </w:t>
      </w:r>
      <w:r w:rsidRPr="00B77E4A">
        <w:rPr>
          <w:rFonts w:hint="eastAsia"/>
        </w:rPr>
        <w:t>в</w:t>
      </w:r>
      <w:r w:rsidRPr="00B77E4A">
        <w:t xml:space="preserve"> </w:t>
      </w:r>
      <w:r w:rsidRPr="00B77E4A">
        <w:rPr>
          <w:rFonts w:hint="eastAsia"/>
        </w:rPr>
        <w:t>горно</w:t>
      </w:r>
      <w:r w:rsidRPr="00B77E4A">
        <w:t>-</w:t>
      </w:r>
      <w:r w:rsidRPr="00B77E4A">
        <w:rPr>
          <w:rFonts w:hint="eastAsia"/>
        </w:rPr>
        <w:t>металлургическом</w:t>
      </w:r>
      <w:r w:rsidRPr="00B77E4A">
        <w:t xml:space="preserve"> </w:t>
      </w:r>
      <w:r w:rsidRPr="00B77E4A">
        <w:rPr>
          <w:rFonts w:hint="eastAsia"/>
        </w:rPr>
        <w:t>производстве</w:t>
      </w:r>
      <w:r w:rsidRPr="00B77E4A">
        <w:t xml:space="preserve"> </w:t>
      </w:r>
      <w:r w:rsidRPr="00B77E4A">
        <w:rPr>
          <w:rFonts w:hint="eastAsia"/>
        </w:rPr>
        <w:t>Республики</w:t>
      </w:r>
      <w:r w:rsidRPr="00B77E4A">
        <w:t xml:space="preserve"> </w:t>
      </w:r>
      <w:r w:rsidRPr="00B77E4A">
        <w:rPr>
          <w:rFonts w:hint="eastAsia"/>
        </w:rPr>
        <w:t>Казахстан</w:t>
      </w:r>
    </w:p>
    <w:p w14:paraId="3B3ECCA0" w14:textId="77777777" w:rsidR="00B77E4A" w:rsidRDefault="00B77E4A" w:rsidP="00B77E4A">
      <w:r>
        <w:rPr>
          <w:rFonts w:hint="eastAsia"/>
        </w:rPr>
        <w:t>ОГЛАВЛЕНИЕ</w:t>
      </w:r>
      <w:r>
        <w:t xml:space="preserve"> </w:t>
      </w:r>
      <w:r>
        <w:rPr>
          <w:rFonts w:hint="eastAsia"/>
        </w:rPr>
        <w:t>ДИССЕРТАЦИИ</w:t>
      </w:r>
    </w:p>
    <w:p w14:paraId="733CE41F" w14:textId="77777777" w:rsidR="00B77E4A" w:rsidRDefault="00B77E4A" w:rsidP="00B77E4A">
      <w:r>
        <w:rPr>
          <w:rFonts w:hint="eastAsia"/>
        </w:rPr>
        <w:t>кандидат</w:t>
      </w:r>
      <w:r>
        <w:t xml:space="preserve"> </w:t>
      </w:r>
      <w:r>
        <w:rPr>
          <w:rFonts w:hint="eastAsia"/>
        </w:rPr>
        <w:t>наук</w:t>
      </w:r>
      <w:r>
        <w:t xml:space="preserve"> </w:t>
      </w:r>
      <w:r>
        <w:rPr>
          <w:rFonts w:hint="eastAsia"/>
        </w:rPr>
        <w:t>Щетинина</w:t>
      </w:r>
      <w:r>
        <w:t xml:space="preserve"> </w:t>
      </w:r>
      <w:r>
        <w:rPr>
          <w:rFonts w:hint="eastAsia"/>
        </w:rPr>
        <w:t>Кристина</w:t>
      </w:r>
    </w:p>
    <w:p w14:paraId="02087CD7" w14:textId="77777777" w:rsidR="00B77E4A" w:rsidRDefault="00B77E4A" w:rsidP="00B77E4A">
      <w:r>
        <w:rPr>
          <w:rFonts w:hint="eastAsia"/>
        </w:rPr>
        <w:t>ВВЕДЕНИЕ</w:t>
      </w:r>
    </w:p>
    <w:p w14:paraId="1AA9F616" w14:textId="77777777" w:rsidR="00B77E4A" w:rsidRDefault="00B77E4A" w:rsidP="00B77E4A"/>
    <w:p w14:paraId="05526365" w14:textId="77777777" w:rsidR="00B77E4A" w:rsidRDefault="00B77E4A" w:rsidP="00B77E4A">
      <w:r>
        <w:rPr>
          <w:rFonts w:hint="eastAsia"/>
        </w:rPr>
        <w:t>Глава</w:t>
      </w:r>
      <w:r>
        <w:t xml:space="preserve"> 1 </w:t>
      </w:r>
      <w:r>
        <w:rPr>
          <w:rFonts w:hint="eastAsia"/>
        </w:rPr>
        <w:t>Анализ</w:t>
      </w:r>
      <w:r>
        <w:t xml:space="preserve"> </w:t>
      </w:r>
      <w:r>
        <w:rPr>
          <w:rFonts w:hint="eastAsia"/>
        </w:rPr>
        <w:t>предпосылок</w:t>
      </w:r>
      <w:r>
        <w:t xml:space="preserve">, </w:t>
      </w:r>
      <w:r>
        <w:rPr>
          <w:rFonts w:hint="eastAsia"/>
        </w:rPr>
        <w:t>условий</w:t>
      </w:r>
      <w:r>
        <w:t xml:space="preserve"> </w:t>
      </w:r>
      <w:r>
        <w:rPr>
          <w:rFonts w:hint="eastAsia"/>
        </w:rPr>
        <w:t>и</w:t>
      </w:r>
      <w:r>
        <w:t xml:space="preserve"> </w:t>
      </w:r>
      <w:r>
        <w:rPr>
          <w:rFonts w:hint="eastAsia"/>
        </w:rPr>
        <w:t>факторов</w:t>
      </w:r>
      <w:r>
        <w:t xml:space="preserve"> </w:t>
      </w:r>
      <w:r>
        <w:rPr>
          <w:rFonts w:hint="eastAsia"/>
        </w:rPr>
        <w:t>создания</w:t>
      </w:r>
      <w:r>
        <w:t xml:space="preserve"> </w:t>
      </w:r>
      <w:r>
        <w:rPr>
          <w:rFonts w:hint="eastAsia"/>
        </w:rPr>
        <w:t>оловянного</w:t>
      </w:r>
      <w:r>
        <w:t xml:space="preserve"> </w:t>
      </w:r>
      <w:r>
        <w:rPr>
          <w:rFonts w:hint="eastAsia"/>
        </w:rPr>
        <w:t>производства</w:t>
      </w:r>
      <w:r>
        <w:t xml:space="preserve"> </w:t>
      </w:r>
      <w:r>
        <w:rPr>
          <w:rFonts w:hint="eastAsia"/>
        </w:rPr>
        <w:t>в</w:t>
      </w:r>
      <w:r>
        <w:t xml:space="preserve"> </w:t>
      </w:r>
      <w:r>
        <w:rPr>
          <w:rFonts w:hint="eastAsia"/>
        </w:rPr>
        <w:t>Республике</w:t>
      </w:r>
      <w:r>
        <w:t xml:space="preserve"> </w:t>
      </w:r>
      <w:r>
        <w:rPr>
          <w:rFonts w:hint="eastAsia"/>
        </w:rPr>
        <w:t>Казахстан</w:t>
      </w:r>
    </w:p>
    <w:p w14:paraId="44BBC30D" w14:textId="77777777" w:rsidR="00B77E4A" w:rsidRDefault="00B77E4A" w:rsidP="00B77E4A"/>
    <w:p w14:paraId="7236ADC0" w14:textId="77777777" w:rsidR="00B77E4A" w:rsidRDefault="00B77E4A" w:rsidP="00B77E4A">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конъюнктуры</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олова</w:t>
      </w:r>
    </w:p>
    <w:p w14:paraId="36B48B66" w14:textId="77777777" w:rsidR="00B77E4A" w:rsidRDefault="00B77E4A" w:rsidP="00B77E4A"/>
    <w:p w14:paraId="47548A37" w14:textId="77777777" w:rsidR="00B77E4A" w:rsidRDefault="00B77E4A" w:rsidP="00B77E4A">
      <w:r>
        <w:t xml:space="preserve">1.2 </w:t>
      </w:r>
      <w:r>
        <w:rPr>
          <w:rFonts w:hint="eastAsia"/>
        </w:rPr>
        <w:t>Оценка</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возможностей</w:t>
      </w:r>
      <w:r>
        <w:t xml:space="preserve"> </w:t>
      </w:r>
      <w:r>
        <w:rPr>
          <w:rFonts w:hint="eastAsia"/>
        </w:rPr>
        <w:t>развития</w:t>
      </w:r>
      <w:r>
        <w:t xml:space="preserve"> </w:t>
      </w:r>
      <w:r>
        <w:rPr>
          <w:rFonts w:hint="eastAsia"/>
        </w:rPr>
        <w:t>оловянной</w:t>
      </w:r>
      <w:r>
        <w:t xml:space="preserve"> </w:t>
      </w:r>
      <w:r>
        <w:rPr>
          <w:rFonts w:hint="eastAsia"/>
        </w:rPr>
        <w:t>отрасли</w:t>
      </w:r>
      <w:r>
        <w:t xml:space="preserve"> </w:t>
      </w:r>
      <w:r>
        <w:rPr>
          <w:rFonts w:hint="eastAsia"/>
        </w:rPr>
        <w:t>Республики</w:t>
      </w:r>
      <w:r>
        <w:t xml:space="preserve"> </w:t>
      </w:r>
      <w:r>
        <w:rPr>
          <w:rFonts w:hint="eastAsia"/>
        </w:rPr>
        <w:t>Казахстан</w:t>
      </w:r>
    </w:p>
    <w:p w14:paraId="114748BC" w14:textId="77777777" w:rsidR="00B77E4A" w:rsidRDefault="00B77E4A" w:rsidP="00B77E4A"/>
    <w:p w14:paraId="76BE0539" w14:textId="77777777" w:rsidR="00B77E4A" w:rsidRDefault="00B77E4A" w:rsidP="00B77E4A">
      <w:r>
        <w:t xml:space="preserve">1.3 </w:t>
      </w:r>
      <w:r>
        <w:rPr>
          <w:rFonts w:hint="eastAsia"/>
        </w:rPr>
        <w:t>Анализ</w:t>
      </w:r>
      <w:r>
        <w:t xml:space="preserve"> </w:t>
      </w:r>
      <w:r>
        <w:rPr>
          <w:rFonts w:hint="eastAsia"/>
        </w:rPr>
        <w:t>ресурсной</w:t>
      </w:r>
      <w:r>
        <w:t xml:space="preserve"> </w:t>
      </w:r>
      <w:r>
        <w:rPr>
          <w:rFonts w:hint="eastAsia"/>
        </w:rPr>
        <w:t>базы</w:t>
      </w:r>
      <w:r>
        <w:t xml:space="preserve"> </w:t>
      </w:r>
      <w:r>
        <w:rPr>
          <w:rFonts w:hint="eastAsia"/>
        </w:rPr>
        <w:t>и</w:t>
      </w:r>
      <w:r>
        <w:t xml:space="preserve"> </w:t>
      </w:r>
      <w:r>
        <w:rPr>
          <w:rFonts w:hint="eastAsia"/>
        </w:rPr>
        <w:t>технологических</w:t>
      </w:r>
      <w:r>
        <w:t xml:space="preserve"> </w:t>
      </w:r>
      <w:r>
        <w:rPr>
          <w:rFonts w:hint="eastAsia"/>
        </w:rPr>
        <w:t>возможностей</w:t>
      </w:r>
      <w:r>
        <w:t xml:space="preserve"> </w:t>
      </w:r>
      <w:r>
        <w:rPr>
          <w:rFonts w:hint="eastAsia"/>
        </w:rPr>
        <w:t>освоения</w:t>
      </w:r>
    </w:p>
    <w:p w14:paraId="72DB4CFF" w14:textId="77777777" w:rsidR="00B77E4A" w:rsidRDefault="00B77E4A" w:rsidP="00B77E4A"/>
    <w:p w14:paraId="6225C50D" w14:textId="77777777" w:rsidR="00B77E4A" w:rsidRDefault="00B77E4A" w:rsidP="00B77E4A">
      <w:r>
        <w:rPr>
          <w:rFonts w:hint="eastAsia"/>
        </w:rPr>
        <w:t>месторождений</w:t>
      </w:r>
      <w:r>
        <w:t xml:space="preserve"> </w:t>
      </w:r>
      <w:r>
        <w:rPr>
          <w:rFonts w:hint="eastAsia"/>
        </w:rPr>
        <w:t>олова</w:t>
      </w:r>
      <w:r>
        <w:t xml:space="preserve"> </w:t>
      </w:r>
      <w:r>
        <w:rPr>
          <w:rFonts w:hint="eastAsia"/>
        </w:rPr>
        <w:t>в</w:t>
      </w:r>
      <w:r>
        <w:t xml:space="preserve"> </w:t>
      </w:r>
      <w:r>
        <w:rPr>
          <w:rFonts w:hint="eastAsia"/>
        </w:rPr>
        <w:t>Республике</w:t>
      </w:r>
      <w:r>
        <w:t xml:space="preserve"> </w:t>
      </w:r>
      <w:r>
        <w:rPr>
          <w:rFonts w:hint="eastAsia"/>
        </w:rPr>
        <w:t>Казахстан</w:t>
      </w:r>
    </w:p>
    <w:p w14:paraId="5E056BA6" w14:textId="77777777" w:rsidR="00B77E4A" w:rsidRDefault="00B77E4A" w:rsidP="00B77E4A"/>
    <w:p w14:paraId="10FF96AD" w14:textId="77777777" w:rsidR="00B77E4A" w:rsidRDefault="00B77E4A" w:rsidP="00B77E4A">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38441662" w14:textId="77777777" w:rsidR="00B77E4A" w:rsidRDefault="00B77E4A" w:rsidP="00B77E4A"/>
    <w:p w14:paraId="271B7589" w14:textId="77777777" w:rsidR="00B77E4A" w:rsidRDefault="00B77E4A" w:rsidP="00B77E4A">
      <w:r>
        <w:rPr>
          <w:rFonts w:hint="eastAsia"/>
        </w:rPr>
        <w:t>Глава</w:t>
      </w:r>
      <w:r>
        <w:t xml:space="preserve"> 2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вариантов</w:t>
      </w:r>
      <w:r>
        <w:t xml:space="preserve"> </w:t>
      </w:r>
      <w:r>
        <w:rPr>
          <w:rFonts w:hint="eastAsia"/>
        </w:rPr>
        <w:t>создания</w:t>
      </w:r>
      <w:r>
        <w:t xml:space="preserve"> </w:t>
      </w:r>
      <w:r>
        <w:rPr>
          <w:rFonts w:hint="eastAsia"/>
        </w:rPr>
        <w:t>горно</w:t>
      </w:r>
      <w:r>
        <w:t>-</w:t>
      </w:r>
      <w:r>
        <w:rPr>
          <w:rFonts w:hint="eastAsia"/>
        </w:rPr>
        <w:t>металлургического</w:t>
      </w:r>
      <w:r>
        <w:t xml:space="preserve"> </w:t>
      </w:r>
      <w:r>
        <w:rPr>
          <w:rFonts w:hint="eastAsia"/>
        </w:rPr>
        <w:t>производства</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добавленной</w:t>
      </w:r>
      <w:r>
        <w:t xml:space="preserve"> </w:t>
      </w:r>
      <w:r>
        <w:rPr>
          <w:rFonts w:hint="eastAsia"/>
        </w:rPr>
        <w:t>стоимости</w:t>
      </w:r>
    </w:p>
    <w:p w14:paraId="6378CAA1" w14:textId="77777777" w:rsidR="00B77E4A" w:rsidRDefault="00B77E4A" w:rsidP="00B77E4A"/>
    <w:p w14:paraId="2C0275BB" w14:textId="77777777" w:rsidR="00B77E4A" w:rsidRDefault="00B77E4A" w:rsidP="00B77E4A">
      <w:r>
        <w:t xml:space="preserve">2.1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добавленной</w:t>
      </w:r>
      <w:r>
        <w:t xml:space="preserve"> </w:t>
      </w:r>
      <w:r>
        <w:rPr>
          <w:rFonts w:hint="eastAsia"/>
        </w:rPr>
        <w:t>стоимости</w:t>
      </w:r>
      <w:r>
        <w:t xml:space="preserve"> </w:t>
      </w:r>
      <w:r>
        <w:rPr>
          <w:rFonts w:hint="eastAsia"/>
        </w:rPr>
        <w:t>в</w:t>
      </w:r>
      <w:r>
        <w:t xml:space="preserve"> </w:t>
      </w:r>
      <w:r>
        <w:rPr>
          <w:rFonts w:hint="eastAsia"/>
        </w:rPr>
        <w:t>промышленном</w:t>
      </w:r>
      <w:r>
        <w:t xml:space="preserve"> </w:t>
      </w:r>
      <w:r>
        <w:rPr>
          <w:rFonts w:hint="eastAsia"/>
        </w:rPr>
        <w:t>производстве</w:t>
      </w:r>
    </w:p>
    <w:p w14:paraId="756B4858" w14:textId="77777777" w:rsidR="00B77E4A" w:rsidRDefault="00B77E4A" w:rsidP="00B77E4A"/>
    <w:p w14:paraId="2FC347C3" w14:textId="77777777" w:rsidR="00B77E4A" w:rsidRDefault="00B77E4A" w:rsidP="00B77E4A">
      <w:r>
        <w:t xml:space="preserve">2.2 </w:t>
      </w:r>
      <w:r>
        <w:rPr>
          <w:rFonts w:hint="eastAsia"/>
        </w:rPr>
        <w:t>Стейкхолдерская</w:t>
      </w:r>
      <w:r>
        <w:t xml:space="preserve"> </w:t>
      </w:r>
      <w:r>
        <w:rPr>
          <w:rFonts w:hint="eastAsia"/>
        </w:rPr>
        <w:t>концепция</w:t>
      </w:r>
      <w:r>
        <w:t xml:space="preserve"> </w:t>
      </w:r>
      <w:r>
        <w:rPr>
          <w:rFonts w:hint="eastAsia"/>
        </w:rPr>
        <w:t>как</w:t>
      </w:r>
      <w:r>
        <w:t xml:space="preserve"> </w:t>
      </w:r>
      <w:r>
        <w:rPr>
          <w:rFonts w:hint="eastAsia"/>
        </w:rPr>
        <w:t>основа</w:t>
      </w:r>
      <w:r>
        <w:t xml:space="preserve"> </w:t>
      </w:r>
      <w:r>
        <w:rPr>
          <w:rFonts w:hint="eastAsia"/>
        </w:rPr>
        <w:t>взаимодействия</w:t>
      </w:r>
      <w:r>
        <w:t xml:space="preserve"> </w:t>
      </w:r>
      <w:r>
        <w:rPr>
          <w:rFonts w:hint="eastAsia"/>
        </w:rPr>
        <w:t>заинтересованных</w:t>
      </w:r>
      <w:r>
        <w:t xml:space="preserve"> </w:t>
      </w:r>
      <w:r>
        <w:rPr>
          <w:rFonts w:hint="eastAsia"/>
        </w:rPr>
        <w:t>сторон</w:t>
      </w:r>
      <w:r>
        <w:t xml:space="preserve"> </w:t>
      </w:r>
      <w:r>
        <w:rPr>
          <w:rFonts w:hint="eastAsia"/>
        </w:rPr>
        <w:t>при</w:t>
      </w:r>
      <w:r>
        <w:t xml:space="preserve"> </w:t>
      </w:r>
      <w:r>
        <w:rPr>
          <w:rFonts w:hint="eastAsia"/>
        </w:rPr>
        <w:t>создании</w:t>
      </w:r>
      <w:r>
        <w:t xml:space="preserve"> </w:t>
      </w:r>
      <w:r>
        <w:rPr>
          <w:rFonts w:hint="eastAsia"/>
        </w:rPr>
        <w:t>доба</w:t>
      </w:r>
      <w:r>
        <w:rPr>
          <w:rFonts w:hint="eastAsia"/>
        </w:rPr>
        <w:lastRenderedPageBreak/>
        <w:t>вленной</w:t>
      </w:r>
      <w:r>
        <w:t xml:space="preserve"> </w:t>
      </w:r>
      <w:r>
        <w:rPr>
          <w:rFonts w:hint="eastAsia"/>
        </w:rPr>
        <w:t>стоимости</w:t>
      </w:r>
    </w:p>
    <w:p w14:paraId="71A4DDFA" w14:textId="77777777" w:rsidR="00B77E4A" w:rsidRDefault="00B77E4A" w:rsidP="00B77E4A"/>
    <w:p w14:paraId="5CE4AD5D" w14:textId="77777777" w:rsidR="00B77E4A" w:rsidRDefault="00B77E4A" w:rsidP="00B77E4A">
      <w:r>
        <w:t xml:space="preserve">2.3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добавленной</w:t>
      </w:r>
      <w:r>
        <w:t xml:space="preserve"> </w:t>
      </w:r>
      <w:r>
        <w:rPr>
          <w:rFonts w:hint="eastAsia"/>
        </w:rPr>
        <w:t>стоимости</w:t>
      </w:r>
      <w:r>
        <w:t xml:space="preserve"> </w:t>
      </w:r>
      <w:r>
        <w:rPr>
          <w:rFonts w:hint="eastAsia"/>
        </w:rPr>
        <w:t>в</w:t>
      </w:r>
    </w:p>
    <w:p w14:paraId="4BDBB834" w14:textId="77777777" w:rsidR="00B77E4A" w:rsidRDefault="00B77E4A" w:rsidP="00B77E4A"/>
    <w:p w14:paraId="4736808D" w14:textId="77777777" w:rsidR="00B77E4A" w:rsidRDefault="00B77E4A" w:rsidP="00B77E4A">
      <w:r>
        <w:rPr>
          <w:rFonts w:hint="eastAsia"/>
        </w:rPr>
        <w:t>оловянном</w:t>
      </w:r>
      <w:r>
        <w:t xml:space="preserve"> </w:t>
      </w:r>
      <w:r>
        <w:rPr>
          <w:rFonts w:hint="eastAsia"/>
        </w:rPr>
        <w:t>производстве</w:t>
      </w:r>
    </w:p>
    <w:p w14:paraId="10EE7D03" w14:textId="77777777" w:rsidR="00B77E4A" w:rsidRDefault="00B77E4A" w:rsidP="00B77E4A"/>
    <w:p w14:paraId="283EA320" w14:textId="77777777" w:rsidR="00B77E4A" w:rsidRDefault="00B77E4A" w:rsidP="00B77E4A">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0604BD99" w14:textId="77777777" w:rsidR="00B77E4A" w:rsidRDefault="00B77E4A" w:rsidP="00B77E4A"/>
    <w:p w14:paraId="7EEA482E" w14:textId="77777777" w:rsidR="00B77E4A" w:rsidRDefault="00B77E4A" w:rsidP="00B77E4A">
      <w:r>
        <w:rPr>
          <w:rFonts w:hint="eastAsia"/>
        </w:rPr>
        <w:t>Глава</w:t>
      </w:r>
      <w:r>
        <w:t xml:space="preserve"> 3 </w:t>
      </w:r>
      <w:r>
        <w:rPr>
          <w:rFonts w:hint="eastAsia"/>
        </w:rPr>
        <w:t>Формирование</w:t>
      </w:r>
      <w:r>
        <w:t xml:space="preserve"> </w:t>
      </w:r>
      <w:r>
        <w:rPr>
          <w:rFonts w:hint="eastAsia"/>
        </w:rPr>
        <w:t>экономического</w:t>
      </w:r>
      <w:r>
        <w:t xml:space="preserve"> </w:t>
      </w:r>
      <w:r>
        <w:rPr>
          <w:rFonts w:hint="eastAsia"/>
        </w:rPr>
        <w:t>механизма</w:t>
      </w:r>
      <w:r>
        <w:t xml:space="preserve"> </w:t>
      </w:r>
      <w:r>
        <w:rPr>
          <w:rFonts w:hint="eastAsia"/>
        </w:rPr>
        <w:t>создания</w:t>
      </w:r>
      <w:r>
        <w:t xml:space="preserve"> </w:t>
      </w:r>
      <w:r>
        <w:rPr>
          <w:rFonts w:hint="eastAsia"/>
        </w:rPr>
        <w:t>и</w:t>
      </w:r>
      <w:r>
        <w:t xml:space="preserve"> </w:t>
      </w:r>
      <w:r>
        <w:rPr>
          <w:rFonts w:hint="eastAsia"/>
        </w:rPr>
        <w:t>распределения</w:t>
      </w:r>
      <w:r>
        <w:t xml:space="preserve"> </w:t>
      </w:r>
      <w:r>
        <w:rPr>
          <w:rFonts w:hint="eastAsia"/>
        </w:rPr>
        <w:t>добавленной</w:t>
      </w:r>
      <w:r>
        <w:t xml:space="preserve"> </w:t>
      </w:r>
      <w:r>
        <w:rPr>
          <w:rFonts w:hint="eastAsia"/>
        </w:rPr>
        <w:t>стоимости</w:t>
      </w:r>
      <w:r>
        <w:t xml:space="preserve"> </w:t>
      </w:r>
      <w:r>
        <w:rPr>
          <w:rFonts w:hint="eastAsia"/>
        </w:rPr>
        <w:t>в</w:t>
      </w:r>
      <w:r>
        <w:t xml:space="preserve"> </w:t>
      </w:r>
      <w:r>
        <w:rPr>
          <w:rFonts w:hint="eastAsia"/>
        </w:rPr>
        <w:t>оловянном</w:t>
      </w:r>
      <w:r>
        <w:t xml:space="preserve"> </w:t>
      </w:r>
      <w:r>
        <w:rPr>
          <w:rFonts w:hint="eastAsia"/>
        </w:rPr>
        <w:t>производстве</w:t>
      </w:r>
      <w:r>
        <w:t xml:space="preserve"> </w:t>
      </w:r>
      <w:r>
        <w:rPr>
          <w:rFonts w:hint="eastAsia"/>
        </w:rPr>
        <w:t>Республики</w:t>
      </w:r>
      <w:r>
        <w:t xml:space="preserve"> </w:t>
      </w:r>
      <w:r>
        <w:rPr>
          <w:rFonts w:hint="eastAsia"/>
        </w:rPr>
        <w:t>Казахстан</w:t>
      </w:r>
    </w:p>
    <w:p w14:paraId="7CE0165A" w14:textId="77777777" w:rsidR="00B77E4A" w:rsidRDefault="00B77E4A" w:rsidP="00B77E4A"/>
    <w:p w14:paraId="3BC66E76" w14:textId="77777777" w:rsidR="00B77E4A" w:rsidRDefault="00B77E4A" w:rsidP="00B77E4A">
      <w:r>
        <w:t xml:space="preserve">3.1 </w:t>
      </w:r>
      <w:r>
        <w:rPr>
          <w:rFonts w:hint="eastAsia"/>
        </w:rPr>
        <w:t>Выбор</w:t>
      </w:r>
      <w:r>
        <w:t xml:space="preserve"> </w:t>
      </w:r>
      <w:r>
        <w:rPr>
          <w:rFonts w:hint="eastAsia"/>
        </w:rPr>
        <w:t>и</w:t>
      </w:r>
      <w:r>
        <w:t xml:space="preserve">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вариантов</w:t>
      </w:r>
      <w:r>
        <w:t xml:space="preserve"> </w:t>
      </w:r>
      <w:r>
        <w:rPr>
          <w:rFonts w:hint="eastAsia"/>
        </w:rPr>
        <w:t>формирования</w:t>
      </w:r>
      <w:r>
        <w:t xml:space="preserve"> </w:t>
      </w:r>
      <w:r>
        <w:rPr>
          <w:rFonts w:hint="eastAsia"/>
        </w:rPr>
        <w:t>оловянного</w:t>
      </w:r>
      <w:r>
        <w:t xml:space="preserve"> </w:t>
      </w:r>
      <w:r>
        <w:rPr>
          <w:rFonts w:hint="eastAsia"/>
        </w:rPr>
        <w:t>производства</w:t>
      </w:r>
    </w:p>
    <w:p w14:paraId="468870C5" w14:textId="77777777" w:rsidR="00B77E4A" w:rsidRDefault="00B77E4A" w:rsidP="00B77E4A"/>
    <w:p w14:paraId="7B5B0F7A" w14:textId="77777777" w:rsidR="00B77E4A" w:rsidRDefault="00B77E4A" w:rsidP="00B77E4A">
      <w:r>
        <w:t xml:space="preserve">3.2 </w:t>
      </w:r>
      <w:r>
        <w:rPr>
          <w:rFonts w:hint="eastAsia"/>
        </w:rPr>
        <w:t>Оценка</w:t>
      </w:r>
      <w:r>
        <w:t xml:space="preserve"> </w:t>
      </w:r>
      <w:r>
        <w:rPr>
          <w:rFonts w:hint="eastAsia"/>
        </w:rPr>
        <w:t>влияния</w:t>
      </w:r>
      <w:r>
        <w:t xml:space="preserve"> </w:t>
      </w:r>
      <w:r>
        <w:rPr>
          <w:rFonts w:hint="eastAsia"/>
        </w:rPr>
        <w:t>основных</w:t>
      </w:r>
      <w:r>
        <w:t xml:space="preserve"> </w:t>
      </w:r>
      <w:r>
        <w:rPr>
          <w:rFonts w:hint="eastAsia"/>
        </w:rPr>
        <w:t>стейкхолдеров</w:t>
      </w:r>
      <w:r>
        <w:t xml:space="preserve"> </w:t>
      </w:r>
      <w:r>
        <w:rPr>
          <w:rFonts w:hint="eastAsia"/>
        </w:rPr>
        <w:t>на</w:t>
      </w:r>
      <w:r>
        <w:t xml:space="preserve"> </w:t>
      </w:r>
      <w:r>
        <w:rPr>
          <w:rFonts w:hint="eastAsia"/>
        </w:rPr>
        <w:t>создание</w:t>
      </w:r>
      <w:r>
        <w:t xml:space="preserve"> </w:t>
      </w:r>
      <w:r>
        <w:rPr>
          <w:rFonts w:hint="eastAsia"/>
        </w:rPr>
        <w:t>оловянного</w:t>
      </w:r>
      <w:r>
        <w:t xml:space="preserve"> </w:t>
      </w:r>
      <w:r>
        <w:rPr>
          <w:rFonts w:hint="eastAsia"/>
        </w:rPr>
        <w:t>производства</w:t>
      </w:r>
      <w:r>
        <w:t xml:space="preserve"> </w:t>
      </w:r>
      <w:r>
        <w:rPr>
          <w:rFonts w:hint="eastAsia"/>
        </w:rPr>
        <w:t>Республики</w:t>
      </w:r>
      <w:r>
        <w:t xml:space="preserve"> </w:t>
      </w:r>
      <w:r>
        <w:rPr>
          <w:rFonts w:hint="eastAsia"/>
        </w:rPr>
        <w:t>Казахстан</w:t>
      </w:r>
      <w:r>
        <w:t xml:space="preserve"> </w:t>
      </w:r>
      <w:r>
        <w:rPr>
          <w:rFonts w:hint="eastAsia"/>
        </w:rPr>
        <w:t>и</w:t>
      </w:r>
      <w:r>
        <w:t xml:space="preserve"> </w:t>
      </w:r>
      <w:r>
        <w:rPr>
          <w:rFonts w:hint="eastAsia"/>
        </w:rPr>
        <w:t>распределение</w:t>
      </w:r>
      <w:r>
        <w:t xml:space="preserve"> </w:t>
      </w:r>
      <w:r>
        <w:rPr>
          <w:rFonts w:hint="eastAsia"/>
        </w:rPr>
        <w:t>добавленной</w:t>
      </w:r>
      <w:r>
        <w:t xml:space="preserve"> </w:t>
      </w:r>
      <w:r>
        <w:rPr>
          <w:rFonts w:hint="eastAsia"/>
        </w:rPr>
        <w:t>стоимости</w:t>
      </w:r>
    </w:p>
    <w:p w14:paraId="6F6DBA52" w14:textId="77777777" w:rsidR="00B77E4A" w:rsidRDefault="00B77E4A" w:rsidP="00B77E4A"/>
    <w:p w14:paraId="5F91D77E" w14:textId="77777777" w:rsidR="00B77E4A" w:rsidRDefault="00B77E4A" w:rsidP="00B77E4A">
      <w:r>
        <w:t xml:space="preserve">3.3 </w:t>
      </w:r>
      <w:r>
        <w:rPr>
          <w:rFonts w:hint="eastAsia"/>
        </w:rPr>
        <w:t>Разработка</w:t>
      </w:r>
      <w:r>
        <w:t xml:space="preserve"> </w:t>
      </w:r>
      <w:r>
        <w:rPr>
          <w:rFonts w:hint="eastAsia"/>
        </w:rPr>
        <w:t>организационно</w:t>
      </w:r>
      <w:r>
        <w:t>-</w:t>
      </w:r>
      <w:r>
        <w:rPr>
          <w:rFonts w:hint="eastAsia"/>
        </w:rPr>
        <w:t>экономических</w:t>
      </w:r>
      <w:r>
        <w:t xml:space="preserve"> </w:t>
      </w:r>
      <w:r>
        <w:rPr>
          <w:rFonts w:hint="eastAsia"/>
        </w:rPr>
        <w:t>мероприятий</w:t>
      </w:r>
      <w:r>
        <w:t xml:space="preserve"> </w:t>
      </w:r>
      <w:r>
        <w:rPr>
          <w:rFonts w:hint="eastAsia"/>
        </w:rPr>
        <w:t>по</w:t>
      </w:r>
      <w:r>
        <w:t xml:space="preserve"> </w:t>
      </w:r>
      <w:r>
        <w:rPr>
          <w:rFonts w:hint="eastAsia"/>
        </w:rPr>
        <w:t>оптимизации</w:t>
      </w:r>
      <w:r>
        <w:t xml:space="preserve"> </w:t>
      </w:r>
      <w:r>
        <w:rPr>
          <w:rFonts w:hint="eastAsia"/>
        </w:rPr>
        <w:t>вариантов</w:t>
      </w:r>
      <w:r>
        <w:t xml:space="preserve"> </w:t>
      </w:r>
      <w:r>
        <w:rPr>
          <w:rFonts w:hint="eastAsia"/>
        </w:rPr>
        <w:t>создания</w:t>
      </w:r>
      <w:r>
        <w:t xml:space="preserve"> </w:t>
      </w:r>
      <w:r>
        <w:rPr>
          <w:rFonts w:hint="eastAsia"/>
        </w:rPr>
        <w:t>добавленной</w:t>
      </w:r>
      <w:r>
        <w:t xml:space="preserve"> </w:t>
      </w:r>
      <w:r>
        <w:rPr>
          <w:rFonts w:hint="eastAsia"/>
        </w:rPr>
        <w:t>стоимости</w:t>
      </w:r>
    </w:p>
    <w:p w14:paraId="7904F8C7" w14:textId="77777777" w:rsidR="00B77E4A" w:rsidRDefault="00B77E4A" w:rsidP="00B77E4A"/>
    <w:p w14:paraId="4EC8DBBC" w14:textId="77777777" w:rsidR="00B77E4A" w:rsidRDefault="00B77E4A" w:rsidP="00B77E4A">
      <w:r>
        <w:t xml:space="preserve">3.4 </w:t>
      </w:r>
      <w:r>
        <w:rPr>
          <w:rFonts w:hint="eastAsia"/>
        </w:rPr>
        <w:t>Оценка</w:t>
      </w:r>
      <w:r>
        <w:t xml:space="preserve"> </w:t>
      </w:r>
      <w:r>
        <w:rPr>
          <w:rFonts w:hint="eastAsia"/>
        </w:rPr>
        <w:t>влияния</w:t>
      </w:r>
      <w:r>
        <w:t xml:space="preserve"> </w:t>
      </w:r>
      <w:r>
        <w:rPr>
          <w:rFonts w:hint="eastAsia"/>
        </w:rPr>
        <w:t>мер</w:t>
      </w:r>
      <w:r>
        <w:t xml:space="preserve"> </w:t>
      </w:r>
      <w:r>
        <w:rPr>
          <w:rFonts w:hint="eastAsia"/>
        </w:rPr>
        <w:t>государственной</w:t>
      </w:r>
      <w:r>
        <w:t xml:space="preserve"> </w:t>
      </w:r>
      <w:r>
        <w:rPr>
          <w:rFonts w:hint="eastAsia"/>
        </w:rPr>
        <w:t>поддержки</w:t>
      </w:r>
      <w:r>
        <w:t xml:space="preserve"> </w:t>
      </w:r>
      <w:r>
        <w:rPr>
          <w:rFonts w:hint="eastAsia"/>
        </w:rPr>
        <w:t>на</w:t>
      </w:r>
      <w:r>
        <w:t xml:space="preserve"> </w:t>
      </w:r>
      <w:r>
        <w:rPr>
          <w:rFonts w:hint="eastAsia"/>
        </w:rPr>
        <w:t>эффективность</w:t>
      </w:r>
      <w:r>
        <w:t xml:space="preserve"> </w:t>
      </w:r>
      <w:r>
        <w:rPr>
          <w:rFonts w:hint="eastAsia"/>
        </w:rPr>
        <w:t>проектов</w:t>
      </w:r>
    </w:p>
    <w:p w14:paraId="0AA29570" w14:textId="77777777" w:rsidR="00B77E4A" w:rsidRDefault="00B77E4A" w:rsidP="00B77E4A"/>
    <w:p w14:paraId="1A4BB0DF" w14:textId="77777777" w:rsidR="00B77E4A" w:rsidRDefault="00B77E4A" w:rsidP="00B77E4A">
      <w:r>
        <w:rPr>
          <w:rFonts w:hint="eastAsia"/>
        </w:rPr>
        <w:t>формирования</w:t>
      </w:r>
      <w:r>
        <w:t xml:space="preserve"> </w:t>
      </w:r>
      <w:r>
        <w:rPr>
          <w:rFonts w:hint="eastAsia"/>
        </w:rPr>
        <w:t>оловянного</w:t>
      </w:r>
      <w:r>
        <w:t xml:space="preserve"> </w:t>
      </w:r>
      <w:r>
        <w:rPr>
          <w:rFonts w:hint="eastAsia"/>
        </w:rPr>
        <w:t>производства</w:t>
      </w:r>
    </w:p>
    <w:p w14:paraId="64CD23EA" w14:textId="77777777" w:rsidR="00B77E4A" w:rsidRDefault="00B77E4A" w:rsidP="00B77E4A"/>
    <w:p w14:paraId="2CE7BE19" w14:textId="77777777" w:rsidR="00B77E4A" w:rsidRDefault="00B77E4A" w:rsidP="00B77E4A">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517482BF" w14:textId="77777777" w:rsidR="00B77E4A" w:rsidRDefault="00B77E4A" w:rsidP="00B77E4A"/>
    <w:p w14:paraId="7DC8C607" w14:textId="77777777" w:rsidR="00B77E4A" w:rsidRDefault="00B77E4A" w:rsidP="00B77E4A">
      <w:r>
        <w:rPr>
          <w:rFonts w:hint="eastAsia"/>
        </w:rPr>
        <w:t>Заключение</w:t>
      </w:r>
    </w:p>
    <w:p w14:paraId="1A620949" w14:textId="77777777" w:rsidR="00B77E4A" w:rsidRDefault="00B77E4A" w:rsidP="00B77E4A"/>
    <w:p w14:paraId="3E0AEA0B" w14:textId="77777777" w:rsidR="00B77E4A" w:rsidRDefault="00B77E4A" w:rsidP="00B77E4A">
      <w:r>
        <w:rPr>
          <w:rFonts w:hint="eastAsia"/>
        </w:rPr>
        <w:t>Список</w:t>
      </w:r>
      <w:r>
        <w:t xml:space="preserve"> </w:t>
      </w:r>
      <w:r>
        <w:rPr>
          <w:rFonts w:hint="eastAsia"/>
        </w:rPr>
        <w:t>литературы</w:t>
      </w:r>
    </w:p>
    <w:p w14:paraId="43C18E80" w14:textId="77777777" w:rsidR="00B77E4A" w:rsidRDefault="00B77E4A" w:rsidP="00B77E4A"/>
    <w:p w14:paraId="10E8BB91" w14:textId="73848A8E" w:rsidR="00B77E4A" w:rsidRPr="00B77E4A" w:rsidRDefault="00B77E4A" w:rsidP="00B77E4A">
      <w:r>
        <w:rPr>
          <w:rFonts w:hint="eastAsia"/>
        </w:rPr>
        <w:t>Приложение</w:t>
      </w:r>
      <w:r>
        <w:t xml:space="preserve"> </w:t>
      </w:r>
      <w:r>
        <w:rPr>
          <w:rFonts w:hint="eastAsia"/>
        </w:rPr>
        <w:t>А</w:t>
      </w:r>
    </w:p>
    <w:sectPr w:rsidR="00B77E4A" w:rsidRPr="00B77E4A" w:rsidSect="000727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5F41" w14:textId="77777777" w:rsidR="000727D8" w:rsidRDefault="000727D8">
      <w:pPr>
        <w:spacing w:after="0" w:line="240" w:lineRule="auto"/>
      </w:pPr>
      <w:r>
        <w:separator/>
      </w:r>
    </w:p>
  </w:endnote>
  <w:endnote w:type="continuationSeparator" w:id="0">
    <w:p w14:paraId="699EE509" w14:textId="77777777" w:rsidR="000727D8" w:rsidRDefault="0007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63C0" w14:textId="77777777" w:rsidR="000727D8" w:rsidRDefault="000727D8"/>
    <w:p w14:paraId="54899803" w14:textId="77777777" w:rsidR="000727D8" w:rsidRDefault="000727D8"/>
    <w:p w14:paraId="3D998E12" w14:textId="77777777" w:rsidR="000727D8" w:rsidRDefault="000727D8"/>
    <w:p w14:paraId="46EC205B" w14:textId="77777777" w:rsidR="000727D8" w:rsidRDefault="000727D8"/>
    <w:p w14:paraId="6BA21866" w14:textId="77777777" w:rsidR="000727D8" w:rsidRDefault="000727D8"/>
    <w:p w14:paraId="448EFCFC" w14:textId="77777777" w:rsidR="000727D8" w:rsidRDefault="000727D8"/>
    <w:p w14:paraId="3C8C3A2C" w14:textId="77777777" w:rsidR="000727D8" w:rsidRDefault="000727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D34644" wp14:editId="223BA6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19D39" w14:textId="77777777" w:rsidR="000727D8" w:rsidRDefault="00072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346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219D39" w14:textId="77777777" w:rsidR="000727D8" w:rsidRDefault="00072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A06FAA" w14:textId="77777777" w:rsidR="000727D8" w:rsidRDefault="000727D8"/>
    <w:p w14:paraId="27E8CA1D" w14:textId="77777777" w:rsidR="000727D8" w:rsidRDefault="000727D8"/>
    <w:p w14:paraId="289E8FF5" w14:textId="77777777" w:rsidR="000727D8" w:rsidRDefault="000727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6B6F18" wp14:editId="6591D5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0D57F" w14:textId="77777777" w:rsidR="000727D8" w:rsidRDefault="000727D8"/>
                          <w:p w14:paraId="17BB363E" w14:textId="77777777" w:rsidR="000727D8" w:rsidRDefault="00072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B6F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70D57F" w14:textId="77777777" w:rsidR="000727D8" w:rsidRDefault="000727D8"/>
                    <w:p w14:paraId="17BB363E" w14:textId="77777777" w:rsidR="000727D8" w:rsidRDefault="00072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05602D" w14:textId="77777777" w:rsidR="000727D8" w:rsidRDefault="000727D8"/>
    <w:p w14:paraId="774784B2" w14:textId="77777777" w:rsidR="000727D8" w:rsidRDefault="000727D8">
      <w:pPr>
        <w:rPr>
          <w:sz w:val="2"/>
          <w:szCs w:val="2"/>
        </w:rPr>
      </w:pPr>
    </w:p>
    <w:p w14:paraId="0DBAA584" w14:textId="77777777" w:rsidR="000727D8" w:rsidRDefault="000727D8"/>
    <w:p w14:paraId="4C6C6E60" w14:textId="77777777" w:rsidR="000727D8" w:rsidRDefault="000727D8">
      <w:pPr>
        <w:spacing w:after="0" w:line="240" w:lineRule="auto"/>
      </w:pPr>
    </w:p>
  </w:footnote>
  <w:footnote w:type="continuationSeparator" w:id="0">
    <w:p w14:paraId="3B10D335" w14:textId="77777777" w:rsidR="000727D8" w:rsidRDefault="0007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7D8"/>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9929</TotalTime>
  <Pages>3</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1462</cp:revision>
  <cp:lastPrinted>2009-02-06T05:36:00Z</cp:lastPrinted>
  <dcterms:created xsi:type="dcterms:W3CDTF">2024-04-09T10:20:00Z</dcterms:created>
  <dcterms:modified xsi:type="dcterms:W3CDTF">2024-04-22T15:14:00Z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