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FE489" w14:textId="43584AC7" w:rsidR="00A20C9F" w:rsidRDefault="00265D4D" w:rsidP="00265D4D">
      <w:pPr>
        <w:rPr>
          <w:rFonts w:ascii="Times New Roman" w:eastAsia="Arial Unicode MS" w:hAnsi="Times New Roman" w:cs="Times New Roman"/>
          <w:b/>
          <w:bCs/>
          <w:color w:val="000000"/>
          <w:kern w:val="0"/>
          <w:sz w:val="28"/>
          <w:szCs w:val="28"/>
          <w:lang w:eastAsia="ru-RU" w:bidi="uk-UA"/>
        </w:rPr>
      </w:pPr>
      <w:r w:rsidRPr="00265D4D">
        <w:rPr>
          <w:rFonts w:ascii="Times New Roman" w:eastAsia="Arial Unicode MS" w:hAnsi="Times New Roman" w:cs="Times New Roman" w:hint="eastAsia"/>
          <w:b/>
          <w:bCs/>
          <w:color w:val="000000"/>
          <w:kern w:val="0"/>
          <w:sz w:val="28"/>
          <w:szCs w:val="28"/>
          <w:lang w:eastAsia="ru-RU" w:bidi="uk-UA"/>
        </w:rPr>
        <w:t>Смышляев</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Кирилл</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Алексеевич</w:t>
      </w:r>
      <w:r>
        <w:rPr>
          <w:rFonts w:ascii="Times New Roman" w:eastAsia="Arial Unicode MS" w:hAnsi="Times New Roman" w:cs="Times New Roman" w:hint="eastAsia"/>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Использование</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образовательного</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потенциала</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физического</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воспитания</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для</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социокультурной</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адаптации</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иностранных</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обучающихся</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российского</w:t>
      </w:r>
      <w:r w:rsidRPr="00265D4D">
        <w:rPr>
          <w:rFonts w:ascii="Times New Roman" w:eastAsia="Arial Unicode MS" w:hAnsi="Times New Roman" w:cs="Times New Roman"/>
          <w:b/>
          <w:bCs/>
          <w:color w:val="000000"/>
          <w:kern w:val="0"/>
          <w:sz w:val="28"/>
          <w:szCs w:val="28"/>
          <w:lang w:eastAsia="ru-RU" w:bidi="uk-UA"/>
        </w:rPr>
        <w:t xml:space="preserve"> </w:t>
      </w:r>
      <w:r w:rsidRPr="00265D4D">
        <w:rPr>
          <w:rFonts w:ascii="Times New Roman" w:eastAsia="Arial Unicode MS" w:hAnsi="Times New Roman" w:cs="Times New Roman" w:hint="eastAsia"/>
          <w:b/>
          <w:bCs/>
          <w:color w:val="000000"/>
          <w:kern w:val="0"/>
          <w:sz w:val="28"/>
          <w:szCs w:val="28"/>
          <w:lang w:eastAsia="ru-RU" w:bidi="uk-UA"/>
        </w:rPr>
        <w:t>вуза</w:t>
      </w:r>
    </w:p>
    <w:p w14:paraId="2DC41357" w14:textId="77777777" w:rsidR="00265D4D" w:rsidRDefault="00265D4D" w:rsidP="00265D4D">
      <w:r>
        <w:rPr>
          <w:rFonts w:hint="eastAsia"/>
        </w:rPr>
        <w:t>ОГЛАВЛЕНИЕ</w:t>
      </w:r>
      <w:r>
        <w:t xml:space="preserve"> </w:t>
      </w:r>
      <w:r>
        <w:rPr>
          <w:rFonts w:hint="eastAsia"/>
        </w:rPr>
        <w:t>ДИССЕРТАЦИИ</w:t>
      </w:r>
    </w:p>
    <w:p w14:paraId="5626C13A" w14:textId="77777777" w:rsidR="00265D4D" w:rsidRDefault="00265D4D" w:rsidP="00265D4D">
      <w:r>
        <w:rPr>
          <w:rFonts w:hint="eastAsia"/>
        </w:rPr>
        <w:t>кандидат</w:t>
      </w:r>
      <w:r>
        <w:t xml:space="preserve"> </w:t>
      </w:r>
      <w:r>
        <w:rPr>
          <w:rFonts w:hint="eastAsia"/>
        </w:rPr>
        <w:t>наук</w:t>
      </w:r>
      <w:r>
        <w:t xml:space="preserve"> </w:t>
      </w:r>
      <w:r>
        <w:rPr>
          <w:rFonts w:hint="eastAsia"/>
        </w:rPr>
        <w:t>Смышляев</w:t>
      </w:r>
      <w:r>
        <w:t xml:space="preserve"> </w:t>
      </w:r>
      <w:r>
        <w:rPr>
          <w:rFonts w:hint="eastAsia"/>
        </w:rPr>
        <w:t>Кирилл</w:t>
      </w:r>
      <w:r>
        <w:t xml:space="preserve"> </w:t>
      </w:r>
      <w:r>
        <w:rPr>
          <w:rFonts w:hint="eastAsia"/>
        </w:rPr>
        <w:t>Алексеевич</w:t>
      </w:r>
    </w:p>
    <w:p w14:paraId="27CFB8FF" w14:textId="77777777" w:rsidR="00265D4D" w:rsidRDefault="00265D4D" w:rsidP="00265D4D">
      <w:r>
        <w:rPr>
          <w:rFonts w:hint="eastAsia"/>
        </w:rPr>
        <w:t>Введение</w:t>
      </w:r>
    </w:p>
    <w:p w14:paraId="66F8C9D4" w14:textId="77777777" w:rsidR="00265D4D" w:rsidRDefault="00265D4D" w:rsidP="00265D4D"/>
    <w:p w14:paraId="7163B6E2" w14:textId="77777777" w:rsidR="00265D4D" w:rsidRDefault="00265D4D" w:rsidP="00265D4D">
      <w:r>
        <w:t xml:space="preserve">1 </w:t>
      </w:r>
      <w:r>
        <w:rPr>
          <w:rFonts w:hint="eastAsia"/>
        </w:rPr>
        <w:t>Использование</w:t>
      </w:r>
      <w:r>
        <w:t xml:space="preserve"> </w:t>
      </w:r>
      <w:r>
        <w:rPr>
          <w:rFonts w:hint="eastAsia"/>
        </w:rPr>
        <w:t>образовательного</w:t>
      </w:r>
      <w:r>
        <w:t xml:space="preserve"> </w:t>
      </w:r>
      <w:r>
        <w:rPr>
          <w:rFonts w:hint="eastAsia"/>
        </w:rPr>
        <w:t>потенциала</w:t>
      </w:r>
      <w:r>
        <w:t xml:space="preserve"> </w:t>
      </w:r>
      <w:r>
        <w:rPr>
          <w:rFonts w:hint="eastAsia"/>
        </w:rPr>
        <w:t>физического</w:t>
      </w:r>
      <w:r>
        <w:t xml:space="preserve"> </w:t>
      </w:r>
      <w:r>
        <w:rPr>
          <w:rFonts w:hint="eastAsia"/>
        </w:rPr>
        <w:t>воспитания</w:t>
      </w:r>
      <w:r>
        <w:t xml:space="preserve"> </w:t>
      </w:r>
      <w:r>
        <w:rPr>
          <w:rFonts w:hint="eastAsia"/>
        </w:rPr>
        <w:t>для</w:t>
      </w:r>
      <w:r>
        <w:t xml:space="preserve"> </w:t>
      </w:r>
      <w:r>
        <w:rPr>
          <w:rFonts w:hint="eastAsia"/>
        </w:rPr>
        <w:t>социокультурной</w:t>
      </w:r>
      <w:r>
        <w:t xml:space="preserve"> </w:t>
      </w:r>
      <w:r>
        <w:rPr>
          <w:rFonts w:hint="eastAsia"/>
        </w:rPr>
        <w:t>адаптации</w:t>
      </w:r>
      <w:r>
        <w:t xml:space="preserve"> </w:t>
      </w:r>
      <w:r>
        <w:rPr>
          <w:rFonts w:hint="eastAsia"/>
        </w:rPr>
        <w:t>иностранных</w:t>
      </w:r>
      <w:r>
        <w:t xml:space="preserve"> </w:t>
      </w:r>
      <w:r>
        <w:rPr>
          <w:rFonts w:hint="eastAsia"/>
        </w:rPr>
        <w:t>обучающихся</w:t>
      </w:r>
      <w:r>
        <w:t xml:space="preserve"> </w:t>
      </w:r>
      <w:r>
        <w:rPr>
          <w:rFonts w:hint="eastAsia"/>
        </w:rPr>
        <w:t>российского</w:t>
      </w:r>
    </w:p>
    <w:p w14:paraId="196BF962" w14:textId="77777777" w:rsidR="00265D4D" w:rsidRDefault="00265D4D" w:rsidP="00265D4D"/>
    <w:p w14:paraId="5E4AF30D" w14:textId="77777777" w:rsidR="00265D4D" w:rsidRDefault="00265D4D" w:rsidP="00265D4D">
      <w:r>
        <w:rPr>
          <w:rFonts w:hint="eastAsia"/>
        </w:rPr>
        <w:t>вуза</w:t>
      </w:r>
      <w:r>
        <w:t xml:space="preserve"> </w:t>
      </w:r>
      <w:r>
        <w:rPr>
          <w:rFonts w:hint="eastAsia"/>
        </w:rPr>
        <w:t>как</w:t>
      </w:r>
      <w:r>
        <w:t xml:space="preserve"> </w:t>
      </w:r>
      <w:r>
        <w:rPr>
          <w:rFonts w:hint="eastAsia"/>
        </w:rPr>
        <w:t>научно</w:t>
      </w:r>
      <w:r>
        <w:t>-</w:t>
      </w:r>
      <w:r>
        <w:rPr>
          <w:rFonts w:hint="eastAsia"/>
        </w:rPr>
        <w:t>педагогическая</w:t>
      </w:r>
      <w:r>
        <w:t xml:space="preserve"> </w:t>
      </w:r>
      <w:r>
        <w:rPr>
          <w:rFonts w:hint="eastAsia"/>
        </w:rPr>
        <w:t>проблема</w:t>
      </w:r>
    </w:p>
    <w:p w14:paraId="7C5B1A60" w14:textId="77777777" w:rsidR="00265D4D" w:rsidRDefault="00265D4D" w:rsidP="00265D4D"/>
    <w:p w14:paraId="4E0FE137" w14:textId="77777777" w:rsidR="00265D4D" w:rsidRDefault="00265D4D" w:rsidP="00265D4D">
      <w:r>
        <w:t xml:space="preserve">1.1 </w:t>
      </w:r>
      <w:r>
        <w:rPr>
          <w:rFonts w:hint="eastAsia"/>
        </w:rPr>
        <w:t>Социокультурная</w:t>
      </w:r>
      <w:r>
        <w:t xml:space="preserve"> </w:t>
      </w:r>
      <w:r>
        <w:rPr>
          <w:rFonts w:hint="eastAsia"/>
        </w:rPr>
        <w:t>адаптация</w:t>
      </w:r>
      <w:r>
        <w:t xml:space="preserve"> </w:t>
      </w:r>
      <w:r>
        <w:rPr>
          <w:rFonts w:hint="eastAsia"/>
        </w:rPr>
        <w:t>иностранных</w:t>
      </w:r>
      <w:r>
        <w:t xml:space="preserve"> </w:t>
      </w:r>
      <w:r>
        <w:rPr>
          <w:rFonts w:hint="eastAsia"/>
        </w:rPr>
        <w:t>обучающихся</w:t>
      </w:r>
      <w:r>
        <w:t xml:space="preserve"> </w:t>
      </w:r>
      <w:r>
        <w:rPr>
          <w:rFonts w:hint="eastAsia"/>
        </w:rPr>
        <w:t>как</w:t>
      </w:r>
      <w:r>
        <w:t xml:space="preserve"> </w:t>
      </w:r>
      <w:r>
        <w:rPr>
          <w:rFonts w:hint="eastAsia"/>
        </w:rPr>
        <w:t>актуальное</w:t>
      </w:r>
      <w:r>
        <w:t xml:space="preserve"> </w:t>
      </w:r>
      <w:r>
        <w:rPr>
          <w:rFonts w:hint="eastAsia"/>
        </w:rPr>
        <w:t>направление</w:t>
      </w:r>
      <w:r>
        <w:t xml:space="preserve"> </w:t>
      </w:r>
      <w:r>
        <w:rPr>
          <w:rFonts w:hint="eastAsia"/>
        </w:rPr>
        <w:t>развития</w:t>
      </w:r>
      <w:r>
        <w:t xml:space="preserve"> </w:t>
      </w:r>
      <w:r>
        <w:rPr>
          <w:rFonts w:hint="eastAsia"/>
        </w:rPr>
        <w:t>практики</w:t>
      </w:r>
      <w:r>
        <w:t xml:space="preserve"> </w:t>
      </w:r>
      <w:r>
        <w:rPr>
          <w:rFonts w:hint="eastAsia"/>
        </w:rPr>
        <w:t>физического</w:t>
      </w:r>
    </w:p>
    <w:p w14:paraId="523FDD10" w14:textId="77777777" w:rsidR="00265D4D" w:rsidRDefault="00265D4D" w:rsidP="00265D4D"/>
    <w:p w14:paraId="77107FBB" w14:textId="77777777" w:rsidR="00265D4D" w:rsidRDefault="00265D4D" w:rsidP="00265D4D">
      <w:r>
        <w:rPr>
          <w:rFonts w:hint="eastAsia"/>
        </w:rPr>
        <w:t>воспитания</w:t>
      </w:r>
      <w:r>
        <w:t xml:space="preserve"> </w:t>
      </w:r>
      <w:r>
        <w:rPr>
          <w:rFonts w:hint="eastAsia"/>
        </w:rPr>
        <w:t>российского</w:t>
      </w:r>
      <w:r>
        <w:t xml:space="preserve"> </w:t>
      </w:r>
      <w:r>
        <w:rPr>
          <w:rFonts w:hint="eastAsia"/>
        </w:rPr>
        <w:t>вуза</w:t>
      </w:r>
    </w:p>
    <w:p w14:paraId="4F012FBB" w14:textId="77777777" w:rsidR="00265D4D" w:rsidRDefault="00265D4D" w:rsidP="00265D4D"/>
    <w:p w14:paraId="7B90EA14" w14:textId="77777777" w:rsidR="00265D4D" w:rsidRDefault="00265D4D" w:rsidP="00265D4D">
      <w:r>
        <w:t xml:space="preserve">1.2 </w:t>
      </w:r>
      <w:r>
        <w:rPr>
          <w:rFonts w:hint="eastAsia"/>
        </w:rPr>
        <w:t>Особенности</w:t>
      </w:r>
      <w:r>
        <w:t xml:space="preserve"> </w:t>
      </w:r>
      <w:r>
        <w:rPr>
          <w:rFonts w:hint="eastAsia"/>
        </w:rPr>
        <w:t>педагогической</w:t>
      </w:r>
      <w:r>
        <w:t xml:space="preserve"> </w:t>
      </w:r>
      <w:r>
        <w:rPr>
          <w:rFonts w:hint="eastAsia"/>
        </w:rPr>
        <w:t>деятельности</w:t>
      </w:r>
      <w:r>
        <w:t xml:space="preserve"> </w:t>
      </w:r>
      <w:r>
        <w:rPr>
          <w:rFonts w:hint="eastAsia"/>
        </w:rPr>
        <w:t>преподавателя</w:t>
      </w:r>
      <w:r>
        <w:t xml:space="preserve"> </w:t>
      </w:r>
      <w:r>
        <w:rPr>
          <w:rFonts w:hint="eastAsia"/>
        </w:rPr>
        <w:t>физической</w:t>
      </w:r>
      <w:r>
        <w:t xml:space="preserve"> </w:t>
      </w:r>
      <w:r>
        <w:rPr>
          <w:rFonts w:hint="eastAsia"/>
        </w:rPr>
        <w:t>культуры</w:t>
      </w:r>
      <w:r>
        <w:t xml:space="preserve"> </w:t>
      </w:r>
      <w:r>
        <w:rPr>
          <w:rFonts w:hint="eastAsia"/>
        </w:rPr>
        <w:t>в</w:t>
      </w:r>
      <w:r>
        <w:t xml:space="preserve"> </w:t>
      </w:r>
      <w:r>
        <w:rPr>
          <w:rFonts w:hint="eastAsia"/>
        </w:rPr>
        <w:t>контексте</w:t>
      </w:r>
      <w:r>
        <w:t xml:space="preserve"> </w:t>
      </w:r>
      <w:r>
        <w:rPr>
          <w:rFonts w:hint="eastAsia"/>
        </w:rPr>
        <w:t>взаимодействия</w:t>
      </w:r>
      <w:r>
        <w:t xml:space="preserve"> </w:t>
      </w:r>
      <w:r>
        <w:rPr>
          <w:rFonts w:hint="eastAsia"/>
        </w:rPr>
        <w:t>с</w:t>
      </w:r>
    </w:p>
    <w:p w14:paraId="0170F69C" w14:textId="77777777" w:rsidR="00265D4D" w:rsidRDefault="00265D4D" w:rsidP="00265D4D"/>
    <w:p w14:paraId="65B15D2A" w14:textId="77777777" w:rsidR="00265D4D" w:rsidRDefault="00265D4D" w:rsidP="00265D4D">
      <w:r>
        <w:rPr>
          <w:rFonts w:hint="eastAsia"/>
        </w:rPr>
        <w:t>иностранными</w:t>
      </w:r>
      <w:r>
        <w:t xml:space="preserve"> </w:t>
      </w:r>
      <w:r>
        <w:rPr>
          <w:rFonts w:hint="eastAsia"/>
        </w:rPr>
        <w:t>обучающимися</w:t>
      </w:r>
      <w:r>
        <w:t xml:space="preserve"> </w:t>
      </w:r>
      <w:r>
        <w:rPr>
          <w:rFonts w:hint="eastAsia"/>
        </w:rPr>
        <w:t>в</w:t>
      </w:r>
      <w:r>
        <w:t xml:space="preserve"> </w:t>
      </w:r>
      <w:r>
        <w:rPr>
          <w:rFonts w:hint="eastAsia"/>
        </w:rPr>
        <w:t>российском</w:t>
      </w:r>
      <w:r>
        <w:t xml:space="preserve"> </w:t>
      </w:r>
      <w:r>
        <w:rPr>
          <w:rFonts w:hint="eastAsia"/>
        </w:rPr>
        <w:t>вузе</w:t>
      </w:r>
    </w:p>
    <w:p w14:paraId="605011B0" w14:textId="77777777" w:rsidR="00265D4D" w:rsidRDefault="00265D4D" w:rsidP="00265D4D"/>
    <w:p w14:paraId="7AC374C9" w14:textId="77777777" w:rsidR="00265D4D" w:rsidRDefault="00265D4D" w:rsidP="00265D4D">
      <w:r>
        <w:t xml:space="preserve">1.3 </w:t>
      </w:r>
      <w:r>
        <w:rPr>
          <w:rFonts w:hint="eastAsia"/>
        </w:rPr>
        <w:t>Моделирование</w:t>
      </w:r>
      <w:r>
        <w:t xml:space="preserve"> </w:t>
      </w:r>
      <w:r>
        <w:rPr>
          <w:rFonts w:hint="eastAsia"/>
        </w:rPr>
        <w:t>процесса</w:t>
      </w:r>
      <w:r>
        <w:t xml:space="preserve"> </w:t>
      </w:r>
      <w:r>
        <w:rPr>
          <w:rFonts w:hint="eastAsia"/>
        </w:rPr>
        <w:t>использования</w:t>
      </w:r>
      <w:r>
        <w:t xml:space="preserve"> </w:t>
      </w:r>
      <w:r>
        <w:rPr>
          <w:rFonts w:hint="eastAsia"/>
        </w:rPr>
        <w:t>образовательного</w:t>
      </w:r>
      <w:r>
        <w:t xml:space="preserve"> </w:t>
      </w:r>
      <w:r>
        <w:rPr>
          <w:rFonts w:hint="eastAsia"/>
        </w:rPr>
        <w:t>потенциала</w:t>
      </w:r>
      <w:r>
        <w:t xml:space="preserve"> </w:t>
      </w:r>
      <w:r>
        <w:rPr>
          <w:rFonts w:hint="eastAsia"/>
        </w:rPr>
        <w:t>физического</w:t>
      </w:r>
      <w:r>
        <w:t xml:space="preserve"> </w:t>
      </w:r>
      <w:r>
        <w:rPr>
          <w:rFonts w:hint="eastAsia"/>
        </w:rPr>
        <w:t>воспитания</w:t>
      </w:r>
      <w:r>
        <w:t xml:space="preserve"> </w:t>
      </w:r>
      <w:r>
        <w:rPr>
          <w:rFonts w:hint="eastAsia"/>
        </w:rPr>
        <w:t>для</w:t>
      </w:r>
      <w:r>
        <w:t xml:space="preserve"> </w:t>
      </w:r>
      <w:r>
        <w:rPr>
          <w:rFonts w:hint="eastAsia"/>
        </w:rPr>
        <w:t>социокультурной</w:t>
      </w:r>
    </w:p>
    <w:p w14:paraId="376439C8" w14:textId="77777777" w:rsidR="00265D4D" w:rsidRDefault="00265D4D" w:rsidP="00265D4D"/>
    <w:p w14:paraId="1B0983C0" w14:textId="77777777" w:rsidR="00265D4D" w:rsidRDefault="00265D4D" w:rsidP="00265D4D">
      <w:r>
        <w:rPr>
          <w:rFonts w:hint="eastAsia"/>
        </w:rPr>
        <w:t>адаптации</w:t>
      </w:r>
      <w:r>
        <w:t xml:space="preserve"> </w:t>
      </w:r>
      <w:r>
        <w:rPr>
          <w:rFonts w:hint="eastAsia"/>
        </w:rPr>
        <w:t>иностранных</w:t>
      </w:r>
      <w:r>
        <w:t xml:space="preserve"> </w:t>
      </w:r>
      <w:r>
        <w:rPr>
          <w:rFonts w:hint="eastAsia"/>
        </w:rPr>
        <w:t>обучающихся</w:t>
      </w:r>
      <w:r>
        <w:t xml:space="preserve"> </w:t>
      </w:r>
      <w:r>
        <w:rPr>
          <w:rFonts w:hint="eastAsia"/>
        </w:rPr>
        <w:t>российского</w:t>
      </w:r>
      <w:r>
        <w:t xml:space="preserve"> </w:t>
      </w:r>
      <w:r>
        <w:rPr>
          <w:rFonts w:hint="eastAsia"/>
        </w:rPr>
        <w:t>вуза</w:t>
      </w:r>
    </w:p>
    <w:p w14:paraId="57102B46" w14:textId="77777777" w:rsidR="00265D4D" w:rsidRDefault="00265D4D" w:rsidP="00265D4D"/>
    <w:p w14:paraId="2259040F" w14:textId="77777777" w:rsidR="00265D4D" w:rsidRDefault="00265D4D" w:rsidP="00265D4D">
      <w:r>
        <w:rPr>
          <w:rFonts w:hint="eastAsia"/>
        </w:rPr>
        <w:t>Выводы</w:t>
      </w:r>
      <w:r>
        <w:t xml:space="preserve"> </w:t>
      </w:r>
      <w:r>
        <w:rPr>
          <w:rFonts w:hint="eastAsia"/>
        </w:rPr>
        <w:t>к</w:t>
      </w:r>
      <w:r>
        <w:t xml:space="preserve"> </w:t>
      </w:r>
      <w:r>
        <w:rPr>
          <w:rFonts w:hint="eastAsia"/>
        </w:rPr>
        <w:t>главе</w:t>
      </w:r>
    </w:p>
    <w:p w14:paraId="4BFD6EF1" w14:textId="77777777" w:rsidR="00265D4D" w:rsidRDefault="00265D4D" w:rsidP="00265D4D"/>
    <w:p w14:paraId="5495F5EE" w14:textId="77777777" w:rsidR="00265D4D" w:rsidRDefault="00265D4D" w:rsidP="00265D4D">
      <w:r>
        <w:lastRenderedPageBreak/>
        <w:t xml:space="preserve">2 </w:t>
      </w:r>
      <w:r>
        <w:rPr>
          <w:rFonts w:hint="eastAsia"/>
        </w:rPr>
        <w:t>Опытно</w:t>
      </w:r>
      <w:r>
        <w:t>-</w:t>
      </w:r>
      <w:r>
        <w:rPr>
          <w:rFonts w:hint="eastAsia"/>
        </w:rPr>
        <w:t>экспериментальная</w:t>
      </w:r>
      <w:r>
        <w:t xml:space="preserve"> </w:t>
      </w:r>
      <w:r>
        <w:rPr>
          <w:rFonts w:hint="eastAsia"/>
        </w:rPr>
        <w:t>проверка</w:t>
      </w:r>
      <w:r>
        <w:t xml:space="preserve"> </w:t>
      </w:r>
      <w:r>
        <w:rPr>
          <w:rFonts w:hint="eastAsia"/>
        </w:rPr>
        <w:t>организационно</w:t>
      </w:r>
      <w:r>
        <w:t>-</w:t>
      </w:r>
      <w:r>
        <w:rPr>
          <w:rFonts w:hint="eastAsia"/>
        </w:rPr>
        <w:t>педагогической</w:t>
      </w:r>
      <w:r>
        <w:t xml:space="preserve"> </w:t>
      </w:r>
      <w:r>
        <w:rPr>
          <w:rFonts w:hint="eastAsia"/>
        </w:rPr>
        <w:t>модели</w:t>
      </w:r>
      <w:r>
        <w:t xml:space="preserve"> </w:t>
      </w:r>
      <w:r>
        <w:rPr>
          <w:rFonts w:hint="eastAsia"/>
        </w:rPr>
        <w:t>использования</w:t>
      </w:r>
      <w:r>
        <w:t xml:space="preserve"> </w:t>
      </w:r>
      <w:r>
        <w:rPr>
          <w:rFonts w:hint="eastAsia"/>
        </w:rPr>
        <w:t>образовательного</w:t>
      </w:r>
      <w:r>
        <w:t xml:space="preserve"> </w:t>
      </w:r>
      <w:r>
        <w:rPr>
          <w:rFonts w:hint="eastAsia"/>
        </w:rPr>
        <w:t>потенциала</w:t>
      </w:r>
      <w:r>
        <w:t xml:space="preserve"> </w:t>
      </w:r>
      <w:r>
        <w:rPr>
          <w:rFonts w:hint="eastAsia"/>
        </w:rPr>
        <w:t>физического</w:t>
      </w:r>
      <w:r>
        <w:t xml:space="preserve"> </w:t>
      </w:r>
      <w:r>
        <w:rPr>
          <w:rFonts w:hint="eastAsia"/>
        </w:rPr>
        <w:t>воспитания</w:t>
      </w:r>
      <w:r>
        <w:t xml:space="preserve"> </w:t>
      </w:r>
      <w:r>
        <w:rPr>
          <w:rFonts w:hint="eastAsia"/>
        </w:rPr>
        <w:t>для</w:t>
      </w:r>
      <w:r>
        <w:t xml:space="preserve"> </w:t>
      </w:r>
      <w:r>
        <w:rPr>
          <w:rFonts w:hint="eastAsia"/>
        </w:rPr>
        <w:t>социокультурной</w:t>
      </w:r>
      <w:r>
        <w:t xml:space="preserve"> </w:t>
      </w:r>
      <w:r>
        <w:rPr>
          <w:rFonts w:hint="eastAsia"/>
        </w:rPr>
        <w:t>адаптации</w:t>
      </w:r>
      <w:r>
        <w:t xml:space="preserve"> </w:t>
      </w:r>
      <w:r>
        <w:rPr>
          <w:rFonts w:hint="eastAsia"/>
        </w:rPr>
        <w:t>иностранных</w:t>
      </w:r>
    </w:p>
    <w:p w14:paraId="18089842" w14:textId="77777777" w:rsidR="00265D4D" w:rsidRDefault="00265D4D" w:rsidP="00265D4D"/>
    <w:p w14:paraId="1CC5EBED" w14:textId="77777777" w:rsidR="00265D4D" w:rsidRDefault="00265D4D" w:rsidP="00265D4D">
      <w:r>
        <w:rPr>
          <w:rFonts w:hint="eastAsia"/>
        </w:rPr>
        <w:t>обучающихся</w:t>
      </w:r>
      <w:r>
        <w:t xml:space="preserve"> </w:t>
      </w:r>
      <w:r>
        <w:rPr>
          <w:rFonts w:hint="eastAsia"/>
        </w:rPr>
        <w:t>российского</w:t>
      </w:r>
      <w:r>
        <w:t xml:space="preserve"> </w:t>
      </w:r>
      <w:r>
        <w:rPr>
          <w:rFonts w:hint="eastAsia"/>
        </w:rPr>
        <w:t>вуза</w:t>
      </w:r>
    </w:p>
    <w:p w14:paraId="6FF8B5AB" w14:textId="77777777" w:rsidR="00265D4D" w:rsidRDefault="00265D4D" w:rsidP="00265D4D"/>
    <w:p w14:paraId="335E4168" w14:textId="77777777" w:rsidR="00265D4D" w:rsidRDefault="00265D4D" w:rsidP="00265D4D">
      <w:r>
        <w:t xml:space="preserve">2.1 </w:t>
      </w:r>
      <w:r>
        <w:rPr>
          <w:rFonts w:hint="eastAsia"/>
        </w:rPr>
        <w:t>Оценочно</w:t>
      </w:r>
      <w:r>
        <w:t>-</w:t>
      </w:r>
      <w:r>
        <w:rPr>
          <w:rFonts w:hint="eastAsia"/>
        </w:rPr>
        <w:t>диагностический</w:t>
      </w:r>
      <w:r>
        <w:t xml:space="preserve"> </w:t>
      </w:r>
      <w:r>
        <w:rPr>
          <w:rFonts w:hint="eastAsia"/>
        </w:rPr>
        <w:t>аспект</w:t>
      </w:r>
      <w:r>
        <w:t xml:space="preserve"> </w:t>
      </w:r>
      <w:r>
        <w:rPr>
          <w:rFonts w:hint="eastAsia"/>
        </w:rPr>
        <w:t>организационно</w:t>
      </w:r>
      <w:r>
        <w:t>-</w:t>
      </w:r>
      <w:r>
        <w:rPr>
          <w:rFonts w:hint="eastAsia"/>
        </w:rPr>
        <w:t>педагогической</w:t>
      </w:r>
      <w:r>
        <w:t xml:space="preserve"> </w:t>
      </w:r>
      <w:r>
        <w:rPr>
          <w:rFonts w:hint="eastAsia"/>
        </w:rPr>
        <w:t>модели</w:t>
      </w:r>
      <w:r>
        <w:t xml:space="preserve"> </w:t>
      </w:r>
      <w:r>
        <w:rPr>
          <w:rFonts w:hint="eastAsia"/>
        </w:rPr>
        <w:t>использования</w:t>
      </w:r>
      <w:r>
        <w:t xml:space="preserve"> </w:t>
      </w:r>
      <w:r>
        <w:rPr>
          <w:rFonts w:hint="eastAsia"/>
        </w:rPr>
        <w:t>образовательного</w:t>
      </w:r>
      <w:r>
        <w:t xml:space="preserve"> </w:t>
      </w:r>
      <w:r>
        <w:rPr>
          <w:rFonts w:hint="eastAsia"/>
        </w:rPr>
        <w:t>потенциала</w:t>
      </w:r>
      <w:r>
        <w:t xml:space="preserve"> </w:t>
      </w:r>
      <w:r>
        <w:rPr>
          <w:rFonts w:hint="eastAsia"/>
        </w:rPr>
        <w:t>физического</w:t>
      </w:r>
      <w:r>
        <w:t xml:space="preserve"> </w:t>
      </w:r>
      <w:r>
        <w:rPr>
          <w:rFonts w:hint="eastAsia"/>
        </w:rPr>
        <w:t>воспитания</w:t>
      </w:r>
      <w:r>
        <w:t xml:space="preserve"> </w:t>
      </w:r>
      <w:r>
        <w:rPr>
          <w:rFonts w:hint="eastAsia"/>
        </w:rPr>
        <w:t>для</w:t>
      </w:r>
      <w:r>
        <w:t xml:space="preserve"> </w:t>
      </w:r>
      <w:r>
        <w:rPr>
          <w:rFonts w:hint="eastAsia"/>
        </w:rPr>
        <w:t>социокультурной</w:t>
      </w:r>
      <w:r>
        <w:t xml:space="preserve"> </w:t>
      </w:r>
      <w:r>
        <w:rPr>
          <w:rFonts w:hint="eastAsia"/>
        </w:rPr>
        <w:t>адаптации</w:t>
      </w:r>
      <w:r>
        <w:t xml:space="preserve"> </w:t>
      </w:r>
      <w:r>
        <w:rPr>
          <w:rFonts w:hint="eastAsia"/>
        </w:rPr>
        <w:t>иностранных</w:t>
      </w:r>
    </w:p>
    <w:p w14:paraId="41FFF5FE" w14:textId="77777777" w:rsidR="00265D4D" w:rsidRDefault="00265D4D" w:rsidP="00265D4D"/>
    <w:p w14:paraId="138CE87E" w14:textId="77777777" w:rsidR="00265D4D" w:rsidRDefault="00265D4D" w:rsidP="00265D4D">
      <w:r>
        <w:rPr>
          <w:rFonts w:hint="eastAsia"/>
        </w:rPr>
        <w:t>обучающихся</w:t>
      </w:r>
    </w:p>
    <w:p w14:paraId="1FBFEDBC" w14:textId="77777777" w:rsidR="00265D4D" w:rsidRDefault="00265D4D" w:rsidP="00265D4D"/>
    <w:p w14:paraId="21101579" w14:textId="77777777" w:rsidR="00265D4D" w:rsidRDefault="00265D4D" w:rsidP="00265D4D">
      <w:r>
        <w:t xml:space="preserve">2.2 </w:t>
      </w:r>
      <w:r>
        <w:rPr>
          <w:rFonts w:hint="eastAsia"/>
        </w:rPr>
        <w:t>Деятельностный</w:t>
      </w:r>
      <w:r>
        <w:t xml:space="preserve"> </w:t>
      </w:r>
      <w:r>
        <w:rPr>
          <w:rFonts w:hint="eastAsia"/>
        </w:rPr>
        <w:t>аспект</w:t>
      </w:r>
      <w:r>
        <w:t xml:space="preserve"> </w:t>
      </w:r>
      <w:r>
        <w:rPr>
          <w:rFonts w:hint="eastAsia"/>
        </w:rPr>
        <w:t>организационно</w:t>
      </w:r>
      <w:r>
        <w:t>-</w:t>
      </w:r>
      <w:r>
        <w:rPr>
          <w:rFonts w:hint="eastAsia"/>
        </w:rPr>
        <w:t>педагогической</w:t>
      </w:r>
      <w:r>
        <w:t xml:space="preserve"> </w:t>
      </w:r>
      <w:r>
        <w:rPr>
          <w:rFonts w:hint="eastAsia"/>
        </w:rPr>
        <w:t>модели</w:t>
      </w:r>
      <w:r>
        <w:t xml:space="preserve"> </w:t>
      </w:r>
      <w:r>
        <w:rPr>
          <w:rFonts w:hint="eastAsia"/>
        </w:rPr>
        <w:t>использования</w:t>
      </w:r>
      <w:r>
        <w:t xml:space="preserve"> </w:t>
      </w:r>
      <w:r>
        <w:rPr>
          <w:rFonts w:hint="eastAsia"/>
        </w:rPr>
        <w:t>образовательного</w:t>
      </w:r>
      <w:r>
        <w:t xml:space="preserve"> </w:t>
      </w:r>
      <w:r>
        <w:rPr>
          <w:rFonts w:hint="eastAsia"/>
        </w:rPr>
        <w:t>потенциала</w:t>
      </w:r>
      <w:r>
        <w:t xml:space="preserve"> </w:t>
      </w:r>
      <w:r>
        <w:rPr>
          <w:rFonts w:hint="eastAsia"/>
        </w:rPr>
        <w:t>физического</w:t>
      </w:r>
      <w:r>
        <w:t xml:space="preserve"> </w:t>
      </w:r>
      <w:r>
        <w:rPr>
          <w:rFonts w:hint="eastAsia"/>
        </w:rPr>
        <w:t>воспитания</w:t>
      </w:r>
      <w:r>
        <w:t xml:space="preserve"> </w:t>
      </w:r>
      <w:r>
        <w:rPr>
          <w:rFonts w:hint="eastAsia"/>
        </w:rPr>
        <w:t>для</w:t>
      </w:r>
      <w:r>
        <w:t xml:space="preserve"> </w:t>
      </w:r>
      <w:r>
        <w:rPr>
          <w:rFonts w:hint="eastAsia"/>
        </w:rPr>
        <w:t>социокультурной</w:t>
      </w:r>
      <w:r>
        <w:t xml:space="preserve"> </w:t>
      </w:r>
      <w:r>
        <w:rPr>
          <w:rFonts w:hint="eastAsia"/>
        </w:rPr>
        <w:t>адаптации</w:t>
      </w:r>
      <w:r>
        <w:t xml:space="preserve"> </w:t>
      </w:r>
      <w:r>
        <w:rPr>
          <w:rFonts w:hint="eastAsia"/>
        </w:rPr>
        <w:t>иностранных</w:t>
      </w:r>
    </w:p>
    <w:p w14:paraId="01148413" w14:textId="77777777" w:rsidR="00265D4D" w:rsidRDefault="00265D4D" w:rsidP="00265D4D"/>
    <w:p w14:paraId="0B1B7A76" w14:textId="77777777" w:rsidR="00265D4D" w:rsidRDefault="00265D4D" w:rsidP="00265D4D">
      <w:r>
        <w:rPr>
          <w:rFonts w:hint="eastAsia"/>
        </w:rPr>
        <w:t>обучающихся</w:t>
      </w:r>
    </w:p>
    <w:p w14:paraId="3835C521" w14:textId="77777777" w:rsidR="00265D4D" w:rsidRDefault="00265D4D" w:rsidP="00265D4D"/>
    <w:p w14:paraId="01D8542D" w14:textId="77777777" w:rsidR="00265D4D" w:rsidRDefault="00265D4D" w:rsidP="00265D4D">
      <w:r>
        <w:t xml:space="preserve">2.3 </w:t>
      </w:r>
      <w:r>
        <w:rPr>
          <w:rFonts w:hint="eastAsia"/>
        </w:rPr>
        <w:t>Анализ</w:t>
      </w:r>
      <w:r>
        <w:t xml:space="preserve"> </w:t>
      </w:r>
      <w:r>
        <w:rPr>
          <w:rFonts w:hint="eastAsia"/>
        </w:rPr>
        <w:t>опыта</w:t>
      </w:r>
      <w:r>
        <w:t xml:space="preserve"> </w:t>
      </w:r>
      <w:r>
        <w:rPr>
          <w:rFonts w:hint="eastAsia"/>
        </w:rPr>
        <w:t>проверки</w:t>
      </w:r>
      <w:r>
        <w:t xml:space="preserve"> </w:t>
      </w:r>
      <w:r>
        <w:rPr>
          <w:rFonts w:hint="eastAsia"/>
        </w:rPr>
        <w:t>эффективности</w:t>
      </w:r>
      <w:r>
        <w:t xml:space="preserve"> </w:t>
      </w:r>
      <w:r>
        <w:rPr>
          <w:rFonts w:hint="eastAsia"/>
        </w:rPr>
        <w:t>организационно</w:t>
      </w:r>
      <w:r>
        <w:t>-</w:t>
      </w:r>
      <w:r>
        <w:rPr>
          <w:rFonts w:hint="eastAsia"/>
        </w:rPr>
        <w:t>педагогической</w:t>
      </w:r>
      <w:r>
        <w:t xml:space="preserve"> </w:t>
      </w:r>
      <w:r>
        <w:rPr>
          <w:rFonts w:hint="eastAsia"/>
        </w:rPr>
        <w:t>модели</w:t>
      </w:r>
      <w:r>
        <w:t xml:space="preserve"> </w:t>
      </w:r>
      <w:r>
        <w:rPr>
          <w:rFonts w:hint="eastAsia"/>
        </w:rPr>
        <w:t>использования</w:t>
      </w:r>
      <w:r>
        <w:t xml:space="preserve"> </w:t>
      </w:r>
      <w:r>
        <w:rPr>
          <w:rFonts w:hint="eastAsia"/>
        </w:rPr>
        <w:t>образовательного</w:t>
      </w:r>
    </w:p>
    <w:p w14:paraId="63220196" w14:textId="77777777" w:rsidR="00265D4D" w:rsidRDefault="00265D4D" w:rsidP="00265D4D"/>
    <w:p w14:paraId="2AA3BD06" w14:textId="77777777" w:rsidR="00265D4D" w:rsidRDefault="00265D4D" w:rsidP="00265D4D">
      <w:r>
        <w:rPr>
          <w:rFonts w:hint="eastAsia"/>
        </w:rPr>
        <w:t>потенциала</w:t>
      </w:r>
      <w:r>
        <w:t xml:space="preserve"> </w:t>
      </w:r>
      <w:r>
        <w:rPr>
          <w:rFonts w:hint="eastAsia"/>
        </w:rPr>
        <w:t>физического</w:t>
      </w:r>
      <w:r>
        <w:t xml:space="preserve"> </w:t>
      </w:r>
      <w:r>
        <w:rPr>
          <w:rFonts w:hint="eastAsia"/>
        </w:rPr>
        <w:t>воспитания</w:t>
      </w:r>
      <w:r>
        <w:t xml:space="preserve"> </w:t>
      </w:r>
      <w:r>
        <w:rPr>
          <w:rFonts w:hint="eastAsia"/>
        </w:rPr>
        <w:t>для</w:t>
      </w:r>
      <w:r>
        <w:t xml:space="preserve"> </w:t>
      </w:r>
      <w:r>
        <w:rPr>
          <w:rFonts w:hint="eastAsia"/>
        </w:rPr>
        <w:t>социокультурной</w:t>
      </w:r>
    </w:p>
    <w:p w14:paraId="66975E60" w14:textId="77777777" w:rsidR="00265D4D" w:rsidRDefault="00265D4D" w:rsidP="00265D4D"/>
    <w:p w14:paraId="580C88DA" w14:textId="77777777" w:rsidR="00265D4D" w:rsidRDefault="00265D4D" w:rsidP="00265D4D">
      <w:r>
        <w:rPr>
          <w:rFonts w:hint="eastAsia"/>
        </w:rPr>
        <w:t>адаптации</w:t>
      </w:r>
      <w:r>
        <w:t xml:space="preserve"> </w:t>
      </w:r>
      <w:r>
        <w:rPr>
          <w:rFonts w:hint="eastAsia"/>
        </w:rPr>
        <w:t>иностранных</w:t>
      </w:r>
      <w:r>
        <w:t xml:space="preserve"> </w:t>
      </w:r>
      <w:r>
        <w:rPr>
          <w:rFonts w:hint="eastAsia"/>
        </w:rPr>
        <w:t>обучающихся</w:t>
      </w:r>
    </w:p>
    <w:p w14:paraId="73EAF653" w14:textId="77777777" w:rsidR="00265D4D" w:rsidRDefault="00265D4D" w:rsidP="00265D4D"/>
    <w:p w14:paraId="17F8B3E8" w14:textId="77777777" w:rsidR="00265D4D" w:rsidRDefault="00265D4D" w:rsidP="00265D4D">
      <w:r>
        <w:rPr>
          <w:rFonts w:hint="eastAsia"/>
        </w:rPr>
        <w:t>Выводы</w:t>
      </w:r>
      <w:r>
        <w:t xml:space="preserve"> </w:t>
      </w:r>
      <w:r>
        <w:rPr>
          <w:rFonts w:hint="eastAsia"/>
        </w:rPr>
        <w:t>к</w:t>
      </w:r>
      <w:r>
        <w:t xml:space="preserve"> </w:t>
      </w:r>
      <w:r>
        <w:rPr>
          <w:rFonts w:hint="eastAsia"/>
        </w:rPr>
        <w:t>главе</w:t>
      </w:r>
    </w:p>
    <w:p w14:paraId="3B1A9888" w14:textId="77777777" w:rsidR="00265D4D" w:rsidRDefault="00265D4D" w:rsidP="00265D4D"/>
    <w:p w14:paraId="065A7DAA" w14:textId="77777777" w:rsidR="00265D4D" w:rsidRDefault="00265D4D" w:rsidP="00265D4D">
      <w:r>
        <w:rPr>
          <w:rFonts w:hint="eastAsia"/>
        </w:rPr>
        <w:t>Заключение</w:t>
      </w:r>
    </w:p>
    <w:p w14:paraId="58939795" w14:textId="77777777" w:rsidR="00265D4D" w:rsidRDefault="00265D4D" w:rsidP="00265D4D"/>
    <w:p w14:paraId="312B0B24" w14:textId="77777777" w:rsidR="00265D4D" w:rsidRDefault="00265D4D" w:rsidP="00265D4D">
      <w:r>
        <w:rPr>
          <w:rFonts w:hint="eastAsia"/>
        </w:rPr>
        <w:t>Список</w:t>
      </w:r>
      <w:r>
        <w:t xml:space="preserve"> </w:t>
      </w:r>
      <w:r>
        <w:rPr>
          <w:rFonts w:hint="eastAsia"/>
        </w:rPr>
        <w:t>литературы</w:t>
      </w:r>
    </w:p>
    <w:p w14:paraId="5B574004" w14:textId="77777777" w:rsidR="00265D4D" w:rsidRDefault="00265D4D" w:rsidP="00265D4D"/>
    <w:p w14:paraId="3D3FAE6C" w14:textId="77777777" w:rsidR="00265D4D" w:rsidRDefault="00265D4D" w:rsidP="00265D4D">
      <w:r>
        <w:rPr>
          <w:rFonts w:hint="eastAsia"/>
        </w:rPr>
        <w:t>Приложение</w:t>
      </w:r>
      <w:r>
        <w:t xml:space="preserve"> </w:t>
      </w:r>
      <w:r>
        <w:rPr>
          <w:rFonts w:hint="eastAsia"/>
        </w:rPr>
        <w:t>А</w:t>
      </w:r>
      <w:r>
        <w:t xml:space="preserve"> </w:t>
      </w:r>
      <w:r>
        <w:rPr>
          <w:rFonts w:hint="eastAsia"/>
        </w:rPr>
        <w:t>Факторы</w:t>
      </w:r>
      <w:r>
        <w:t xml:space="preserve"> </w:t>
      </w:r>
      <w:r>
        <w:rPr>
          <w:rFonts w:hint="eastAsia"/>
        </w:rPr>
        <w:t>интернационализации</w:t>
      </w:r>
      <w:r>
        <w:t xml:space="preserve"> </w:t>
      </w:r>
      <w:r>
        <w:rPr>
          <w:rFonts w:hint="eastAsia"/>
        </w:rPr>
        <w:t>университета</w:t>
      </w:r>
    </w:p>
    <w:p w14:paraId="4F133E53" w14:textId="77777777" w:rsidR="00265D4D" w:rsidRDefault="00265D4D" w:rsidP="00265D4D"/>
    <w:p w14:paraId="304ACEDE" w14:textId="77777777" w:rsidR="00265D4D" w:rsidRDefault="00265D4D" w:rsidP="00265D4D">
      <w:r>
        <w:rPr>
          <w:rFonts w:hint="eastAsia"/>
        </w:rPr>
        <w:t>Приложение</w:t>
      </w:r>
      <w:r>
        <w:t xml:space="preserve"> </w:t>
      </w:r>
      <w:r>
        <w:rPr>
          <w:rFonts w:hint="eastAsia"/>
        </w:rPr>
        <w:t>Б</w:t>
      </w:r>
      <w:r>
        <w:t xml:space="preserve"> </w:t>
      </w:r>
      <w:r>
        <w:rPr>
          <w:rFonts w:hint="eastAsia"/>
        </w:rPr>
        <w:t>Опросник</w:t>
      </w:r>
      <w:r>
        <w:t xml:space="preserve"> </w:t>
      </w:r>
      <w:r>
        <w:rPr>
          <w:rFonts w:hint="eastAsia"/>
        </w:rPr>
        <w:t>«</w:t>
      </w:r>
      <w:r>
        <w:rPr>
          <w:rFonts w:hint="eastAsia"/>
        </w:rPr>
        <w:t>Самочувствие</w:t>
      </w:r>
      <w:r>
        <w:t xml:space="preserve">. </w:t>
      </w:r>
      <w:r>
        <w:rPr>
          <w:rFonts w:hint="eastAsia"/>
        </w:rPr>
        <w:t>Активность</w:t>
      </w:r>
      <w:r>
        <w:t xml:space="preserve">. </w:t>
      </w:r>
      <w:r>
        <w:rPr>
          <w:rFonts w:hint="eastAsia"/>
        </w:rPr>
        <w:t>Настроение</w:t>
      </w:r>
      <w:r>
        <w:rPr>
          <w:rFonts w:hint="eastAsia"/>
        </w:rPr>
        <w:t>»</w:t>
      </w:r>
    </w:p>
    <w:p w14:paraId="40EEF6E3" w14:textId="77777777" w:rsidR="00265D4D" w:rsidRDefault="00265D4D" w:rsidP="00265D4D"/>
    <w:p w14:paraId="2A822CF2" w14:textId="77777777" w:rsidR="00265D4D" w:rsidRDefault="00265D4D" w:rsidP="00265D4D">
      <w:r>
        <w:rPr>
          <w:rFonts w:hint="eastAsia"/>
        </w:rPr>
        <w:t>Приложение</w:t>
      </w:r>
      <w:r>
        <w:t xml:space="preserve"> </w:t>
      </w:r>
      <w:r>
        <w:rPr>
          <w:rFonts w:hint="eastAsia"/>
        </w:rPr>
        <w:t>В</w:t>
      </w:r>
      <w:r>
        <w:t xml:space="preserve"> </w:t>
      </w:r>
      <w:r>
        <w:rPr>
          <w:rFonts w:hint="eastAsia"/>
        </w:rPr>
        <w:t>Рабочая</w:t>
      </w:r>
      <w:r>
        <w:t xml:space="preserve"> </w:t>
      </w:r>
      <w:r>
        <w:rPr>
          <w:rFonts w:hint="eastAsia"/>
        </w:rPr>
        <w:t>программа</w:t>
      </w:r>
      <w:r>
        <w:t xml:space="preserve"> </w:t>
      </w:r>
      <w:r>
        <w:rPr>
          <w:rFonts w:hint="eastAsia"/>
        </w:rPr>
        <w:t>по</w:t>
      </w:r>
      <w:r>
        <w:t xml:space="preserve"> </w:t>
      </w:r>
      <w:r>
        <w:rPr>
          <w:rFonts w:hint="eastAsia"/>
        </w:rPr>
        <w:t>дисциплине</w:t>
      </w:r>
      <w:r>
        <w:t xml:space="preserve"> </w:t>
      </w:r>
      <w:r>
        <w:rPr>
          <w:rFonts w:hint="eastAsia"/>
        </w:rPr>
        <w:t>«</w:t>
      </w:r>
      <w:r>
        <w:t>Elective courses</w:t>
      </w:r>
    </w:p>
    <w:p w14:paraId="5F030885" w14:textId="77777777" w:rsidR="00265D4D" w:rsidRDefault="00265D4D" w:rsidP="00265D4D"/>
    <w:p w14:paraId="126AB088" w14:textId="77777777" w:rsidR="00265D4D" w:rsidRDefault="00265D4D" w:rsidP="00265D4D">
      <w:r>
        <w:t>in physical culture</w:t>
      </w:r>
      <w:r>
        <w:rPr>
          <w:rFonts w:hint="eastAsia"/>
        </w:rPr>
        <w:t>»</w:t>
      </w:r>
    </w:p>
    <w:p w14:paraId="22031F8F" w14:textId="77777777" w:rsidR="00265D4D" w:rsidRDefault="00265D4D" w:rsidP="00265D4D"/>
    <w:p w14:paraId="6CDE75BB" w14:textId="77777777" w:rsidR="00265D4D" w:rsidRDefault="00265D4D" w:rsidP="00265D4D">
      <w:r>
        <w:rPr>
          <w:rFonts w:hint="eastAsia"/>
        </w:rPr>
        <w:t>Приложение</w:t>
      </w:r>
      <w:r>
        <w:t xml:space="preserve"> </w:t>
      </w:r>
      <w:r>
        <w:rPr>
          <w:rFonts w:hint="eastAsia"/>
        </w:rPr>
        <w:t>Г</w:t>
      </w:r>
      <w:r>
        <w:t xml:space="preserve"> </w:t>
      </w:r>
      <w:r>
        <w:rPr>
          <w:rFonts w:hint="eastAsia"/>
        </w:rPr>
        <w:t>Дидактический</w:t>
      </w:r>
      <w:r>
        <w:t xml:space="preserve"> </w:t>
      </w:r>
      <w:r>
        <w:rPr>
          <w:rFonts w:hint="eastAsia"/>
        </w:rPr>
        <w:t>пример</w:t>
      </w:r>
      <w:r>
        <w:t xml:space="preserve">: </w:t>
      </w:r>
      <w:r>
        <w:rPr>
          <w:rFonts w:hint="eastAsia"/>
        </w:rPr>
        <w:t>материалы</w:t>
      </w:r>
      <w:r>
        <w:t xml:space="preserve"> </w:t>
      </w:r>
      <w:r>
        <w:rPr>
          <w:rFonts w:hint="eastAsia"/>
        </w:rPr>
        <w:t>лекции</w:t>
      </w:r>
    </w:p>
    <w:p w14:paraId="2D577D66" w14:textId="77777777" w:rsidR="00265D4D" w:rsidRDefault="00265D4D" w:rsidP="00265D4D"/>
    <w:p w14:paraId="1475FB5F" w14:textId="10726C47" w:rsidR="00265D4D" w:rsidRPr="00265D4D" w:rsidRDefault="00265D4D" w:rsidP="00265D4D">
      <w:r>
        <w:rPr>
          <w:rFonts w:hint="eastAsia"/>
        </w:rPr>
        <w:t>по</w:t>
      </w:r>
      <w:r>
        <w:t xml:space="preserve"> </w:t>
      </w:r>
      <w:r>
        <w:rPr>
          <w:rFonts w:hint="eastAsia"/>
        </w:rPr>
        <w:t>«</w:t>
      </w:r>
      <w:r>
        <w:rPr>
          <w:rFonts w:hint="eastAsia"/>
        </w:rPr>
        <w:t>Физической</w:t>
      </w:r>
      <w:r>
        <w:t xml:space="preserve"> </w:t>
      </w:r>
      <w:r>
        <w:rPr>
          <w:rFonts w:hint="eastAsia"/>
        </w:rPr>
        <w:t>культуре</w:t>
      </w:r>
      <w:r>
        <w:rPr>
          <w:rFonts w:hint="eastAsia"/>
        </w:rPr>
        <w:t>»</w:t>
      </w:r>
      <w:r>
        <w:t xml:space="preserve"> </w:t>
      </w:r>
      <w:r>
        <w:rPr>
          <w:rFonts w:hint="eastAsia"/>
        </w:rPr>
        <w:t>для</w:t>
      </w:r>
      <w:r>
        <w:t xml:space="preserve"> </w:t>
      </w:r>
      <w:r>
        <w:rPr>
          <w:rFonts w:hint="eastAsia"/>
        </w:rPr>
        <w:t>иностранных</w:t>
      </w:r>
      <w:r>
        <w:t xml:space="preserve"> </w:t>
      </w:r>
      <w:r>
        <w:rPr>
          <w:rFonts w:hint="eastAsia"/>
        </w:rPr>
        <w:t>обучающихся</w:t>
      </w:r>
    </w:p>
    <w:sectPr w:rsidR="00265D4D" w:rsidRPr="00265D4D" w:rsidSect="0019213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8FAB" w14:textId="77777777" w:rsidR="0019213C" w:rsidRDefault="0019213C">
      <w:pPr>
        <w:spacing w:after="0" w:line="240" w:lineRule="auto"/>
      </w:pPr>
      <w:r>
        <w:separator/>
      </w:r>
    </w:p>
  </w:endnote>
  <w:endnote w:type="continuationSeparator" w:id="0">
    <w:p w14:paraId="22B170CA" w14:textId="77777777" w:rsidR="0019213C" w:rsidRDefault="0019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69C5" w14:textId="77777777" w:rsidR="0019213C" w:rsidRDefault="0019213C"/>
    <w:p w14:paraId="6F7F81A1" w14:textId="77777777" w:rsidR="0019213C" w:rsidRDefault="0019213C"/>
    <w:p w14:paraId="099D003E" w14:textId="77777777" w:rsidR="0019213C" w:rsidRDefault="0019213C"/>
    <w:p w14:paraId="671EFCA6" w14:textId="77777777" w:rsidR="0019213C" w:rsidRDefault="0019213C"/>
    <w:p w14:paraId="2ACF5A00" w14:textId="77777777" w:rsidR="0019213C" w:rsidRDefault="0019213C"/>
    <w:p w14:paraId="6FBC88D7" w14:textId="77777777" w:rsidR="0019213C" w:rsidRDefault="0019213C"/>
    <w:p w14:paraId="2EDA8DF4" w14:textId="77777777" w:rsidR="0019213C" w:rsidRDefault="001921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7AAB7C" wp14:editId="73119E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B39A" w14:textId="77777777" w:rsidR="0019213C" w:rsidRDefault="001921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AAB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FDB39A" w14:textId="77777777" w:rsidR="0019213C" w:rsidRDefault="001921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848835" w14:textId="77777777" w:rsidR="0019213C" w:rsidRDefault="0019213C"/>
    <w:p w14:paraId="246A266F" w14:textId="77777777" w:rsidR="0019213C" w:rsidRDefault="0019213C"/>
    <w:p w14:paraId="17512740" w14:textId="77777777" w:rsidR="0019213C" w:rsidRDefault="001921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F572C4" wp14:editId="34406A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E49FA" w14:textId="77777777" w:rsidR="0019213C" w:rsidRDefault="0019213C"/>
                          <w:p w14:paraId="2108B8BD" w14:textId="77777777" w:rsidR="0019213C" w:rsidRDefault="001921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F572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1E49FA" w14:textId="77777777" w:rsidR="0019213C" w:rsidRDefault="0019213C"/>
                    <w:p w14:paraId="2108B8BD" w14:textId="77777777" w:rsidR="0019213C" w:rsidRDefault="001921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5B7B33" w14:textId="77777777" w:rsidR="0019213C" w:rsidRDefault="0019213C"/>
    <w:p w14:paraId="139208CE" w14:textId="77777777" w:rsidR="0019213C" w:rsidRDefault="0019213C">
      <w:pPr>
        <w:rPr>
          <w:sz w:val="2"/>
          <w:szCs w:val="2"/>
        </w:rPr>
      </w:pPr>
    </w:p>
    <w:p w14:paraId="64687FEE" w14:textId="77777777" w:rsidR="0019213C" w:rsidRDefault="0019213C"/>
    <w:p w14:paraId="1800B70A" w14:textId="77777777" w:rsidR="0019213C" w:rsidRDefault="0019213C">
      <w:pPr>
        <w:spacing w:after="0" w:line="240" w:lineRule="auto"/>
      </w:pPr>
    </w:p>
  </w:footnote>
  <w:footnote w:type="continuationSeparator" w:id="0">
    <w:p w14:paraId="3B6B494C" w14:textId="77777777" w:rsidR="0019213C" w:rsidRDefault="0019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13C"/>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3</Pages>
  <Words>303</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123</cp:revision>
  <cp:lastPrinted>2009-02-06T05:36:00Z</cp:lastPrinted>
  <dcterms:created xsi:type="dcterms:W3CDTF">2024-01-07T13:43:00Z</dcterms:created>
  <dcterms:modified xsi:type="dcterms:W3CDTF">2024-01-15T12:42:00Z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