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A5CC2" w14:textId="2D31A066" w:rsidR="00996C53" w:rsidRDefault="003C7D0C" w:rsidP="003C7D0C">
      <w:r w:rsidRPr="003C7D0C">
        <w:rPr>
          <w:rFonts w:hint="eastAsia"/>
        </w:rPr>
        <w:t>Сергеева</w:t>
      </w:r>
      <w:r w:rsidRPr="003C7D0C">
        <w:t xml:space="preserve"> </w:t>
      </w:r>
      <w:r w:rsidRPr="003C7D0C">
        <w:rPr>
          <w:rFonts w:hint="eastAsia"/>
        </w:rPr>
        <w:t>Мария</w:t>
      </w:r>
      <w:r w:rsidRPr="003C7D0C">
        <w:t xml:space="preserve"> </w:t>
      </w:r>
      <w:r w:rsidRPr="003C7D0C">
        <w:rPr>
          <w:rFonts w:hint="eastAsia"/>
        </w:rPr>
        <w:t>Вячеславовна</w:t>
      </w:r>
      <w:r>
        <w:t xml:space="preserve"> </w:t>
      </w:r>
      <w:r w:rsidRPr="003C7D0C">
        <w:rPr>
          <w:rFonts w:hint="eastAsia"/>
        </w:rPr>
        <w:t>Макроэкономический</w:t>
      </w:r>
      <w:r w:rsidRPr="003C7D0C">
        <w:t xml:space="preserve"> </w:t>
      </w:r>
      <w:r w:rsidRPr="003C7D0C">
        <w:rPr>
          <w:rFonts w:hint="eastAsia"/>
        </w:rPr>
        <w:t>анализ</w:t>
      </w:r>
      <w:r w:rsidRPr="003C7D0C">
        <w:t xml:space="preserve"> </w:t>
      </w:r>
      <w:r w:rsidRPr="003C7D0C">
        <w:rPr>
          <w:rFonts w:hint="eastAsia"/>
        </w:rPr>
        <w:t>взаимосвязи</w:t>
      </w:r>
      <w:r w:rsidRPr="003C7D0C">
        <w:t xml:space="preserve"> </w:t>
      </w:r>
      <w:r w:rsidRPr="003C7D0C">
        <w:rPr>
          <w:rFonts w:hint="eastAsia"/>
        </w:rPr>
        <w:t>состояния</w:t>
      </w:r>
      <w:r w:rsidRPr="003C7D0C">
        <w:t xml:space="preserve"> </w:t>
      </w:r>
      <w:r w:rsidRPr="003C7D0C">
        <w:rPr>
          <w:rFonts w:hint="eastAsia"/>
        </w:rPr>
        <w:t>транспортной</w:t>
      </w:r>
      <w:r w:rsidRPr="003C7D0C">
        <w:t xml:space="preserve"> </w:t>
      </w:r>
      <w:r w:rsidRPr="003C7D0C">
        <w:rPr>
          <w:rFonts w:hint="eastAsia"/>
        </w:rPr>
        <w:t>инфраструктуры</w:t>
      </w:r>
      <w:r w:rsidRPr="003C7D0C">
        <w:t xml:space="preserve"> </w:t>
      </w:r>
      <w:r w:rsidRPr="003C7D0C">
        <w:rPr>
          <w:rFonts w:hint="eastAsia"/>
        </w:rPr>
        <w:t>и</w:t>
      </w:r>
      <w:r w:rsidRPr="003C7D0C">
        <w:t xml:space="preserve"> </w:t>
      </w:r>
      <w:r w:rsidRPr="003C7D0C">
        <w:rPr>
          <w:rFonts w:hint="eastAsia"/>
        </w:rPr>
        <w:t>уровня</w:t>
      </w:r>
      <w:r w:rsidRPr="003C7D0C">
        <w:t xml:space="preserve"> </w:t>
      </w:r>
      <w:r w:rsidRPr="003C7D0C">
        <w:rPr>
          <w:rFonts w:hint="eastAsia"/>
        </w:rPr>
        <w:t>развития</w:t>
      </w:r>
      <w:r w:rsidRPr="003C7D0C">
        <w:t xml:space="preserve"> </w:t>
      </w:r>
      <w:r w:rsidRPr="003C7D0C">
        <w:rPr>
          <w:rFonts w:hint="eastAsia"/>
        </w:rPr>
        <w:t>человеческого</w:t>
      </w:r>
      <w:r w:rsidRPr="003C7D0C">
        <w:t xml:space="preserve"> </w:t>
      </w:r>
      <w:r w:rsidRPr="003C7D0C">
        <w:rPr>
          <w:rFonts w:hint="eastAsia"/>
        </w:rPr>
        <w:t>потенциала</w:t>
      </w:r>
    </w:p>
    <w:p w14:paraId="34E12799" w14:textId="77777777" w:rsidR="003C7D0C" w:rsidRDefault="003C7D0C" w:rsidP="003C7D0C">
      <w:r>
        <w:rPr>
          <w:rFonts w:hint="eastAsia"/>
        </w:rPr>
        <w:t>ОГЛАВЛЕНИЕ</w:t>
      </w:r>
      <w:r>
        <w:t xml:space="preserve"> </w:t>
      </w:r>
      <w:r>
        <w:rPr>
          <w:rFonts w:hint="eastAsia"/>
        </w:rPr>
        <w:t>ДИССЕРТАЦИИ</w:t>
      </w:r>
    </w:p>
    <w:p w14:paraId="3CB8F232" w14:textId="77777777" w:rsidR="003C7D0C" w:rsidRDefault="003C7D0C" w:rsidP="003C7D0C">
      <w:r>
        <w:rPr>
          <w:rFonts w:hint="eastAsia"/>
        </w:rPr>
        <w:t>кандидат</w:t>
      </w:r>
      <w:r>
        <w:t xml:space="preserve"> </w:t>
      </w:r>
      <w:r>
        <w:rPr>
          <w:rFonts w:hint="eastAsia"/>
        </w:rPr>
        <w:t>наук</w:t>
      </w:r>
      <w:r>
        <w:t xml:space="preserve"> </w:t>
      </w:r>
      <w:r>
        <w:rPr>
          <w:rFonts w:hint="eastAsia"/>
        </w:rPr>
        <w:t>Сергеева</w:t>
      </w:r>
      <w:r>
        <w:t xml:space="preserve"> </w:t>
      </w:r>
      <w:r>
        <w:rPr>
          <w:rFonts w:hint="eastAsia"/>
        </w:rPr>
        <w:t>Мария</w:t>
      </w:r>
      <w:r>
        <w:t xml:space="preserve"> </w:t>
      </w:r>
      <w:r>
        <w:rPr>
          <w:rFonts w:hint="eastAsia"/>
        </w:rPr>
        <w:t>Вячеславовна</w:t>
      </w:r>
    </w:p>
    <w:p w14:paraId="1E304B4C" w14:textId="77777777" w:rsidR="003C7D0C" w:rsidRDefault="003C7D0C" w:rsidP="003C7D0C">
      <w:r>
        <w:rPr>
          <w:rFonts w:hint="eastAsia"/>
        </w:rPr>
        <w:t>ВВЕДЕНИЕ</w:t>
      </w:r>
    </w:p>
    <w:p w14:paraId="3DC56200" w14:textId="77777777" w:rsidR="003C7D0C" w:rsidRDefault="003C7D0C" w:rsidP="003C7D0C"/>
    <w:p w14:paraId="584D671A" w14:textId="77777777" w:rsidR="003C7D0C" w:rsidRDefault="003C7D0C" w:rsidP="003C7D0C">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ВЗАИМОСВЯЗИ</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УРОВНЯ</w:t>
      </w:r>
      <w:r>
        <w:t xml:space="preserve"> </w:t>
      </w:r>
      <w:r>
        <w:rPr>
          <w:rFonts w:hint="eastAsia"/>
        </w:rPr>
        <w:t>РАЗВИТИЯ</w:t>
      </w:r>
      <w:r>
        <w:t xml:space="preserve"> </w:t>
      </w:r>
      <w:r>
        <w:rPr>
          <w:rFonts w:hint="eastAsia"/>
        </w:rPr>
        <w:t>ЧЕЛОВЕЧЕСКОГО</w:t>
      </w:r>
      <w:r>
        <w:t xml:space="preserve"> </w:t>
      </w:r>
      <w:r>
        <w:rPr>
          <w:rFonts w:hint="eastAsia"/>
        </w:rPr>
        <w:t>ПОТЕНЦИАЛА</w:t>
      </w:r>
    </w:p>
    <w:p w14:paraId="2C7926C4" w14:textId="77777777" w:rsidR="003C7D0C" w:rsidRDefault="003C7D0C" w:rsidP="003C7D0C"/>
    <w:p w14:paraId="3ED0EA45" w14:textId="77777777" w:rsidR="003C7D0C" w:rsidRDefault="003C7D0C" w:rsidP="003C7D0C">
      <w:r>
        <w:t xml:space="preserve">1.1. </w:t>
      </w:r>
      <w:r>
        <w:rPr>
          <w:rFonts w:hint="eastAsia"/>
        </w:rPr>
        <w:t>Транспортная</w:t>
      </w:r>
      <w:r>
        <w:t xml:space="preserve"> </w:t>
      </w:r>
      <w:r>
        <w:rPr>
          <w:rFonts w:hint="eastAsia"/>
        </w:rPr>
        <w:t>инфраструктура</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экономике</w:t>
      </w:r>
      <w:r>
        <w:t xml:space="preserve"> </w:t>
      </w:r>
      <w:r>
        <w:rPr>
          <w:rFonts w:hint="eastAsia"/>
        </w:rPr>
        <w:t>на</w:t>
      </w:r>
      <w:r>
        <w:t xml:space="preserve"> </w:t>
      </w:r>
      <w:r>
        <w:rPr>
          <w:rFonts w:hint="eastAsia"/>
        </w:rPr>
        <w:t>разных</w:t>
      </w:r>
      <w:r>
        <w:t xml:space="preserve"> </w:t>
      </w:r>
      <w:r>
        <w:rPr>
          <w:rFonts w:hint="eastAsia"/>
        </w:rPr>
        <w:t>уровнях</w:t>
      </w:r>
      <w:r>
        <w:t xml:space="preserve"> </w:t>
      </w:r>
      <w:r>
        <w:rPr>
          <w:rFonts w:hint="eastAsia"/>
        </w:rPr>
        <w:t>общественно</w:t>
      </w:r>
      <w:r>
        <w:t>-</w:t>
      </w:r>
      <w:r>
        <w:rPr>
          <w:rFonts w:hint="eastAsia"/>
        </w:rPr>
        <w:t>экономического</w:t>
      </w:r>
      <w:r>
        <w:t xml:space="preserve"> </w:t>
      </w:r>
      <w:r>
        <w:rPr>
          <w:rFonts w:hint="eastAsia"/>
        </w:rPr>
        <w:t>развития</w:t>
      </w:r>
    </w:p>
    <w:p w14:paraId="6FB83454" w14:textId="77777777" w:rsidR="003C7D0C" w:rsidRDefault="003C7D0C" w:rsidP="003C7D0C"/>
    <w:p w14:paraId="08BC5D80" w14:textId="77777777" w:rsidR="003C7D0C" w:rsidRDefault="003C7D0C" w:rsidP="003C7D0C">
      <w:r>
        <w:t xml:space="preserve">1.2. </w:t>
      </w:r>
      <w:r>
        <w:rPr>
          <w:rFonts w:hint="eastAsia"/>
        </w:rPr>
        <w:t>Методы</w:t>
      </w:r>
      <w:r>
        <w:t xml:space="preserve"> </w:t>
      </w:r>
      <w:r>
        <w:rPr>
          <w:rFonts w:hint="eastAsia"/>
        </w:rPr>
        <w:t>анализа</w:t>
      </w:r>
      <w:r>
        <w:t xml:space="preserve"> </w:t>
      </w:r>
      <w:r>
        <w:rPr>
          <w:rFonts w:hint="eastAsia"/>
        </w:rPr>
        <w:t>и</w:t>
      </w:r>
      <w:r>
        <w:t xml:space="preserve"> </w:t>
      </w:r>
      <w:r>
        <w:rPr>
          <w:rFonts w:hint="eastAsia"/>
        </w:rPr>
        <w:t>макроэкономические</w:t>
      </w:r>
      <w:r>
        <w:t xml:space="preserve"> </w:t>
      </w:r>
      <w:r>
        <w:rPr>
          <w:rFonts w:hint="eastAsia"/>
        </w:rPr>
        <w:t>детерминанты</w:t>
      </w:r>
      <w:r>
        <w:t xml:space="preserve"> </w:t>
      </w:r>
      <w:r>
        <w:rPr>
          <w:rFonts w:hint="eastAsia"/>
        </w:rPr>
        <w:t>человеческого</w:t>
      </w:r>
      <w:r>
        <w:t xml:space="preserve"> </w:t>
      </w:r>
      <w:r>
        <w:rPr>
          <w:rFonts w:hint="eastAsia"/>
        </w:rPr>
        <w:t>развития</w:t>
      </w:r>
    </w:p>
    <w:p w14:paraId="3D5BA907" w14:textId="77777777" w:rsidR="003C7D0C" w:rsidRDefault="003C7D0C" w:rsidP="003C7D0C"/>
    <w:p w14:paraId="00704DDC" w14:textId="77777777" w:rsidR="003C7D0C" w:rsidRDefault="003C7D0C" w:rsidP="003C7D0C">
      <w:r>
        <w:t xml:space="preserve">1.3. </w:t>
      </w:r>
      <w:r>
        <w:rPr>
          <w:rFonts w:hint="eastAsia"/>
        </w:rPr>
        <w:t>Взаимосвязь</w:t>
      </w:r>
      <w:r>
        <w:t xml:space="preserve"> </w:t>
      </w:r>
      <w:r>
        <w:rPr>
          <w:rFonts w:hint="eastAsia"/>
        </w:rPr>
        <w:t>состояния</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уровня</w:t>
      </w:r>
      <w:r>
        <w:t xml:space="preserve"> </w:t>
      </w:r>
      <w:r>
        <w:rPr>
          <w:rFonts w:hint="eastAsia"/>
        </w:rPr>
        <w:t>развития</w:t>
      </w:r>
      <w:r>
        <w:t xml:space="preserve"> </w:t>
      </w:r>
      <w:r>
        <w:rPr>
          <w:rFonts w:hint="eastAsia"/>
        </w:rPr>
        <w:t>человеческого</w:t>
      </w:r>
      <w:r>
        <w:t xml:space="preserve"> </w:t>
      </w:r>
      <w:r>
        <w:rPr>
          <w:rFonts w:hint="eastAsia"/>
        </w:rPr>
        <w:t>потенциала</w:t>
      </w:r>
      <w:r>
        <w:t xml:space="preserve">: </w:t>
      </w:r>
      <w:r>
        <w:rPr>
          <w:rFonts w:hint="eastAsia"/>
        </w:rPr>
        <w:t>векторы</w:t>
      </w:r>
      <w:r>
        <w:t xml:space="preserve"> </w:t>
      </w:r>
      <w:r>
        <w:rPr>
          <w:rFonts w:hint="eastAsia"/>
        </w:rPr>
        <w:t>влияния</w:t>
      </w:r>
    </w:p>
    <w:p w14:paraId="6F679C01" w14:textId="77777777" w:rsidR="003C7D0C" w:rsidRDefault="003C7D0C" w:rsidP="003C7D0C"/>
    <w:p w14:paraId="74D8BD36" w14:textId="77777777" w:rsidR="003C7D0C" w:rsidRDefault="003C7D0C" w:rsidP="003C7D0C">
      <w:r>
        <w:rPr>
          <w:rFonts w:hint="eastAsia"/>
        </w:rPr>
        <w:t>ГЛАВА</w:t>
      </w:r>
      <w:r>
        <w:t xml:space="preserve"> 2. </w:t>
      </w:r>
      <w:r>
        <w:rPr>
          <w:rFonts w:hint="eastAsia"/>
        </w:rPr>
        <w:t>ОСОБЕННОСТИ</w:t>
      </w:r>
      <w:r>
        <w:t xml:space="preserve"> </w:t>
      </w:r>
      <w:r>
        <w:rPr>
          <w:rFonts w:hint="eastAsia"/>
        </w:rPr>
        <w:t>ВЗАИМОСВЯЗИ</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УРОВНЯ</w:t>
      </w:r>
      <w:r>
        <w:t xml:space="preserve"> </w:t>
      </w:r>
      <w:r>
        <w:rPr>
          <w:rFonts w:hint="eastAsia"/>
        </w:rPr>
        <w:t>РАЗВИТИЯ</w:t>
      </w:r>
      <w:r>
        <w:t xml:space="preserve"> </w:t>
      </w:r>
      <w:r>
        <w:rPr>
          <w:rFonts w:hint="eastAsia"/>
        </w:rPr>
        <w:t>ЧЕЛОВЕЧЕСКОГО</w:t>
      </w:r>
      <w:r>
        <w:t xml:space="preserve"> </w:t>
      </w:r>
      <w:r>
        <w:rPr>
          <w:rFonts w:hint="eastAsia"/>
        </w:rPr>
        <w:t>ПОТЕНЦИАЛА</w:t>
      </w:r>
    </w:p>
    <w:p w14:paraId="39DFA6BF" w14:textId="77777777" w:rsidR="003C7D0C" w:rsidRDefault="003C7D0C" w:rsidP="003C7D0C"/>
    <w:p w14:paraId="540CB70A" w14:textId="77777777" w:rsidR="003C7D0C" w:rsidRDefault="003C7D0C" w:rsidP="003C7D0C">
      <w:r>
        <w:t xml:space="preserve">2.1. </w:t>
      </w:r>
      <w:r>
        <w:rPr>
          <w:rFonts w:hint="eastAsia"/>
        </w:rPr>
        <w:t>Тренды</w:t>
      </w:r>
      <w:r>
        <w:t xml:space="preserve"> </w:t>
      </w:r>
      <w:r>
        <w:rPr>
          <w:rFonts w:hint="eastAsia"/>
        </w:rPr>
        <w:t>развития</w:t>
      </w:r>
      <w:r>
        <w:t xml:space="preserve"> </w:t>
      </w:r>
      <w:r>
        <w:rPr>
          <w:rFonts w:hint="eastAsia"/>
        </w:rPr>
        <w:t>транспортной</w:t>
      </w:r>
      <w:r>
        <w:t xml:space="preserve"> </w:t>
      </w:r>
      <w:r>
        <w:rPr>
          <w:rFonts w:hint="eastAsia"/>
        </w:rPr>
        <w:t>инфраструктуры</w:t>
      </w:r>
      <w:r>
        <w:t xml:space="preserve">: </w:t>
      </w:r>
      <w:r>
        <w:rPr>
          <w:rFonts w:hint="eastAsia"/>
        </w:rPr>
        <w:t>проблема</w:t>
      </w:r>
      <w:r>
        <w:t xml:space="preserve"> </w:t>
      </w:r>
      <w:r>
        <w:rPr>
          <w:rFonts w:hint="eastAsia"/>
        </w:rPr>
        <w:t>социально</w:t>
      </w:r>
      <w:r>
        <w:t>-</w:t>
      </w:r>
      <w:r>
        <w:rPr>
          <w:rFonts w:hint="eastAsia"/>
        </w:rPr>
        <w:t>экономического</w:t>
      </w:r>
      <w:r>
        <w:t xml:space="preserve"> </w:t>
      </w:r>
      <w:r>
        <w:rPr>
          <w:rFonts w:hint="eastAsia"/>
        </w:rPr>
        <w:t>торможения</w:t>
      </w:r>
    </w:p>
    <w:p w14:paraId="06D6E9AE" w14:textId="77777777" w:rsidR="003C7D0C" w:rsidRDefault="003C7D0C" w:rsidP="003C7D0C"/>
    <w:p w14:paraId="7DCF7307" w14:textId="77777777" w:rsidR="003C7D0C" w:rsidRDefault="003C7D0C" w:rsidP="003C7D0C">
      <w:r>
        <w:t xml:space="preserve">2.2. </w:t>
      </w:r>
      <w:r>
        <w:rPr>
          <w:rFonts w:hint="eastAsia"/>
        </w:rPr>
        <w:t>Взаимосвязь</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уровня</w:t>
      </w:r>
      <w:r>
        <w:t xml:space="preserve"> </w:t>
      </w:r>
      <w:r>
        <w:rPr>
          <w:rFonts w:hint="eastAsia"/>
        </w:rPr>
        <w:t>развития</w:t>
      </w:r>
      <w:r>
        <w:t xml:space="preserve"> </w:t>
      </w:r>
      <w:r>
        <w:rPr>
          <w:rFonts w:hint="eastAsia"/>
        </w:rPr>
        <w:t>человеческого</w:t>
      </w:r>
      <w:r>
        <w:t xml:space="preserve"> </w:t>
      </w:r>
      <w:r>
        <w:rPr>
          <w:rFonts w:hint="eastAsia"/>
        </w:rPr>
        <w:t>потенциала</w:t>
      </w:r>
      <w:r>
        <w:t xml:space="preserve">: </w:t>
      </w:r>
      <w:r>
        <w:rPr>
          <w:rFonts w:hint="eastAsia"/>
        </w:rPr>
        <w:t>исследование</w:t>
      </w:r>
      <w:r>
        <w:t xml:space="preserve"> </w:t>
      </w:r>
      <w:r>
        <w:rPr>
          <w:rFonts w:hint="eastAsia"/>
        </w:rPr>
        <w:t>фактора</w:t>
      </w:r>
      <w:r>
        <w:t xml:space="preserve"> </w:t>
      </w:r>
      <w:r>
        <w:rPr>
          <w:rFonts w:hint="eastAsia"/>
        </w:rPr>
        <w:t>ценообразования</w:t>
      </w:r>
    </w:p>
    <w:p w14:paraId="1A7CC3F0" w14:textId="77777777" w:rsidR="003C7D0C" w:rsidRDefault="003C7D0C" w:rsidP="003C7D0C"/>
    <w:p w14:paraId="3F759359" w14:textId="77777777" w:rsidR="003C7D0C" w:rsidRDefault="003C7D0C" w:rsidP="003C7D0C">
      <w:r>
        <w:t xml:space="preserve">2.2.1. </w:t>
      </w:r>
      <w:r>
        <w:rPr>
          <w:rFonts w:hint="eastAsia"/>
        </w:rPr>
        <w:t>Влияние</w:t>
      </w:r>
      <w:r>
        <w:t xml:space="preserve"> </w:t>
      </w:r>
      <w:r>
        <w:rPr>
          <w:rFonts w:hint="eastAsia"/>
        </w:rPr>
        <w:t>уровня</w:t>
      </w:r>
      <w:r>
        <w:t xml:space="preserve"> </w:t>
      </w:r>
      <w:r>
        <w:rPr>
          <w:rFonts w:hint="eastAsia"/>
        </w:rPr>
        <w:t>развития</w:t>
      </w:r>
      <w:r>
        <w:t xml:space="preserve"> </w:t>
      </w:r>
      <w:r>
        <w:rPr>
          <w:rFonts w:hint="eastAsia"/>
        </w:rPr>
        <w:t>транспортной</w:t>
      </w:r>
      <w:r>
        <w:t xml:space="preserve"> </w:t>
      </w:r>
      <w:r>
        <w:rPr>
          <w:rFonts w:hint="eastAsia"/>
        </w:rPr>
        <w:t>инфраструктуры</w:t>
      </w:r>
      <w:r>
        <w:t xml:space="preserve"> </w:t>
      </w:r>
      <w:r>
        <w:rPr>
          <w:rFonts w:hint="eastAsia"/>
        </w:rPr>
        <w:t>на</w:t>
      </w:r>
      <w:r>
        <w:t xml:space="preserve"> </w:t>
      </w:r>
      <w:r>
        <w:rPr>
          <w:rFonts w:hint="eastAsia"/>
        </w:rPr>
        <w:t>ценообразование</w:t>
      </w:r>
    </w:p>
    <w:p w14:paraId="1CA289E9" w14:textId="77777777" w:rsidR="003C7D0C" w:rsidRDefault="003C7D0C" w:rsidP="003C7D0C"/>
    <w:p w14:paraId="22917B8D" w14:textId="77777777" w:rsidR="003C7D0C" w:rsidRDefault="003C7D0C" w:rsidP="003C7D0C">
      <w:r>
        <w:lastRenderedPageBreak/>
        <w:t xml:space="preserve">2.2.2. </w:t>
      </w:r>
      <w:r>
        <w:rPr>
          <w:rFonts w:hint="eastAsia"/>
        </w:rPr>
        <w:t>Влияние</w:t>
      </w:r>
      <w:r>
        <w:t xml:space="preserve"> </w:t>
      </w:r>
      <w:r>
        <w:rPr>
          <w:rFonts w:hint="eastAsia"/>
        </w:rPr>
        <w:t>ценообразования</w:t>
      </w:r>
      <w:r>
        <w:t xml:space="preserve"> </w:t>
      </w:r>
      <w:r>
        <w:rPr>
          <w:rFonts w:hint="eastAsia"/>
        </w:rPr>
        <w:t>на</w:t>
      </w:r>
      <w:r>
        <w:t xml:space="preserve"> </w:t>
      </w:r>
      <w:r>
        <w:rPr>
          <w:rFonts w:hint="eastAsia"/>
        </w:rPr>
        <w:t>уровень</w:t>
      </w:r>
      <w:r>
        <w:t xml:space="preserve"> </w:t>
      </w:r>
      <w:r>
        <w:rPr>
          <w:rFonts w:hint="eastAsia"/>
        </w:rPr>
        <w:t>развития</w:t>
      </w:r>
      <w:r>
        <w:t xml:space="preserve"> </w:t>
      </w:r>
      <w:r>
        <w:rPr>
          <w:rFonts w:hint="eastAsia"/>
        </w:rPr>
        <w:t>транспортной</w:t>
      </w:r>
      <w:r>
        <w:t xml:space="preserve"> </w:t>
      </w:r>
      <w:r>
        <w:rPr>
          <w:rFonts w:hint="eastAsia"/>
        </w:rPr>
        <w:t>инфраструктуры</w:t>
      </w:r>
    </w:p>
    <w:p w14:paraId="423D83C6" w14:textId="77777777" w:rsidR="003C7D0C" w:rsidRDefault="003C7D0C" w:rsidP="003C7D0C"/>
    <w:p w14:paraId="4CF51B92" w14:textId="77777777" w:rsidR="003C7D0C" w:rsidRDefault="003C7D0C" w:rsidP="003C7D0C">
      <w:r>
        <w:rPr>
          <w:rFonts w:hint="eastAsia"/>
        </w:rPr>
        <w:t>ГЛАВА</w:t>
      </w:r>
      <w:r>
        <w:t xml:space="preserve"> 3. </w:t>
      </w:r>
      <w:r>
        <w:rPr>
          <w:rFonts w:hint="eastAsia"/>
        </w:rPr>
        <w:t>ЦЕНООБРАЗОВАНИЕ</w:t>
      </w:r>
      <w:r>
        <w:t xml:space="preserve"> </w:t>
      </w:r>
      <w:r>
        <w:rPr>
          <w:rFonts w:hint="eastAsia"/>
        </w:rPr>
        <w:t>И</w:t>
      </w:r>
      <w:r>
        <w:t xml:space="preserve"> </w:t>
      </w:r>
      <w:r>
        <w:rPr>
          <w:rFonts w:hint="eastAsia"/>
        </w:rPr>
        <w:t>УРОВЕНЬ</w:t>
      </w:r>
      <w:r>
        <w:t xml:space="preserve"> </w:t>
      </w:r>
      <w:r>
        <w:rPr>
          <w:rFonts w:hint="eastAsia"/>
        </w:rPr>
        <w:t>РАЗВИТИЯ</w:t>
      </w:r>
      <w:r>
        <w:t xml:space="preserve"> </w:t>
      </w:r>
      <w:r>
        <w:rPr>
          <w:rFonts w:hint="eastAsia"/>
        </w:rPr>
        <w:t>ТРАНСПОРТНОЙ</w:t>
      </w:r>
      <w:r>
        <w:t xml:space="preserve"> </w:t>
      </w:r>
      <w:r>
        <w:rPr>
          <w:rFonts w:hint="eastAsia"/>
        </w:rPr>
        <w:t>ИНФРАСТРУКТУРЫ</w:t>
      </w:r>
      <w:r>
        <w:t xml:space="preserve"> </w:t>
      </w:r>
      <w:r>
        <w:rPr>
          <w:rFonts w:hint="eastAsia"/>
        </w:rPr>
        <w:t>КАК</w:t>
      </w:r>
      <w:r>
        <w:t xml:space="preserve"> </w:t>
      </w:r>
      <w:r>
        <w:rPr>
          <w:rFonts w:hint="eastAsia"/>
        </w:rPr>
        <w:t>МАКРОЭКОНОМИЧЕСКИЕ</w:t>
      </w:r>
      <w:r>
        <w:t xml:space="preserve"> </w:t>
      </w:r>
      <w:r>
        <w:rPr>
          <w:rFonts w:hint="eastAsia"/>
        </w:rPr>
        <w:t>ДЕТЕРМИНАНТЫ</w:t>
      </w:r>
      <w:r>
        <w:t xml:space="preserve"> </w:t>
      </w:r>
      <w:r>
        <w:rPr>
          <w:rFonts w:hint="eastAsia"/>
        </w:rPr>
        <w:t>ЧЕЛОВЕЧЕСКОГО</w:t>
      </w:r>
      <w:r>
        <w:t xml:space="preserve"> </w:t>
      </w:r>
      <w:r>
        <w:rPr>
          <w:rFonts w:hint="eastAsia"/>
        </w:rPr>
        <w:t>ПОТЕНЦИАЛА</w:t>
      </w:r>
    </w:p>
    <w:p w14:paraId="722F854E" w14:textId="77777777" w:rsidR="003C7D0C" w:rsidRDefault="003C7D0C" w:rsidP="003C7D0C"/>
    <w:p w14:paraId="2419F64D" w14:textId="77777777" w:rsidR="003C7D0C" w:rsidRDefault="003C7D0C" w:rsidP="003C7D0C">
      <w:r>
        <w:t xml:space="preserve">3.1. </w:t>
      </w:r>
      <w:r>
        <w:rPr>
          <w:rFonts w:hint="eastAsia"/>
        </w:rPr>
        <w:t>Влияние</w:t>
      </w:r>
      <w:r>
        <w:t xml:space="preserve"> </w:t>
      </w:r>
      <w:r>
        <w:rPr>
          <w:rFonts w:hint="eastAsia"/>
        </w:rPr>
        <w:t>качества</w:t>
      </w:r>
      <w:r>
        <w:t xml:space="preserve"> </w:t>
      </w:r>
      <w:r>
        <w:rPr>
          <w:rFonts w:hint="eastAsia"/>
        </w:rPr>
        <w:t>транспортной</w:t>
      </w:r>
      <w:r>
        <w:t xml:space="preserve"> </w:t>
      </w:r>
      <w:r>
        <w:rPr>
          <w:rFonts w:hint="eastAsia"/>
        </w:rPr>
        <w:t>инфраструктуры</w:t>
      </w:r>
      <w:r>
        <w:t xml:space="preserve"> </w:t>
      </w:r>
      <w:r>
        <w:rPr>
          <w:rFonts w:hint="eastAsia"/>
        </w:rPr>
        <w:t>на</w:t>
      </w:r>
      <w:r>
        <w:t xml:space="preserve"> </w:t>
      </w:r>
      <w:r>
        <w:rPr>
          <w:rFonts w:hint="eastAsia"/>
        </w:rPr>
        <w:t>человеческое</w:t>
      </w:r>
      <w:r>
        <w:t xml:space="preserve"> </w:t>
      </w:r>
      <w:r>
        <w:rPr>
          <w:rFonts w:hint="eastAsia"/>
        </w:rPr>
        <w:t>развитие</w:t>
      </w:r>
      <w:r>
        <w:t xml:space="preserve">: </w:t>
      </w:r>
      <w:r>
        <w:rPr>
          <w:rFonts w:hint="eastAsia"/>
        </w:rPr>
        <w:t>микроэкономический</w:t>
      </w:r>
      <w:r>
        <w:t xml:space="preserve"> </w:t>
      </w:r>
      <w:r>
        <w:rPr>
          <w:rFonts w:hint="eastAsia"/>
        </w:rPr>
        <w:t>аспект</w:t>
      </w:r>
    </w:p>
    <w:p w14:paraId="130AB048" w14:textId="77777777" w:rsidR="003C7D0C" w:rsidRDefault="003C7D0C" w:rsidP="003C7D0C"/>
    <w:p w14:paraId="1C197880" w14:textId="77777777" w:rsidR="003C7D0C" w:rsidRDefault="003C7D0C" w:rsidP="003C7D0C">
      <w:r>
        <w:t xml:space="preserve">3.2. </w:t>
      </w:r>
      <w:r>
        <w:rPr>
          <w:rFonts w:hint="eastAsia"/>
        </w:rPr>
        <w:t>Взаимосвязь</w:t>
      </w:r>
      <w:r>
        <w:t xml:space="preserve"> </w:t>
      </w:r>
      <w:r>
        <w:rPr>
          <w:rFonts w:hint="eastAsia"/>
        </w:rPr>
        <w:t>состояния</w:t>
      </w:r>
      <w:r>
        <w:t xml:space="preserve"> </w:t>
      </w:r>
      <w:r>
        <w:rPr>
          <w:rFonts w:hint="eastAsia"/>
        </w:rPr>
        <w:t>транспортной</w:t>
      </w:r>
      <w:r>
        <w:t xml:space="preserve"> </w:t>
      </w:r>
      <w:r>
        <w:rPr>
          <w:rFonts w:hint="eastAsia"/>
        </w:rPr>
        <w:t>инфраструктуры</w:t>
      </w:r>
      <w:r>
        <w:t xml:space="preserve"> </w:t>
      </w:r>
      <w:r>
        <w:rPr>
          <w:rFonts w:hint="eastAsia"/>
        </w:rPr>
        <w:t>и</w:t>
      </w:r>
      <w:r>
        <w:t xml:space="preserve"> </w:t>
      </w:r>
      <w:r>
        <w:rPr>
          <w:rFonts w:hint="eastAsia"/>
        </w:rPr>
        <w:t>уровня</w:t>
      </w:r>
      <w:r>
        <w:t xml:space="preserve"> </w:t>
      </w:r>
      <w:r>
        <w:rPr>
          <w:rFonts w:hint="eastAsia"/>
        </w:rPr>
        <w:t>человеческого</w:t>
      </w:r>
      <w:r>
        <w:t xml:space="preserve"> </w:t>
      </w:r>
      <w:r>
        <w:rPr>
          <w:rFonts w:hint="eastAsia"/>
        </w:rPr>
        <w:t>потенциала</w:t>
      </w:r>
      <w:r>
        <w:t xml:space="preserve"> </w:t>
      </w:r>
      <w:r>
        <w:rPr>
          <w:rFonts w:hint="eastAsia"/>
        </w:rPr>
        <w:t>как</w:t>
      </w:r>
      <w:r>
        <w:t xml:space="preserve"> </w:t>
      </w:r>
      <w:r>
        <w:rPr>
          <w:rFonts w:hint="eastAsia"/>
        </w:rPr>
        <w:t>производная</w:t>
      </w:r>
      <w:r>
        <w:t xml:space="preserve"> </w:t>
      </w:r>
      <w:r>
        <w:rPr>
          <w:rFonts w:hint="eastAsia"/>
        </w:rPr>
        <w:t>общественно</w:t>
      </w:r>
      <w:r>
        <w:t>-</w:t>
      </w:r>
      <w:r>
        <w:rPr>
          <w:rFonts w:hint="eastAsia"/>
        </w:rPr>
        <w:t>экономического</w:t>
      </w:r>
      <w:r>
        <w:t xml:space="preserve"> </w:t>
      </w:r>
      <w:r>
        <w:rPr>
          <w:rFonts w:hint="eastAsia"/>
        </w:rPr>
        <w:t>развития</w:t>
      </w:r>
    </w:p>
    <w:p w14:paraId="18307EC6" w14:textId="77777777" w:rsidR="003C7D0C" w:rsidRDefault="003C7D0C" w:rsidP="003C7D0C"/>
    <w:p w14:paraId="177C3538" w14:textId="77777777" w:rsidR="003C7D0C" w:rsidRDefault="003C7D0C" w:rsidP="003C7D0C">
      <w:r>
        <w:rPr>
          <w:rFonts w:hint="eastAsia"/>
        </w:rPr>
        <w:t>ЗАКЛЮЧЕНИЕ</w:t>
      </w:r>
    </w:p>
    <w:p w14:paraId="13125D2B" w14:textId="77777777" w:rsidR="003C7D0C" w:rsidRDefault="003C7D0C" w:rsidP="003C7D0C"/>
    <w:p w14:paraId="428CFA76" w14:textId="77777777" w:rsidR="003C7D0C" w:rsidRDefault="003C7D0C" w:rsidP="003C7D0C">
      <w:r>
        <w:rPr>
          <w:rFonts w:hint="eastAsia"/>
        </w:rPr>
        <w:t>СПИСОК</w:t>
      </w:r>
      <w:r>
        <w:t xml:space="preserve"> </w:t>
      </w:r>
      <w:r>
        <w:rPr>
          <w:rFonts w:hint="eastAsia"/>
        </w:rPr>
        <w:t>ИСПОЛЬЗОВАННОЙ</w:t>
      </w:r>
      <w:r>
        <w:t xml:space="preserve"> </w:t>
      </w:r>
      <w:r>
        <w:rPr>
          <w:rFonts w:hint="eastAsia"/>
        </w:rPr>
        <w:t>ЛИТЕРАТУРЫ</w:t>
      </w:r>
    </w:p>
    <w:p w14:paraId="3571516B" w14:textId="77777777" w:rsidR="003C7D0C" w:rsidRDefault="003C7D0C" w:rsidP="003C7D0C"/>
    <w:p w14:paraId="574D3376" w14:textId="77777777" w:rsidR="003C7D0C" w:rsidRDefault="003C7D0C" w:rsidP="003C7D0C">
      <w:r>
        <w:rPr>
          <w:rFonts w:hint="eastAsia"/>
        </w:rPr>
        <w:t>ПРИЛОЖЕНИЕ</w:t>
      </w:r>
    </w:p>
    <w:p w14:paraId="47BC1B8B" w14:textId="77777777" w:rsidR="003C7D0C" w:rsidRDefault="003C7D0C" w:rsidP="003C7D0C"/>
    <w:p w14:paraId="1FDDA4A0" w14:textId="16798FFF" w:rsidR="003C7D0C" w:rsidRPr="003C7D0C" w:rsidRDefault="003C7D0C" w:rsidP="003C7D0C">
      <w:r>
        <w:t>196</w:t>
      </w:r>
    </w:p>
    <w:sectPr w:rsidR="003C7D0C" w:rsidRPr="003C7D0C" w:rsidSect="001D3FA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6CF01" w14:textId="77777777" w:rsidR="001D3FA3" w:rsidRDefault="001D3FA3">
      <w:pPr>
        <w:spacing w:after="0" w:line="240" w:lineRule="auto"/>
      </w:pPr>
      <w:r>
        <w:separator/>
      </w:r>
    </w:p>
  </w:endnote>
  <w:endnote w:type="continuationSeparator" w:id="0">
    <w:p w14:paraId="36687146" w14:textId="77777777" w:rsidR="001D3FA3" w:rsidRDefault="001D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D532B" w14:textId="77777777" w:rsidR="001D3FA3" w:rsidRDefault="001D3FA3"/>
    <w:p w14:paraId="0AEC6D72" w14:textId="77777777" w:rsidR="001D3FA3" w:rsidRDefault="001D3FA3"/>
    <w:p w14:paraId="2B2F5335" w14:textId="77777777" w:rsidR="001D3FA3" w:rsidRDefault="001D3FA3"/>
    <w:p w14:paraId="5197D2D9" w14:textId="77777777" w:rsidR="001D3FA3" w:rsidRDefault="001D3FA3"/>
    <w:p w14:paraId="4880AA52" w14:textId="77777777" w:rsidR="001D3FA3" w:rsidRDefault="001D3FA3"/>
    <w:p w14:paraId="0B12DD51" w14:textId="77777777" w:rsidR="001D3FA3" w:rsidRDefault="001D3FA3"/>
    <w:p w14:paraId="6DC11183" w14:textId="77777777" w:rsidR="001D3FA3" w:rsidRDefault="001D3F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EE4A27" wp14:editId="549F8D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5FF22" w14:textId="77777777" w:rsidR="001D3FA3" w:rsidRDefault="001D3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EE4A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65FF22" w14:textId="77777777" w:rsidR="001D3FA3" w:rsidRDefault="001D3F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9CB6C" w14:textId="77777777" w:rsidR="001D3FA3" w:rsidRDefault="001D3FA3"/>
    <w:p w14:paraId="328DB963" w14:textId="77777777" w:rsidR="001D3FA3" w:rsidRDefault="001D3FA3"/>
    <w:p w14:paraId="020DEBED" w14:textId="77777777" w:rsidR="001D3FA3" w:rsidRDefault="001D3F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03CDA7" wp14:editId="14F53F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E0A9" w14:textId="77777777" w:rsidR="001D3FA3" w:rsidRDefault="001D3FA3"/>
                          <w:p w14:paraId="783F8D28" w14:textId="77777777" w:rsidR="001D3FA3" w:rsidRDefault="001D3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3CD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28E0A9" w14:textId="77777777" w:rsidR="001D3FA3" w:rsidRDefault="001D3FA3"/>
                    <w:p w14:paraId="783F8D28" w14:textId="77777777" w:rsidR="001D3FA3" w:rsidRDefault="001D3F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209838" w14:textId="77777777" w:rsidR="001D3FA3" w:rsidRDefault="001D3FA3"/>
    <w:p w14:paraId="5C7C943B" w14:textId="77777777" w:rsidR="001D3FA3" w:rsidRDefault="001D3FA3">
      <w:pPr>
        <w:rPr>
          <w:sz w:val="2"/>
          <w:szCs w:val="2"/>
        </w:rPr>
      </w:pPr>
    </w:p>
    <w:p w14:paraId="324F7DF7" w14:textId="77777777" w:rsidR="001D3FA3" w:rsidRDefault="001D3FA3"/>
    <w:p w14:paraId="2EA0411A" w14:textId="77777777" w:rsidR="001D3FA3" w:rsidRDefault="001D3FA3">
      <w:pPr>
        <w:spacing w:after="0" w:line="240" w:lineRule="auto"/>
      </w:pPr>
    </w:p>
  </w:footnote>
  <w:footnote w:type="continuationSeparator" w:id="0">
    <w:p w14:paraId="5BBFC13A" w14:textId="77777777" w:rsidR="001D3FA3" w:rsidRDefault="001D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3FA3"/>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16891</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2629</cp:revision>
  <cp:lastPrinted>2009-02-06T05:36:00Z</cp:lastPrinted>
  <dcterms:created xsi:type="dcterms:W3CDTF">2024-04-09T10:20:00Z</dcterms:created>
  <dcterms:modified xsi:type="dcterms:W3CDTF">2024-04-29T18:48:00Z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