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92CA1" w:rsidRDefault="00192CA1" w:rsidP="00192CA1">
      <w:r w:rsidRPr="007D4318">
        <w:rPr>
          <w:rFonts w:ascii="Times New Roman" w:eastAsia="Times New Roman" w:hAnsi="Times New Roman" w:cs="Times New Roman"/>
          <w:b/>
          <w:sz w:val="24"/>
          <w:szCs w:val="24"/>
          <w:lang w:eastAsia="ru-RU"/>
        </w:rPr>
        <w:t xml:space="preserve">Вовкогон Аліна Григорівна, </w:t>
      </w:r>
      <w:r w:rsidRPr="007D4318">
        <w:rPr>
          <w:rFonts w:ascii="Times New Roman" w:eastAsia="Times New Roman" w:hAnsi="Times New Roman" w:cs="Times New Roman"/>
          <w:sz w:val="24"/>
          <w:szCs w:val="24"/>
          <w:lang w:eastAsia="ru-RU"/>
        </w:rPr>
        <w:t xml:space="preserve">завідувач кафедри </w:t>
      </w:r>
      <w:r w:rsidRPr="007D4318">
        <w:rPr>
          <w:rFonts w:ascii="Times New Roman" w:eastAsia="Times New Roman" w:hAnsi="Times New Roman" w:cs="Times New Roman"/>
          <w:sz w:val="24"/>
          <w:szCs w:val="24"/>
        </w:rPr>
        <w:t>харчових технологій і технологій переробки продукції тваринництва, Білоцерківський національний аграрний університет. Назва дисертації: «</w:t>
      </w:r>
      <w:r w:rsidRPr="007D4318">
        <w:rPr>
          <w:rFonts w:ascii="Times New Roman" w:eastAsia="Times New Roman" w:hAnsi="Times New Roman" w:cs="Times New Roman"/>
          <w:sz w:val="24"/>
          <w:szCs w:val="24"/>
          <w:lang w:eastAsia="ru-RU"/>
        </w:rPr>
        <w:t>Теоретичне та практичне обґрунтування розробки біотехнологій іммобілізації клітин заквасок для кисломолочних напоїв</w:t>
      </w:r>
      <w:r w:rsidRPr="007D4318">
        <w:rPr>
          <w:rFonts w:ascii="Times New Roman" w:eastAsia="Times New Roman" w:hAnsi="Times New Roman" w:cs="Times New Roman"/>
          <w:sz w:val="24"/>
          <w:szCs w:val="24"/>
        </w:rPr>
        <w:t xml:space="preserve">». Шифр та назва спеціальності – 03.00.20 – біотехнологія. Спецрада </w:t>
      </w:r>
      <w:r w:rsidRPr="007D4318">
        <w:rPr>
          <w:rFonts w:ascii="Times New Roman" w:eastAsia="Times New Roman" w:hAnsi="Times New Roman" w:cs="Times New Roman"/>
          <w:sz w:val="24"/>
          <w:szCs w:val="24"/>
          <w:lang w:eastAsia="ru-RU"/>
        </w:rPr>
        <w:t xml:space="preserve">Д 27.821.01 </w:t>
      </w:r>
      <w:r w:rsidRPr="007D4318">
        <w:rPr>
          <w:rFonts w:ascii="Times New Roman" w:eastAsia="Times New Roman" w:hAnsi="Times New Roman" w:cs="Times New Roman"/>
          <w:sz w:val="24"/>
          <w:szCs w:val="24"/>
        </w:rPr>
        <w:t>Білоцерківського національного аграрного університету</w:t>
      </w:r>
    </w:p>
    <w:sectPr w:rsidR="00925CD0" w:rsidRPr="00192CA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820AC-9171-4CEC-897E-F8B273E4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2020-07-04T06:50:00Z</dcterms:created>
  <dcterms:modified xsi:type="dcterms:W3CDTF">2020-07-04T07:46:00Z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