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C916" w14:textId="2CEA35A6" w:rsidR="007C597F" w:rsidRDefault="000F600B" w:rsidP="000F600B">
      <w:r w:rsidRPr="000F600B">
        <w:rPr>
          <w:rFonts w:hint="eastAsia"/>
        </w:rPr>
        <w:t>Титоренко</w:t>
      </w:r>
      <w:r w:rsidRPr="000F600B">
        <w:t xml:space="preserve"> </w:t>
      </w:r>
      <w:r w:rsidRPr="000F600B">
        <w:rPr>
          <w:rFonts w:hint="eastAsia"/>
        </w:rPr>
        <w:t>Надежда</w:t>
      </w:r>
      <w:r w:rsidRPr="000F600B">
        <w:t xml:space="preserve"> </w:t>
      </w:r>
      <w:r w:rsidRPr="000F600B">
        <w:rPr>
          <w:rFonts w:hint="eastAsia"/>
        </w:rPr>
        <w:t>Викторовна</w:t>
      </w:r>
      <w:r>
        <w:t xml:space="preserve"> </w:t>
      </w:r>
      <w:r w:rsidRPr="000F600B">
        <w:rPr>
          <w:rFonts w:hint="eastAsia"/>
        </w:rPr>
        <w:t>Научная</w:t>
      </w:r>
      <w:r w:rsidRPr="000F600B">
        <w:t xml:space="preserve"> </w:t>
      </w:r>
      <w:r w:rsidRPr="000F600B">
        <w:rPr>
          <w:rFonts w:hint="eastAsia"/>
        </w:rPr>
        <w:t>и</w:t>
      </w:r>
      <w:r w:rsidRPr="000F600B">
        <w:t xml:space="preserve"> </w:t>
      </w:r>
      <w:r w:rsidRPr="000F600B">
        <w:rPr>
          <w:rFonts w:hint="eastAsia"/>
        </w:rPr>
        <w:t>педагогическая</w:t>
      </w:r>
      <w:r w:rsidRPr="000F600B">
        <w:t xml:space="preserve"> </w:t>
      </w:r>
      <w:r w:rsidRPr="000F600B">
        <w:rPr>
          <w:rFonts w:hint="eastAsia"/>
        </w:rPr>
        <w:t>деятельность</w:t>
      </w:r>
      <w:r w:rsidRPr="000F600B">
        <w:t xml:space="preserve"> </w:t>
      </w:r>
      <w:r w:rsidRPr="000F600B">
        <w:rPr>
          <w:rFonts w:hint="eastAsia"/>
        </w:rPr>
        <w:t>профессора</w:t>
      </w:r>
      <w:r w:rsidRPr="000F600B">
        <w:t xml:space="preserve"> </w:t>
      </w:r>
      <w:r w:rsidRPr="000F600B">
        <w:rPr>
          <w:rFonts w:hint="eastAsia"/>
        </w:rPr>
        <w:t>П</w:t>
      </w:r>
      <w:r w:rsidRPr="000F600B">
        <w:t>.</w:t>
      </w:r>
      <w:r w:rsidRPr="000F600B">
        <w:rPr>
          <w:rFonts w:hint="eastAsia"/>
        </w:rPr>
        <w:t>Н</w:t>
      </w:r>
      <w:r w:rsidRPr="000F600B">
        <w:t xml:space="preserve">. </w:t>
      </w:r>
      <w:r w:rsidRPr="000F600B">
        <w:rPr>
          <w:rFonts w:hint="eastAsia"/>
        </w:rPr>
        <w:t>Черняева</w:t>
      </w:r>
    </w:p>
    <w:p w14:paraId="15EE61FF" w14:textId="77777777" w:rsidR="000F600B" w:rsidRDefault="000F600B" w:rsidP="000F600B">
      <w:r>
        <w:rPr>
          <w:rFonts w:hint="eastAsia"/>
        </w:rPr>
        <w:t>ОГЛАВЛЕНИЕ</w:t>
      </w:r>
      <w:r>
        <w:t xml:space="preserve"> </w:t>
      </w:r>
      <w:r>
        <w:rPr>
          <w:rFonts w:hint="eastAsia"/>
        </w:rPr>
        <w:t>ДИССЕРТАЦИИ</w:t>
      </w:r>
    </w:p>
    <w:p w14:paraId="75322DC7" w14:textId="77777777" w:rsidR="000F600B" w:rsidRDefault="000F600B" w:rsidP="000F600B">
      <w:r>
        <w:rPr>
          <w:rFonts w:hint="eastAsia"/>
        </w:rPr>
        <w:t>кандидат</w:t>
      </w:r>
      <w:r>
        <w:t xml:space="preserve"> </w:t>
      </w:r>
      <w:r>
        <w:rPr>
          <w:rFonts w:hint="eastAsia"/>
        </w:rPr>
        <w:t>наук</w:t>
      </w:r>
      <w:r>
        <w:t xml:space="preserve"> </w:t>
      </w:r>
      <w:r>
        <w:rPr>
          <w:rFonts w:hint="eastAsia"/>
        </w:rPr>
        <w:t>Титоренко</w:t>
      </w:r>
      <w:r>
        <w:t xml:space="preserve"> </w:t>
      </w:r>
      <w:r>
        <w:rPr>
          <w:rFonts w:hint="eastAsia"/>
        </w:rPr>
        <w:t>Надежда</w:t>
      </w:r>
      <w:r>
        <w:t xml:space="preserve"> </w:t>
      </w:r>
      <w:r>
        <w:rPr>
          <w:rFonts w:hint="eastAsia"/>
        </w:rPr>
        <w:t>Викторовна</w:t>
      </w:r>
    </w:p>
    <w:p w14:paraId="211329B3" w14:textId="77777777" w:rsidR="000F600B" w:rsidRDefault="000F600B" w:rsidP="000F600B">
      <w:r>
        <w:rPr>
          <w:rFonts w:hint="eastAsia"/>
        </w:rPr>
        <w:t>Оглавление</w:t>
      </w:r>
    </w:p>
    <w:p w14:paraId="77337BFC" w14:textId="77777777" w:rsidR="000F600B" w:rsidRDefault="000F600B" w:rsidP="000F600B"/>
    <w:p w14:paraId="0D286916" w14:textId="77777777" w:rsidR="000F600B" w:rsidRDefault="000F600B" w:rsidP="000F600B">
      <w:r>
        <w:rPr>
          <w:rFonts w:hint="eastAsia"/>
        </w:rPr>
        <w:t>С</w:t>
      </w:r>
    </w:p>
    <w:p w14:paraId="62543241" w14:textId="77777777" w:rsidR="000F600B" w:rsidRDefault="000F600B" w:rsidP="000F600B"/>
    <w:p w14:paraId="5318C978" w14:textId="77777777" w:rsidR="000F600B" w:rsidRDefault="000F600B" w:rsidP="000F600B">
      <w:r>
        <w:rPr>
          <w:rFonts w:hint="eastAsia"/>
        </w:rPr>
        <w:t>Глава</w:t>
      </w:r>
      <w:r>
        <w:t xml:space="preserve"> 1. </w:t>
      </w:r>
      <w:r>
        <w:rPr>
          <w:rFonts w:hint="eastAsia"/>
        </w:rPr>
        <w:t>Классическая</w:t>
      </w:r>
      <w:r>
        <w:t xml:space="preserve"> </w:t>
      </w:r>
      <w:r>
        <w:rPr>
          <w:rFonts w:hint="eastAsia"/>
        </w:rPr>
        <w:t>древность</w:t>
      </w:r>
      <w:r>
        <w:t xml:space="preserve"> </w:t>
      </w:r>
      <w:r>
        <w:rPr>
          <w:rFonts w:hint="eastAsia"/>
        </w:rPr>
        <w:t>в</w:t>
      </w:r>
      <w:r>
        <w:t xml:space="preserve"> </w:t>
      </w:r>
      <w:r>
        <w:rPr>
          <w:rFonts w:hint="eastAsia"/>
        </w:rPr>
        <w:t>трудах</w:t>
      </w:r>
      <w:r>
        <w:t xml:space="preserve"> </w:t>
      </w:r>
      <w:r>
        <w:rPr>
          <w:rFonts w:hint="eastAsia"/>
        </w:rPr>
        <w:t>П</w:t>
      </w:r>
      <w:r>
        <w:t>.</w:t>
      </w:r>
      <w:r>
        <w:rPr>
          <w:rFonts w:hint="eastAsia"/>
        </w:rPr>
        <w:t>Н</w:t>
      </w:r>
      <w:r>
        <w:t>.</w:t>
      </w:r>
      <w:r>
        <w:rPr>
          <w:rFonts w:hint="eastAsia"/>
        </w:rPr>
        <w:t>Черняева</w:t>
      </w:r>
      <w:r>
        <w:t>_</w:t>
      </w:r>
      <w:r>
        <w:rPr>
          <w:rFonts w:hint="eastAsia"/>
        </w:rPr>
        <w:t>С</w:t>
      </w:r>
    </w:p>
    <w:p w14:paraId="78F5E2F9" w14:textId="77777777" w:rsidR="000F600B" w:rsidRDefault="000F600B" w:rsidP="000F600B"/>
    <w:p w14:paraId="0C115742" w14:textId="77777777" w:rsidR="000F600B" w:rsidRDefault="000F600B" w:rsidP="000F600B">
      <w:r>
        <w:t xml:space="preserve">1.1. </w:t>
      </w:r>
      <w:r>
        <w:rPr>
          <w:rFonts w:hint="eastAsia"/>
        </w:rPr>
        <w:t>Первые</w:t>
      </w:r>
      <w:r>
        <w:t xml:space="preserve"> </w:t>
      </w:r>
      <w:r>
        <w:rPr>
          <w:rFonts w:hint="eastAsia"/>
        </w:rPr>
        <w:t>шаги</w:t>
      </w:r>
      <w:r>
        <w:t xml:space="preserve"> </w:t>
      </w:r>
      <w:r>
        <w:rPr>
          <w:rFonts w:hint="eastAsia"/>
        </w:rPr>
        <w:t>в</w:t>
      </w:r>
      <w:r>
        <w:t xml:space="preserve"> </w:t>
      </w:r>
      <w:r>
        <w:rPr>
          <w:rFonts w:hint="eastAsia"/>
        </w:rPr>
        <w:t>науке</w:t>
      </w:r>
      <w:r>
        <w:t>_</w:t>
      </w:r>
      <w:r>
        <w:rPr>
          <w:rFonts w:hint="eastAsia"/>
        </w:rPr>
        <w:t>С</w:t>
      </w:r>
    </w:p>
    <w:p w14:paraId="104D2891" w14:textId="77777777" w:rsidR="000F600B" w:rsidRDefault="000F600B" w:rsidP="000F600B"/>
    <w:p w14:paraId="7B19EEE1" w14:textId="77777777" w:rsidR="000F600B" w:rsidRDefault="000F600B" w:rsidP="000F600B">
      <w:r>
        <w:t xml:space="preserve">1.2. </w:t>
      </w:r>
      <w:r>
        <w:rPr>
          <w:rFonts w:hint="eastAsia"/>
        </w:rPr>
        <w:t>Проблемы</w:t>
      </w:r>
      <w:r>
        <w:t xml:space="preserve"> </w:t>
      </w:r>
      <w:r>
        <w:rPr>
          <w:rFonts w:hint="eastAsia"/>
        </w:rPr>
        <w:t>античной</w:t>
      </w:r>
      <w:r>
        <w:t xml:space="preserve"> </w:t>
      </w:r>
      <w:r>
        <w:rPr>
          <w:rFonts w:hint="eastAsia"/>
        </w:rPr>
        <w:t>истории</w:t>
      </w:r>
      <w:r>
        <w:t xml:space="preserve">, </w:t>
      </w:r>
      <w:r>
        <w:rPr>
          <w:rFonts w:hint="eastAsia"/>
        </w:rPr>
        <w:t>культуры</w:t>
      </w:r>
      <w:r>
        <w:t xml:space="preserve"> </w:t>
      </w:r>
      <w:r>
        <w:rPr>
          <w:rFonts w:hint="eastAsia"/>
        </w:rPr>
        <w:t>и</w:t>
      </w:r>
      <w:r>
        <w:t xml:space="preserve"> </w:t>
      </w:r>
      <w:r>
        <w:rPr>
          <w:rFonts w:hint="eastAsia"/>
        </w:rPr>
        <w:t>быта</w:t>
      </w:r>
      <w:r>
        <w:t xml:space="preserve"> </w:t>
      </w:r>
      <w:r>
        <w:rPr>
          <w:rFonts w:hint="eastAsia"/>
        </w:rPr>
        <w:t>в</w:t>
      </w:r>
      <w:r>
        <w:t xml:space="preserve"> </w:t>
      </w:r>
      <w:r>
        <w:rPr>
          <w:rFonts w:hint="eastAsia"/>
        </w:rPr>
        <w:t>трудах</w:t>
      </w:r>
      <w:r>
        <w:t xml:space="preserve"> </w:t>
      </w:r>
      <w:r>
        <w:rPr>
          <w:rFonts w:hint="eastAsia"/>
        </w:rPr>
        <w:t>П</w:t>
      </w:r>
      <w:r>
        <w:t>.</w:t>
      </w:r>
      <w:r>
        <w:rPr>
          <w:rFonts w:hint="eastAsia"/>
        </w:rPr>
        <w:t>Н</w:t>
      </w:r>
      <w:r>
        <w:t>.</w:t>
      </w:r>
      <w:r>
        <w:rPr>
          <w:rFonts w:hint="eastAsia"/>
        </w:rPr>
        <w:t>Черняева</w:t>
      </w:r>
      <w:r>
        <w:t>_</w:t>
      </w:r>
      <w:r>
        <w:rPr>
          <w:rFonts w:hint="eastAsia"/>
        </w:rPr>
        <w:t>С</w:t>
      </w:r>
    </w:p>
    <w:p w14:paraId="2CEE3463" w14:textId="77777777" w:rsidR="000F600B" w:rsidRDefault="000F600B" w:rsidP="000F600B"/>
    <w:p w14:paraId="495C7D2D" w14:textId="77777777" w:rsidR="000F600B" w:rsidRDefault="000F600B" w:rsidP="000F600B">
      <w:r>
        <w:rPr>
          <w:rFonts w:hint="eastAsia"/>
        </w:rPr>
        <w:t>Глава</w:t>
      </w:r>
      <w:r>
        <w:t xml:space="preserve"> 2. </w:t>
      </w:r>
      <w:r>
        <w:rPr>
          <w:rFonts w:hint="eastAsia"/>
        </w:rPr>
        <w:t>П</w:t>
      </w:r>
      <w:r>
        <w:t>.</w:t>
      </w:r>
      <w:r>
        <w:rPr>
          <w:rFonts w:hint="eastAsia"/>
        </w:rPr>
        <w:t>Н</w:t>
      </w:r>
      <w:r>
        <w:t>.</w:t>
      </w:r>
      <w:r>
        <w:rPr>
          <w:rFonts w:hint="eastAsia"/>
        </w:rPr>
        <w:t>Черняев</w:t>
      </w:r>
      <w:r>
        <w:t xml:space="preserve"> - </w:t>
      </w:r>
      <w:r>
        <w:rPr>
          <w:rFonts w:hint="eastAsia"/>
        </w:rPr>
        <w:t>историограф</w:t>
      </w:r>
      <w:r>
        <w:t xml:space="preserve"> </w:t>
      </w:r>
      <w:r>
        <w:rPr>
          <w:rFonts w:hint="eastAsia"/>
        </w:rPr>
        <w:t>изучения</w:t>
      </w:r>
      <w:r>
        <w:t xml:space="preserve"> </w:t>
      </w:r>
      <w:r>
        <w:rPr>
          <w:rFonts w:hint="eastAsia"/>
        </w:rPr>
        <w:t>античной</w:t>
      </w:r>
    </w:p>
    <w:p w14:paraId="7C3AFE90" w14:textId="77777777" w:rsidR="000F600B" w:rsidRDefault="000F600B" w:rsidP="000F600B"/>
    <w:p w14:paraId="7E44C4A2" w14:textId="77777777" w:rsidR="000F600B" w:rsidRDefault="000F600B" w:rsidP="000F600B">
      <w:r>
        <w:rPr>
          <w:rFonts w:hint="eastAsia"/>
        </w:rPr>
        <w:t>культуры</w:t>
      </w:r>
      <w:r>
        <w:t xml:space="preserve"> </w:t>
      </w:r>
      <w:r>
        <w:rPr>
          <w:rFonts w:hint="eastAsia"/>
        </w:rPr>
        <w:t>в</w:t>
      </w:r>
      <w:r>
        <w:t xml:space="preserve"> </w:t>
      </w:r>
      <w:r>
        <w:rPr>
          <w:rFonts w:hint="eastAsia"/>
        </w:rPr>
        <w:t>России</w:t>
      </w:r>
      <w:r>
        <w:t xml:space="preserve">_ </w:t>
      </w:r>
      <w:r>
        <w:rPr>
          <w:rFonts w:hint="eastAsia"/>
        </w:rPr>
        <w:t>С</w:t>
      </w:r>
    </w:p>
    <w:p w14:paraId="2F387177" w14:textId="77777777" w:rsidR="000F600B" w:rsidRDefault="000F600B" w:rsidP="000F600B"/>
    <w:p w14:paraId="2365AA63" w14:textId="77777777" w:rsidR="000F600B" w:rsidRDefault="000F600B" w:rsidP="000F600B">
      <w:r>
        <w:t xml:space="preserve">2.1. </w:t>
      </w:r>
      <w:r>
        <w:rPr>
          <w:rFonts w:hint="eastAsia"/>
        </w:rPr>
        <w:t>Исторический</w:t>
      </w:r>
      <w:r>
        <w:t xml:space="preserve"> </w:t>
      </w:r>
      <w:r>
        <w:rPr>
          <w:rFonts w:hint="eastAsia"/>
        </w:rPr>
        <w:t>обзор</w:t>
      </w:r>
      <w:r>
        <w:t xml:space="preserve"> </w:t>
      </w:r>
      <w:r>
        <w:rPr>
          <w:rFonts w:hint="eastAsia"/>
        </w:rPr>
        <w:t>русских</w:t>
      </w:r>
      <w:r>
        <w:t xml:space="preserve"> </w:t>
      </w:r>
      <w:r>
        <w:rPr>
          <w:rFonts w:hint="eastAsia"/>
        </w:rPr>
        <w:t>трудов</w:t>
      </w:r>
      <w:r>
        <w:t xml:space="preserve"> </w:t>
      </w:r>
      <w:r>
        <w:rPr>
          <w:rFonts w:hint="eastAsia"/>
        </w:rPr>
        <w:t>по</w:t>
      </w:r>
      <w:r>
        <w:t xml:space="preserve"> </w:t>
      </w:r>
      <w:r>
        <w:rPr>
          <w:rFonts w:hint="eastAsia"/>
        </w:rPr>
        <w:t>изучению</w:t>
      </w:r>
      <w:r>
        <w:t xml:space="preserve"> </w:t>
      </w:r>
      <w:r>
        <w:rPr>
          <w:rFonts w:hint="eastAsia"/>
        </w:rPr>
        <w:t>римской</w:t>
      </w:r>
      <w:r>
        <w:t xml:space="preserve"> </w:t>
      </w:r>
      <w:r>
        <w:rPr>
          <w:rFonts w:hint="eastAsia"/>
        </w:rPr>
        <w:t>драматической</w:t>
      </w:r>
    </w:p>
    <w:p w14:paraId="0E466EBC" w14:textId="77777777" w:rsidR="000F600B" w:rsidRDefault="000F600B" w:rsidP="000F600B"/>
    <w:p w14:paraId="3F12E2CF" w14:textId="77777777" w:rsidR="000F600B" w:rsidRDefault="000F600B" w:rsidP="000F600B">
      <w:r>
        <w:rPr>
          <w:rFonts w:hint="eastAsia"/>
        </w:rPr>
        <w:t>поэзии</w:t>
      </w:r>
      <w:r>
        <w:t>_</w:t>
      </w:r>
      <w:r>
        <w:rPr>
          <w:rFonts w:hint="eastAsia"/>
        </w:rPr>
        <w:t>С</w:t>
      </w:r>
    </w:p>
    <w:p w14:paraId="52940819" w14:textId="77777777" w:rsidR="000F600B" w:rsidRDefault="000F600B" w:rsidP="000F600B"/>
    <w:p w14:paraId="14078C50" w14:textId="77777777" w:rsidR="000F600B" w:rsidRDefault="000F600B" w:rsidP="000F600B">
      <w:r>
        <w:t xml:space="preserve">2.2. </w:t>
      </w:r>
      <w:r>
        <w:rPr>
          <w:rFonts w:hint="eastAsia"/>
        </w:rPr>
        <w:t>Рецензии</w:t>
      </w:r>
      <w:r>
        <w:t xml:space="preserve"> </w:t>
      </w:r>
      <w:r>
        <w:rPr>
          <w:rFonts w:hint="eastAsia"/>
        </w:rPr>
        <w:t>и</w:t>
      </w:r>
      <w:r>
        <w:t xml:space="preserve"> </w:t>
      </w:r>
      <w:r>
        <w:rPr>
          <w:rFonts w:hint="eastAsia"/>
        </w:rPr>
        <w:t>некрологи</w:t>
      </w:r>
      <w:r>
        <w:t xml:space="preserve"> </w:t>
      </w:r>
      <w:r>
        <w:rPr>
          <w:rFonts w:hint="eastAsia"/>
        </w:rPr>
        <w:t>П</w:t>
      </w:r>
      <w:r>
        <w:t>.</w:t>
      </w:r>
      <w:r>
        <w:rPr>
          <w:rFonts w:hint="eastAsia"/>
        </w:rPr>
        <w:t>Н</w:t>
      </w:r>
      <w:r>
        <w:t>.</w:t>
      </w:r>
      <w:r>
        <w:rPr>
          <w:rFonts w:hint="eastAsia"/>
        </w:rPr>
        <w:t>Черняева</w:t>
      </w:r>
      <w:r>
        <w:t xml:space="preserve"> </w:t>
      </w:r>
      <w:r>
        <w:rPr>
          <w:rFonts w:hint="eastAsia"/>
        </w:rPr>
        <w:t>как</w:t>
      </w:r>
      <w:r>
        <w:t xml:space="preserve"> </w:t>
      </w:r>
      <w:r>
        <w:rPr>
          <w:rFonts w:hint="eastAsia"/>
        </w:rPr>
        <w:t>историографический</w:t>
      </w:r>
      <w:r>
        <w:t xml:space="preserve"> </w:t>
      </w:r>
      <w:r>
        <w:rPr>
          <w:rFonts w:hint="eastAsia"/>
        </w:rPr>
        <w:t>источник</w:t>
      </w:r>
      <w:r>
        <w:t>_</w:t>
      </w:r>
      <w:r>
        <w:rPr>
          <w:rFonts w:hint="eastAsia"/>
        </w:rPr>
        <w:t>С</w:t>
      </w:r>
    </w:p>
    <w:p w14:paraId="009E9BC1" w14:textId="77777777" w:rsidR="000F600B" w:rsidRDefault="000F600B" w:rsidP="000F600B"/>
    <w:p w14:paraId="5FC9E18D" w14:textId="77777777" w:rsidR="000F600B" w:rsidRDefault="000F600B" w:rsidP="000F600B">
      <w:r>
        <w:rPr>
          <w:rFonts w:hint="eastAsia"/>
        </w:rPr>
        <w:t>Глава</w:t>
      </w:r>
      <w:r>
        <w:t xml:space="preserve"> 3. </w:t>
      </w:r>
      <w:r>
        <w:rPr>
          <w:rFonts w:hint="eastAsia"/>
        </w:rPr>
        <w:t>Педагогическая</w:t>
      </w:r>
      <w:r>
        <w:t xml:space="preserve"> </w:t>
      </w:r>
      <w:r>
        <w:rPr>
          <w:rFonts w:hint="eastAsia"/>
        </w:rPr>
        <w:t>деятельность</w:t>
      </w:r>
      <w:r>
        <w:t xml:space="preserve"> </w:t>
      </w:r>
      <w:r>
        <w:rPr>
          <w:rFonts w:hint="eastAsia"/>
        </w:rPr>
        <w:t>П</w:t>
      </w:r>
      <w:r>
        <w:t>.</w:t>
      </w:r>
      <w:r>
        <w:rPr>
          <w:rFonts w:hint="eastAsia"/>
        </w:rPr>
        <w:t>Н</w:t>
      </w:r>
      <w:r>
        <w:t>.</w:t>
      </w:r>
      <w:r>
        <w:rPr>
          <w:rFonts w:hint="eastAsia"/>
        </w:rPr>
        <w:t>Черняева</w:t>
      </w:r>
      <w:r>
        <w:t xml:space="preserve">. </w:t>
      </w:r>
      <w:r>
        <w:rPr>
          <w:rFonts w:hint="eastAsia"/>
        </w:rPr>
        <w:t>Переход</w:t>
      </w:r>
      <w:r>
        <w:t xml:space="preserve"> </w:t>
      </w:r>
      <w:r>
        <w:rPr>
          <w:rFonts w:hint="eastAsia"/>
        </w:rPr>
        <w:t>к</w:t>
      </w:r>
      <w:r>
        <w:t xml:space="preserve"> </w:t>
      </w:r>
      <w:r>
        <w:rPr>
          <w:rFonts w:hint="eastAsia"/>
        </w:rPr>
        <w:t>краеведческой</w:t>
      </w:r>
      <w:r>
        <w:t xml:space="preserve"> </w:t>
      </w:r>
      <w:r>
        <w:rPr>
          <w:rFonts w:hint="eastAsia"/>
        </w:rPr>
        <w:t>тематике</w:t>
      </w:r>
      <w:r>
        <w:t xml:space="preserve"> </w:t>
      </w:r>
      <w:r>
        <w:rPr>
          <w:rFonts w:hint="eastAsia"/>
        </w:rPr>
        <w:t>в</w:t>
      </w:r>
      <w:r>
        <w:t xml:space="preserve"> 1920-</w:t>
      </w:r>
      <w:r>
        <w:rPr>
          <w:rFonts w:hint="eastAsia"/>
        </w:rPr>
        <w:t>е</w:t>
      </w:r>
      <w:r>
        <w:t xml:space="preserve"> </w:t>
      </w:r>
      <w:r>
        <w:rPr>
          <w:rFonts w:hint="eastAsia"/>
        </w:rPr>
        <w:t>годы</w:t>
      </w:r>
      <w:r>
        <w:t>_</w:t>
      </w:r>
      <w:r>
        <w:rPr>
          <w:rFonts w:hint="eastAsia"/>
        </w:rPr>
        <w:t>С</w:t>
      </w:r>
    </w:p>
    <w:p w14:paraId="5EDEBF08" w14:textId="77777777" w:rsidR="000F600B" w:rsidRDefault="000F600B" w:rsidP="000F600B"/>
    <w:p w14:paraId="22536EEC" w14:textId="77777777" w:rsidR="000F600B" w:rsidRDefault="000F600B" w:rsidP="000F600B">
      <w:r>
        <w:t xml:space="preserve">3.1. </w:t>
      </w:r>
      <w:r>
        <w:rPr>
          <w:rFonts w:hint="eastAsia"/>
        </w:rPr>
        <w:t>П</w:t>
      </w:r>
      <w:r>
        <w:t>.</w:t>
      </w:r>
      <w:r>
        <w:rPr>
          <w:rFonts w:hint="eastAsia"/>
        </w:rPr>
        <w:t>Н</w:t>
      </w:r>
      <w:r>
        <w:t>.</w:t>
      </w:r>
      <w:r>
        <w:rPr>
          <w:rFonts w:hint="eastAsia"/>
        </w:rPr>
        <w:t>Черняев</w:t>
      </w:r>
      <w:r>
        <w:t xml:space="preserve"> - </w:t>
      </w:r>
      <w:r>
        <w:rPr>
          <w:rFonts w:hint="eastAsia"/>
        </w:rPr>
        <w:t>преподаватель</w:t>
      </w:r>
      <w:r>
        <w:t xml:space="preserve"> </w:t>
      </w:r>
      <w:r>
        <w:rPr>
          <w:rFonts w:hint="eastAsia"/>
        </w:rPr>
        <w:t>латинского</w:t>
      </w:r>
      <w:r>
        <w:t xml:space="preserve"> </w:t>
      </w:r>
      <w:r>
        <w:rPr>
          <w:rFonts w:hint="eastAsia"/>
        </w:rPr>
        <w:t>языка</w:t>
      </w:r>
      <w:r>
        <w:t xml:space="preserve"> </w:t>
      </w:r>
      <w:r>
        <w:rPr>
          <w:rFonts w:hint="eastAsia"/>
        </w:rPr>
        <w:t>и</w:t>
      </w:r>
      <w:r>
        <w:t xml:space="preserve"> </w:t>
      </w:r>
      <w:r>
        <w:rPr>
          <w:rFonts w:hint="eastAsia"/>
        </w:rPr>
        <w:t>переводчик</w:t>
      </w:r>
      <w:r>
        <w:t>_</w:t>
      </w:r>
      <w:r>
        <w:rPr>
          <w:rFonts w:hint="eastAsia"/>
        </w:rPr>
        <w:t>С</w:t>
      </w:r>
    </w:p>
    <w:p w14:paraId="75D3257A" w14:textId="77777777" w:rsidR="000F600B" w:rsidRDefault="000F600B" w:rsidP="000F600B"/>
    <w:p w14:paraId="4051C00B" w14:textId="77777777" w:rsidR="000F600B" w:rsidRDefault="000F600B" w:rsidP="000F600B">
      <w:r>
        <w:t xml:space="preserve">3.2. </w:t>
      </w:r>
      <w:r>
        <w:rPr>
          <w:rFonts w:hint="eastAsia"/>
        </w:rPr>
        <w:t>Обращение</w:t>
      </w:r>
      <w:r>
        <w:t xml:space="preserve"> </w:t>
      </w:r>
      <w:r>
        <w:rPr>
          <w:rFonts w:hint="eastAsia"/>
        </w:rPr>
        <w:t>к</w:t>
      </w:r>
      <w:r>
        <w:t xml:space="preserve"> </w:t>
      </w:r>
      <w:r>
        <w:rPr>
          <w:rFonts w:hint="eastAsia"/>
        </w:rPr>
        <w:t>изучению</w:t>
      </w:r>
      <w:r>
        <w:t xml:space="preserve"> </w:t>
      </w:r>
      <w:r>
        <w:rPr>
          <w:rFonts w:hint="eastAsia"/>
        </w:rPr>
        <w:t>классических</w:t>
      </w:r>
      <w:r>
        <w:t xml:space="preserve"> </w:t>
      </w:r>
      <w:r>
        <w:rPr>
          <w:rFonts w:hint="eastAsia"/>
        </w:rPr>
        <w:t>древностей</w:t>
      </w:r>
      <w:r>
        <w:t xml:space="preserve"> </w:t>
      </w:r>
      <w:r>
        <w:rPr>
          <w:rFonts w:hint="eastAsia"/>
        </w:rPr>
        <w:t>Юга</w:t>
      </w:r>
      <w:r>
        <w:t xml:space="preserve"> </w:t>
      </w:r>
      <w:r>
        <w:rPr>
          <w:rFonts w:hint="eastAsia"/>
        </w:rPr>
        <w:t>России</w:t>
      </w:r>
      <w:r>
        <w:t xml:space="preserve"> </w:t>
      </w:r>
      <w:r>
        <w:rPr>
          <w:rFonts w:hint="eastAsia"/>
        </w:rPr>
        <w:t>и</w:t>
      </w:r>
      <w:r>
        <w:t xml:space="preserve"> </w:t>
      </w:r>
      <w:r>
        <w:rPr>
          <w:rFonts w:hint="eastAsia"/>
        </w:rPr>
        <w:t>кавказоведению</w:t>
      </w:r>
      <w:r>
        <w:t>_</w:t>
      </w:r>
      <w:r>
        <w:rPr>
          <w:rFonts w:hint="eastAsia"/>
        </w:rPr>
        <w:t>С</w:t>
      </w:r>
    </w:p>
    <w:p w14:paraId="1B413041" w14:textId="77777777" w:rsidR="000F600B" w:rsidRDefault="000F600B" w:rsidP="000F600B"/>
    <w:p w14:paraId="2EE4E151" w14:textId="77777777" w:rsidR="000F600B" w:rsidRDefault="000F600B" w:rsidP="000F600B">
      <w:r>
        <w:rPr>
          <w:rFonts w:hint="eastAsia"/>
        </w:rPr>
        <w:t>Заключение</w:t>
      </w:r>
      <w:r>
        <w:t>_</w:t>
      </w:r>
      <w:r>
        <w:rPr>
          <w:rFonts w:hint="eastAsia"/>
        </w:rPr>
        <w:t>С</w:t>
      </w:r>
    </w:p>
    <w:p w14:paraId="1DA4A0A4" w14:textId="77777777" w:rsidR="000F600B" w:rsidRDefault="000F600B" w:rsidP="000F600B"/>
    <w:p w14:paraId="4FB3809B" w14:textId="77777777" w:rsidR="000F600B" w:rsidRDefault="000F600B" w:rsidP="000F600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_</w:t>
      </w:r>
      <w:r>
        <w:rPr>
          <w:rFonts w:hint="eastAsia"/>
        </w:rPr>
        <w:t>С</w:t>
      </w:r>
    </w:p>
    <w:p w14:paraId="345989A9" w14:textId="77777777" w:rsidR="000F600B" w:rsidRDefault="000F600B" w:rsidP="000F600B"/>
    <w:p w14:paraId="44CD0123" w14:textId="6A02D994" w:rsidR="000F600B" w:rsidRPr="000F600B" w:rsidRDefault="000F600B" w:rsidP="000F600B">
      <w:r>
        <w:rPr>
          <w:rFonts w:hint="eastAsia"/>
        </w:rPr>
        <w:t>ВВЕДЕНИЕ</w:t>
      </w:r>
    </w:p>
    <w:sectPr w:rsidR="000F600B" w:rsidRPr="000F600B" w:rsidSect="007E7B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10AC" w14:textId="77777777" w:rsidR="007E7B7A" w:rsidRDefault="007E7B7A">
      <w:pPr>
        <w:spacing w:after="0" w:line="240" w:lineRule="auto"/>
      </w:pPr>
      <w:r>
        <w:separator/>
      </w:r>
    </w:p>
  </w:endnote>
  <w:endnote w:type="continuationSeparator" w:id="0">
    <w:p w14:paraId="59D6556E" w14:textId="77777777" w:rsidR="007E7B7A" w:rsidRDefault="007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3966" w14:textId="77777777" w:rsidR="007E7B7A" w:rsidRDefault="007E7B7A"/>
    <w:p w14:paraId="0FD7ED1A" w14:textId="77777777" w:rsidR="007E7B7A" w:rsidRDefault="007E7B7A"/>
    <w:p w14:paraId="69AFB943" w14:textId="77777777" w:rsidR="007E7B7A" w:rsidRDefault="007E7B7A"/>
    <w:p w14:paraId="15632FBC" w14:textId="77777777" w:rsidR="007E7B7A" w:rsidRDefault="007E7B7A"/>
    <w:p w14:paraId="192B0475" w14:textId="77777777" w:rsidR="007E7B7A" w:rsidRDefault="007E7B7A"/>
    <w:p w14:paraId="2256C915" w14:textId="77777777" w:rsidR="007E7B7A" w:rsidRDefault="007E7B7A"/>
    <w:p w14:paraId="766CF687" w14:textId="77777777" w:rsidR="007E7B7A" w:rsidRDefault="007E7B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9BBD5E" wp14:editId="5FBC9C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48F2D" w14:textId="77777777" w:rsidR="007E7B7A" w:rsidRDefault="007E7B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BBD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548F2D" w14:textId="77777777" w:rsidR="007E7B7A" w:rsidRDefault="007E7B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3A9952" w14:textId="77777777" w:rsidR="007E7B7A" w:rsidRDefault="007E7B7A"/>
    <w:p w14:paraId="5C18B76E" w14:textId="77777777" w:rsidR="007E7B7A" w:rsidRDefault="007E7B7A"/>
    <w:p w14:paraId="3B41CC3B" w14:textId="77777777" w:rsidR="007E7B7A" w:rsidRDefault="007E7B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D5AD1D" wp14:editId="5D5F23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ECE7" w14:textId="77777777" w:rsidR="007E7B7A" w:rsidRDefault="007E7B7A"/>
                          <w:p w14:paraId="42DD1BA1" w14:textId="77777777" w:rsidR="007E7B7A" w:rsidRDefault="007E7B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5AD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90ECE7" w14:textId="77777777" w:rsidR="007E7B7A" w:rsidRDefault="007E7B7A"/>
                    <w:p w14:paraId="42DD1BA1" w14:textId="77777777" w:rsidR="007E7B7A" w:rsidRDefault="007E7B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44C208" w14:textId="77777777" w:rsidR="007E7B7A" w:rsidRDefault="007E7B7A"/>
    <w:p w14:paraId="76D49B7F" w14:textId="77777777" w:rsidR="007E7B7A" w:rsidRDefault="007E7B7A">
      <w:pPr>
        <w:rPr>
          <w:sz w:val="2"/>
          <w:szCs w:val="2"/>
        </w:rPr>
      </w:pPr>
    </w:p>
    <w:p w14:paraId="555E5B3C" w14:textId="77777777" w:rsidR="007E7B7A" w:rsidRDefault="007E7B7A"/>
    <w:p w14:paraId="1FDEEFA1" w14:textId="77777777" w:rsidR="007E7B7A" w:rsidRDefault="007E7B7A">
      <w:pPr>
        <w:spacing w:after="0" w:line="240" w:lineRule="auto"/>
      </w:pPr>
    </w:p>
  </w:footnote>
  <w:footnote w:type="continuationSeparator" w:id="0">
    <w:p w14:paraId="4C6510B3" w14:textId="77777777" w:rsidR="007E7B7A" w:rsidRDefault="007E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7A"/>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53328</TotalTime>
  <Pages>2</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835</cp:revision>
  <cp:lastPrinted>2009-02-06T05:36:00Z</cp:lastPrinted>
  <dcterms:created xsi:type="dcterms:W3CDTF">2024-01-07T13:43:00Z</dcterms:created>
  <dcterms:modified xsi:type="dcterms:W3CDTF">2024-03-31T19:30:00Z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