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0673F" w14:textId="2CAECEF1" w:rsidR="0016013A" w:rsidRDefault="001B06E9" w:rsidP="001B06E9">
      <w:pPr>
        <w:rPr>
          <w:rFonts w:ascii="Times New Roman" w:eastAsia="Arial Unicode MS" w:hAnsi="Times New Roman" w:cs="Times New Roman"/>
          <w:b/>
          <w:bCs/>
          <w:color w:val="000000"/>
          <w:kern w:val="0"/>
          <w:sz w:val="28"/>
          <w:szCs w:val="28"/>
          <w:lang w:eastAsia="ru-RU" w:bidi="uk-UA"/>
        </w:rPr>
      </w:pPr>
      <w:r w:rsidRPr="001B06E9">
        <w:rPr>
          <w:rFonts w:ascii="Times New Roman" w:eastAsia="Arial Unicode MS" w:hAnsi="Times New Roman" w:cs="Times New Roman" w:hint="eastAsia"/>
          <w:b/>
          <w:bCs/>
          <w:color w:val="000000"/>
          <w:kern w:val="0"/>
          <w:sz w:val="28"/>
          <w:szCs w:val="28"/>
          <w:lang w:eastAsia="ru-RU" w:bidi="uk-UA"/>
        </w:rPr>
        <w:t>Лавренов</w:t>
      </w:r>
      <w:r w:rsidRPr="001B06E9">
        <w:rPr>
          <w:rFonts w:ascii="Times New Roman" w:eastAsia="Arial Unicode MS" w:hAnsi="Times New Roman" w:cs="Times New Roman"/>
          <w:b/>
          <w:bCs/>
          <w:color w:val="000000"/>
          <w:kern w:val="0"/>
          <w:sz w:val="28"/>
          <w:szCs w:val="28"/>
          <w:lang w:eastAsia="ru-RU" w:bidi="uk-UA"/>
        </w:rPr>
        <w:t xml:space="preserve"> </w:t>
      </w:r>
      <w:r w:rsidRPr="001B06E9">
        <w:rPr>
          <w:rFonts w:ascii="Times New Roman" w:eastAsia="Arial Unicode MS" w:hAnsi="Times New Roman" w:cs="Times New Roman" w:hint="eastAsia"/>
          <w:b/>
          <w:bCs/>
          <w:color w:val="000000"/>
          <w:kern w:val="0"/>
          <w:sz w:val="28"/>
          <w:szCs w:val="28"/>
          <w:lang w:eastAsia="ru-RU" w:bidi="uk-UA"/>
        </w:rPr>
        <w:t>Роман</w:t>
      </w:r>
      <w:r w:rsidRPr="001B06E9">
        <w:rPr>
          <w:rFonts w:ascii="Times New Roman" w:eastAsia="Arial Unicode MS" w:hAnsi="Times New Roman" w:cs="Times New Roman"/>
          <w:b/>
          <w:bCs/>
          <w:color w:val="000000"/>
          <w:kern w:val="0"/>
          <w:sz w:val="28"/>
          <w:szCs w:val="28"/>
          <w:lang w:eastAsia="ru-RU" w:bidi="uk-UA"/>
        </w:rPr>
        <w:t xml:space="preserve"> </w:t>
      </w:r>
      <w:r w:rsidRPr="001B06E9">
        <w:rPr>
          <w:rFonts w:ascii="Times New Roman" w:eastAsia="Arial Unicode MS" w:hAnsi="Times New Roman" w:cs="Times New Roman" w:hint="eastAsia"/>
          <w:b/>
          <w:bCs/>
          <w:color w:val="000000"/>
          <w:kern w:val="0"/>
          <w:sz w:val="28"/>
          <w:szCs w:val="28"/>
          <w:lang w:eastAsia="ru-RU" w:bidi="uk-UA"/>
        </w:rPr>
        <w:t>Олегович</w:t>
      </w:r>
      <w:r>
        <w:rPr>
          <w:rFonts w:ascii="Times New Roman" w:eastAsia="Arial Unicode MS" w:hAnsi="Times New Roman" w:cs="Times New Roman" w:hint="eastAsia"/>
          <w:b/>
          <w:bCs/>
          <w:color w:val="000000"/>
          <w:kern w:val="0"/>
          <w:sz w:val="28"/>
          <w:szCs w:val="28"/>
          <w:lang w:eastAsia="ru-RU" w:bidi="uk-UA"/>
        </w:rPr>
        <w:t xml:space="preserve"> </w:t>
      </w:r>
      <w:r w:rsidRPr="001B06E9">
        <w:rPr>
          <w:rFonts w:ascii="Times New Roman" w:eastAsia="Arial Unicode MS" w:hAnsi="Times New Roman" w:cs="Times New Roman" w:hint="eastAsia"/>
          <w:b/>
          <w:bCs/>
          <w:color w:val="000000"/>
          <w:kern w:val="0"/>
          <w:sz w:val="28"/>
          <w:szCs w:val="28"/>
          <w:lang w:eastAsia="ru-RU" w:bidi="uk-UA"/>
        </w:rPr>
        <w:t>Математическое</w:t>
      </w:r>
      <w:r w:rsidRPr="001B06E9">
        <w:rPr>
          <w:rFonts w:ascii="Times New Roman" w:eastAsia="Arial Unicode MS" w:hAnsi="Times New Roman" w:cs="Times New Roman"/>
          <w:b/>
          <w:bCs/>
          <w:color w:val="000000"/>
          <w:kern w:val="0"/>
          <w:sz w:val="28"/>
          <w:szCs w:val="28"/>
          <w:lang w:eastAsia="ru-RU" w:bidi="uk-UA"/>
        </w:rPr>
        <w:t xml:space="preserve"> </w:t>
      </w:r>
      <w:r w:rsidRPr="001B06E9">
        <w:rPr>
          <w:rFonts w:ascii="Times New Roman" w:eastAsia="Arial Unicode MS" w:hAnsi="Times New Roman" w:cs="Times New Roman" w:hint="eastAsia"/>
          <w:b/>
          <w:bCs/>
          <w:color w:val="000000"/>
          <w:kern w:val="0"/>
          <w:sz w:val="28"/>
          <w:szCs w:val="28"/>
          <w:lang w:eastAsia="ru-RU" w:bidi="uk-UA"/>
        </w:rPr>
        <w:t>и</w:t>
      </w:r>
      <w:r w:rsidRPr="001B06E9">
        <w:rPr>
          <w:rFonts w:ascii="Times New Roman" w:eastAsia="Arial Unicode MS" w:hAnsi="Times New Roman" w:cs="Times New Roman"/>
          <w:b/>
          <w:bCs/>
          <w:color w:val="000000"/>
          <w:kern w:val="0"/>
          <w:sz w:val="28"/>
          <w:szCs w:val="28"/>
          <w:lang w:eastAsia="ru-RU" w:bidi="uk-UA"/>
        </w:rPr>
        <w:t xml:space="preserve"> </w:t>
      </w:r>
      <w:r w:rsidRPr="001B06E9">
        <w:rPr>
          <w:rFonts w:ascii="Times New Roman" w:eastAsia="Arial Unicode MS" w:hAnsi="Times New Roman" w:cs="Times New Roman" w:hint="eastAsia"/>
          <w:b/>
          <w:bCs/>
          <w:color w:val="000000"/>
          <w:kern w:val="0"/>
          <w:sz w:val="28"/>
          <w:szCs w:val="28"/>
          <w:lang w:eastAsia="ru-RU" w:bidi="uk-UA"/>
        </w:rPr>
        <w:t>программное</w:t>
      </w:r>
      <w:r w:rsidRPr="001B06E9">
        <w:rPr>
          <w:rFonts w:ascii="Times New Roman" w:eastAsia="Arial Unicode MS" w:hAnsi="Times New Roman" w:cs="Times New Roman"/>
          <w:b/>
          <w:bCs/>
          <w:color w:val="000000"/>
          <w:kern w:val="0"/>
          <w:sz w:val="28"/>
          <w:szCs w:val="28"/>
          <w:lang w:eastAsia="ru-RU" w:bidi="uk-UA"/>
        </w:rPr>
        <w:t xml:space="preserve"> </w:t>
      </w:r>
      <w:r w:rsidRPr="001B06E9">
        <w:rPr>
          <w:rFonts w:ascii="Times New Roman" w:eastAsia="Arial Unicode MS" w:hAnsi="Times New Roman" w:cs="Times New Roman" w:hint="eastAsia"/>
          <w:b/>
          <w:bCs/>
          <w:color w:val="000000"/>
          <w:kern w:val="0"/>
          <w:sz w:val="28"/>
          <w:szCs w:val="28"/>
          <w:lang w:eastAsia="ru-RU" w:bidi="uk-UA"/>
        </w:rPr>
        <w:t>обеспечение</w:t>
      </w:r>
      <w:r w:rsidRPr="001B06E9">
        <w:rPr>
          <w:rFonts w:ascii="Times New Roman" w:eastAsia="Arial Unicode MS" w:hAnsi="Times New Roman" w:cs="Times New Roman"/>
          <w:b/>
          <w:bCs/>
          <w:color w:val="000000"/>
          <w:kern w:val="0"/>
          <w:sz w:val="28"/>
          <w:szCs w:val="28"/>
          <w:lang w:eastAsia="ru-RU" w:bidi="uk-UA"/>
        </w:rPr>
        <w:t xml:space="preserve"> </w:t>
      </w:r>
      <w:r w:rsidRPr="001B06E9">
        <w:rPr>
          <w:rFonts w:ascii="Times New Roman" w:eastAsia="Arial Unicode MS" w:hAnsi="Times New Roman" w:cs="Times New Roman" w:hint="eastAsia"/>
          <w:b/>
          <w:bCs/>
          <w:color w:val="000000"/>
          <w:kern w:val="0"/>
          <w:sz w:val="28"/>
          <w:szCs w:val="28"/>
          <w:lang w:eastAsia="ru-RU" w:bidi="uk-UA"/>
        </w:rPr>
        <w:t>решения</w:t>
      </w:r>
      <w:r w:rsidRPr="001B06E9">
        <w:rPr>
          <w:rFonts w:ascii="Times New Roman" w:eastAsia="Arial Unicode MS" w:hAnsi="Times New Roman" w:cs="Times New Roman"/>
          <w:b/>
          <w:bCs/>
          <w:color w:val="000000"/>
          <w:kern w:val="0"/>
          <w:sz w:val="28"/>
          <w:szCs w:val="28"/>
          <w:lang w:eastAsia="ru-RU" w:bidi="uk-UA"/>
        </w:rPr>
        <w:t xml:space="preserve"> </w:t>
      </w:r>
      <w:r w:rsidRPr="001B06E9">
        <w:rPr>
          <w:rFonts w:ascii="Times New Roman" w:eastAsia="Arial Unicode MS" w:hAnsi="Times New Roman" w:cs="Times New Roman" w:hint="eastAsia"/>
          <w:b/>
          <w:bCs/>
          <w:color w:val="000000"/>
          <w:kern w:val="0"/>
          <w:sz w:val="28"/>
          <w:szCs w:val="28"/>
          <w:lang w:eastAsia="ru-RU" w:bidi="uk-UA"/>
        </w:rPr>
        <w:t>задачи</w:t>
      </w:r>
      <w:r w:rsidRPr="001B06E9">
        <w:rPr>
          <w:rFonts w:ascii="Times New Roman" w:eastAsia="Arial Unicode MS" w:hAnsi="Times New Roman" w:cs="Times New Roman"/>
          <w:b/>
          <w:bCs/>
          <w:color w:val="000000"/>
          <w:kern w:val="0"/>
          <w:sz w:val="28"/>
          <w:szCs w:val="28"/>
          <w:lang w:eastAsia="ru-RU" w:bidi="uk-UA"/>
        </w:rPr>
        <w:t xml:space="preserve"> </w:t>
      </w:r>
      <w:r w:rsidRPr="001B06E9">
        <w:rPr>
          <w:rFonts w:ascii="Times New Roman" w:eastAsia="Arial Unicode MS" w:hAnsi="Times New Roman" w:cs="Times New Roman" w:hint="eastAsia"/>
          <w:b/>
          <w:bCs/>
          <w:color w:val="000000"/>
          <w:kern w:val="0"/>
          <w:sz w:val="28"/>
          <w:szCs w:val="28"/>
          <w:lang w:eastAsia="ru-RU" w:bidi="uk-UA"/>
        </w:rPr>
        <w:t>многокритериального</w:t>
      </w:r>
      <w:r w:rsidRPr="001B06E9">
        <w:rPr>
          <w:rFonts w:ascii="Times New Roman" w:eastAsia="Arial Unicode MS" w:hAnsi="Times New Roman" w:cs="Times New Roman"/>
          <w:b/>
          <w:bCs/>
          <w:color w:val="000000"/>
          <w:kern w:val="0"/>
          <w:sz w:val="28"/>
          <w:szCs w:val="28"/>
          <w:lang w:eastAsia="ru-RU" w:bidi="uk-UA"/>
        </w:rPr>
        <w:t xml:space="preserve"> </w:t>
      </w:r>
      <w:r w:rsidRPr="001B06E9">
        <w:rPr>
          <w:rFonts w:ascii="Times New Roman" w:eastAsia="Arial Unicode MS" w:hAnsi="Times New Roman" w:cs="Times New Roman" w:hint="eastAsia"/>
          <w:b/>
          <w:bCs/>
          <w:color w:val="000000"/>
          <w:kern w:val="0"/>
          <w:sz w:val="28"/>
          <w:szCs w:val="28"/>
          <w:lang w:eastAsia="ru-RU" w:bidi="uk-UA"/>
        </w:rPr>
        <w:t>поиска</w:t>
      </w:r>
      <w:r w:rsidRPr="001B06E9">
        <w:rPr>
          <w:rFonts w:ascii="Times New Roman" w:eastAsia="Arial Unicode MS" w:hAnsi="Times New Roman" w:cs="Times New Roman"/>
          <w:b/>
          <w:bCs/>
          <w:color w:val="000000"/>
          <w:kern w:val="0"/>
          <w:sz w:val="28"/>
          <w:szCs w:val="28"/>
          <w:lang w:eastAsia="ru-RU" w:bidi="uk-UA"/>
        </w:rPr>
        <w:t xml:space="preserve"> </w:t>
      </w:r>
      <w:r w:rsidRPr="001B06E9">
        <w:rPr>
          <w:rFonts w:ascii="Times New Roman" w:eastAsia="Arial Unicode MS" w:hAnsi="Times New Roman" w:cs="Times New Roman" w:hint="eastAsia"/>
          <w:b/>
          <w:bCs/>
          <w:color w:val="000000"/>
          <w:kern w:val="0"/>
          <w:sz w:val="28"/>
          <w:szCs w:val="28"/>
          <w:lang w:eastAsia="ru-RU" w:bidi="uk-UA"/>
        </w:rPr>
        <w:t>пути</w:t>
      </w:r>
      <w:r w:rsidRPr="001B06E9">
        <w:rPr>
          <w:rFonts w:ascii="Times New Roman" w:eastAsia="Arial Unicode MS" w:hAnsi="Times New Roman" w:cs="Times New Roman"/>
          <w:b/>
          <w:bCs/>
          <w:color w:val="000000"/>
          <w:kern w:val="0"/>
          <w:sz w:val="28"/>
          <w:szCs w:val="28"/>
          <w:lang w:eastAsia="ru-RU" w:bidi="uk-UA"/>
        </w:rPr>
        <w:t xml:space="preserve"> </w:t>
      </w:r>
      <w:r w:rsidRPr="001B06E9">
        <w:rPr>
          <w:rFonts w:ascii="Times New Roman" w:eastAsia="Arial Unicode MS" w:hAnsi="Times New Roman" w:cs="Times New Roman" w:hint="eastAsia"/>
          <w:b/>
          <w:bCs/>
          <w:color w:val="000000"/>
          <w:kern w:val="0"/>
          <w:sz w:val="28"/>
          <w:szCs w:val="28"/>
          <w:lang w:eastAsia="ru-RU" w:bidi="uk-UA"/>
        </w:rPr>
        <w:t>мобильного</w:t>
      </w:r>
      <w:r w:rsidRPr="001B06E9">
        <w:rPr>
          <w:rFonts w:ascii="Times New Roman" w:eastAsia="Arial Unicode MS" w:hAnsi="Times New Roman" w:cs="Times New Roman"/>
          <w:b/>
          <w:bCs/>
          <w:color w:val="000000"/>
          <w:kern w:val="0"/>
          <w:sz w:val="28"/>
          <w:szCs w:val="28"/>
          <w:lang w:eastAsia="ru-RU" w:bidi="uk-UA"/>
        </w:rPr>
        <w:t xml:space="preserve"> </w:t>
      </w:r>
      <w:r w:rsidRPr="001B06E9">
        <w:rPr>
          <w:rFonts w:ascii="Times New Roman" w:eastAsia="Arial Unicode MS" w:hAnsi="Times New Roman" w:cs="Times New Roman" w:hint="eastAsia"/>
          <w:b/>
          <w:bCs/>
          <w:color w:val="000000"/>
          <w:kern w:val="0"/>
          <w:sz w:val="28"/>
          <w:szCs w:val="28"/>
          <w:lang w:eastAsia="ru-RU" w:bidi="uk-UA"/>
        </w:rPr>
        <w:t>объекта</w:t>
      </w:r>
    </w:p>
    <w:p w14:paraId="24DA4FE7" w14:textId="77777777" w:rsidR="001B06E9" w:rsidRDefault="001B06E9" w:rsidP="001B06E9">
      <w:r>
        <w:rPr>
          <w:rFonts w:hint="eastAsia"/>
        </w:rPr>
        <w:t>ОГЛАВЛЕНИЕ</w:t>
      </w:r>
      <w:r>
        <w:t xml:space="preserve"> </w:t>
      </w:r>
      <w:r>
        <w:rPr>
          <w:rFonts w:hint="eastAsia"/>
        </w:rPr>
        <w:t>ДИССЕРТАЦИИ</w:t>
      </w:r>
    </w:p>
    <w:p w14:paraId="663819E5" w14:textId="77777777" w:rsidR="001B06E9" w:rsidRDefault="001B06E9" w:rsidP="001B06E9">
      <w:r>
        <w:rPr>
          <w:rFonts w:hint="eastAsia"/>
        </w:rPr>
        <w:t>кандидат</w:t>
      </w:r>
      <w:r>
        <w:t xml:space="preserve"> </w:t>
      </w:r>
      <w:r>
        <w:rPr>
          <w:rFonts w:hint="eastAsia"/>
        </w:rPr>
        <w:t>наук</w:t>
      </w:r>
      <w:r>
        <w:t xml:space="preserve"> </w:t>
      </w:r>
      <w:r>
        <w:rPr>
          <w:rFonts w:hint="eastAsia"/>
        </w:rPr>
        <w:t>Лавренов</w:t>
      </w:r>
      <w:r>
        <w:t xml:space="preserve"> </w:t>
      </w:r>
      <w:r>
        <w:rPr>
          <w:rFonts w:hint="eastAsia"/>
        </w:rPr>
        <w:t>Роман</w:t>
      </w:r>
      <w:r>
        <w:t xml:space="preserve"> </w:t>
      </w:r>
      <w:r>
        <w:rPr>
          <w:rFonts w:hint="eastAsia"/>
        </w:rPr>
        <w:t>Олегович</w:t>
      </w:r>
    </w:p>
    <w:p w14:paraId="11466340" w14:textId="77777777" w:rsidR="001B06E9" w:rsidRDefault="001B06E9" w:rsidP="001B06E9">
      <w:r>
        <w:rPr>
          <w:rFonts w:hint="eastAsia"/>
        </w:rPr>
        <w:t>Введение</w:t>
      </w:r>
    </w:p>
    <w:p w14:paraId="545A47CB" w14:textId="77777777" w:rsidR="001B06E9" w:rsidRDefault="001B06E9" w:rsidP="001B06E9"/>
    <w:p w14:paraId="268123C5" w14:textId="77777777" w:rsidR="001B06E9" w:rsidRDefault="001B06E9" w:rsidP="001B06E9">
      <w:r>
        <w:rPr>
          <w:rFonts w:hint="eastAsia"/>
        </w:rPr>
        <w:t>Глава</w:t>
      </w:r>
      <w:r>
        <w:t xml:space="preserve"> 1. </w:t>
      </w:r>
      <w:r>
        <w:rPr>
          <w:rFonts w:hint="eastAsia"/>
        </w:rPr>
        <w:t>Обзор</w:t>
      </w:r>
      <w:r>
        <w:t xml:space="preserve"> </w:t>
      </w:r>
      <w:r>
        <w:rPr>
          <w:rFonts w:hint="eastAsia"/>
        </w:rPr>
        <w:t>и</w:t>
      </w:r>
      <w:r>
        <w:t xml:space="preserve">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исследований</w:t>
      </w:r>
    </w:p>
    <w:p w14:paraId="4345FB0F" w14:textId="77777777" w:rsidR="001B06E9" w:rsidRDefault="001B06E9" w:rsidP="001B06E9"/>
    <w:p w14:paraId="6EBD34A8" w14:textId="77777777" w:rsidR="001B06E9" w:rsidRDefault="001B06E9" w:rsidP="001B06E9">
      <w:r>
        <w:t xml:space="preserve">1.1 </w:t>
      </w:r>
      <w:r>
        <w:rPr>
          <w:rFonts w:hint="eastAsia"/>
        </w:rPr>
        <w:t>Алгоритмы</w:t>
      </w:r>
      <w:r>
        <w:t xml:space="preserve"> </w:t>
      </w:r>
      <w:r>
        <w:rPr>
          <w:rFonts w:hint="eastAsia"/>
        </w:rPr>
        <w:t>глобального</w:t>
      </w:r>
      <w:r>
        <w:t xml:space="preserve"> </w:t>
      </w:r>
      <w:r>
        <w:rPr>
          <w:rFonts w:hint="eastAsia"/>
        </w:rPr>
        <w:t>планирования</w:t>
      </w:r>
      <w:r>
        <w:t xml:space="preserve"> </w:t>
      </w:r>
      <w:r>
        <w:rPr>
          <w:rFonts w:hint="eastAsia"/>
        </w:rPr>
        <w:t>маршрута</w:t>
      </w:r>
    </w:p>
    <w:p w14:paraId="6B99F270" w14:textId="77777777" w:rsidR="001B06E9" w:rsidRDefault="001B06E9" w:rsidP="001B06E9"/>
    <w:p w14:paraId="0BF691A0" w14:textId="77777777" w:rsidR="001B06E9" w:rsidRDefault="001B06E9" w:rsidP="001B06E9">
      <w:r>
        <w:t xml:space="preserve">1.1.1 </w:t>
      </w:r>
      <w:r>
        <w:rPr>
          <w:rFonts w:hint="eastAsia"/>
        </w:rPr>
        <w:t>Методы</w:t>
      </w:r>
      <w:r>
        <w:t xml:space="preserve"> </w:t>
      </w:r>
      <w:r>
        <w:rPr>
          <w:rFonts w:hint="eastAsia"/>
        </w:rPr>
        <w:t>дорожной</w:t>
      </w:r>
      <w:r>
        <w:t xml:space="preserve"> </w:t>
      </w:r>
      <w:r>
        <w:rPr>
          <w:rFonts w:hint="eastAsia"/>
        </w:rPr>
        <w:t>карты</w:t>
      </w:r>
    </w:p>
    <w:p w14:paraId="0D3D6000" w14:textId="77777777" w:rsidR="001B06E9" w:rsidRDefault="001B06E9" w:rsidP="001B06E9"/>
    <w:p w14:paraId="06988E4F" w14:textId="77777777" w:rsidR="001B06E9" w:rsidRDefault="001B06E9" w:rsidP="001B06E9">
      <w:r>
        <w:t xml:space="preserve">1.1.2 </w:t>
      </w:r>
      <w:r>
        <w:rPr>
          <w:rFonts w:hint="eastAsia"/>
        </w:rPr>
        <w:t>Методы</w:t>
      </w:r>
      <w:r>
        <w:t xml:space="preserve"> </w:t>
      </w:r>
      <w:r>
        <w:rPr>
          <w:rFonts w:hint="eastAsia"/>
        </w:rPr>
        <w:t>клеточного</w:t>
      </w:r>
      <w:r>
        <w:t xml:space="preserve"> </w:t>
      </w:r>
      <w:r>
        <w:rPr>
          <w:rFonts w:hint="eastAsia"/>
        </w:rPr>
        <w:t>разбиения</w:t>
      </w:r>
    </w:p>
    <w:p w14:paraId="259829EB" w14:textId="77777777" w:rsidR="001B06E9" w:rsidRDefault="001B06E9" w:rsidP="001B06E9"/>
    <w:p w14:paraId="598CDF35" w14:textId="77777777" w:rsidR="001B06E9" w:rsidRDefault="001B06E9" w:rsidP="001B06E9">
      <w:r>
        <w:t xml:space="preserve">1.1.3 </w:t>
      </w:r>
      <w:r>
        <w:rPr>
          <w:rFonts w:hint="eastAsia"/>
        </w:rPr>
        <w:t>Методы</w:t>
      </w:r>
      <w:r>
        <w:t xml:space="preserve">, </w:t>
      </w:r>
      <w:r>
        <w:rPr>
          <w:rFonts w:hint="eastAsia"/>
        </w:rPr>
        <w:t>основанные</w:t>
      </w:r>
      <w:r>
        <w:t xml:space="preserve"> </w:t>
      </w:r>
      <w:r>
        <w:rPr>
          <w:rFonts w:hint="eastAsia"/>
        </w:rPr>
        <w:t>на</w:t>
      </w:r>
      <w:r>
        <w:t xml:space="preserve"> </w:t>
      </w:r>
      <w:r>
        <w:rPr>
          <w:rFonts w:hint="eastAsia"/>
        </w:rPr>
        <w:t>выборке</w:t>
      </w:r>
    </w:p>
    <w:p w14:paraId="0C5BCEFF" w14:textId="77777777" w:rsidR="001B06E9" w:rsidRDefault="001B06E9" w:rsidP="001B06E9"/>
    <w:p w14:paraId="3920BED7" w14:textId="77777777" w:rsidR="001B06E9" w:rsidRDefault="001B06E9" w:rsidP="001B06E9">
      <w:r>
        <w:t xml:space="preserve">1.1.4 </w:t>
      </w:r>
      <w:r>
        <w:rPr>
          <w:rFonts w:hint="eastAsia"/>
        </w:rPr>
        <w:t>Методы</w:t>
      </w:r>
      <w:r>
        <w:t xml:space="preserve"> </w:t>
      </w:r>
      <w:r>
        <w:rPr>
          <w:rFonts w:hint="eastAsia"/>
        </w:rPr>
        <w:t>глобального</w:t>
      </w:r>
      <w:r>
        <w:t xml:space="preserve"> </w:t>
      </w:r>
      <w:r>
        <w:rPr>
          <w:rFonts w:hint="eastAsia"/>
        </w:rPr>
        <w:t>потенциального</w:t>
      </w:r>
      <w:r>
        <w:t xml:space="preserve"> </w:t>
      </w:r>
      <w:r>
        <w:rPr>
          <w:rFonts w:hint="eastAsia"/>
        </w:rPr>
        <w:t>поля</w:t>
      </w:r>
    </w:p>
    <w:p w14:paraId="38460C68" w14:textId="77777777" w:rsidR="001B06E9" w:rsidRDefault="001B06E9" w:rsidP="001B06E9"/>
    <w:p w14:paraId="7256C480" w14:textId="77777777" w:rsidR="001B06E9" w:rsidRDefault="001B06E9" w:rsidP="001B06E9">
      <w:r>
        <w:t xml:space="preserve">1.2 </w:t>
      </w:r>
      <w:r>
        <w:rPr>
          <w:rFonts w:hint="eastAsia"/>
        </w:rPr>
        <w:t>Алгоритмы</w:t>
      </w:r>
      <w:r>
        <w:t xml:space="preserve"> </w:t>
      </w:r>
      <w:r>
        <w:rPr>
          <w:rFonts w:hint="eastAsia"/>
        </w:rPr>
        <w:t>локального</w:t>
      </w:r>
      <w:r>
        <w:t xml:space="preserve"> </w:t>
      </w:r>
      <w:r>
        <w:rPr>
          <w:rFonts w:hint="eastAsia"/>
        </w:rPr>
        <w:t>планирования</w:t>
      </w:r>
      <w:r>
        <w:t xml:space="preserve"> </w:t>
      </w:r>
      <w:r>
        <w:rPr>
          <w:rFonts w:hint="eastAsia"/>
        </w:rPr>
        <w:t>маршрута</w:t>
      </w:r>
    </w:p>
    <w:p w14:paraId="05BD50B9" w14:textId="77777777" w:rsidR="001B06E9" w:rsidRDefault="001B06E9" w:rsidP="001B06E9"/>
    <w:p w14:paraId="4ACE842D" w14:textId="77777777" w:rsidR="001B06E9" w:rsidRDefault="001B06E9" w:rsidP="001B06E9">
      <w:r>
        <w:t xml:space="preserve">1.2.1 </w:t>
      </w:r>
      <w:r>
        <w:rPr>
          <w:rFonts w:hint="eastAsia"/>
        </w:rPr>
        <w:t>Алгоритмы</w:t>
      </w:r>
      <w:r>
        <w:t xml:space="preserve"> </w:t>
      </w:r>
      <w:r>
        <w:rPr>
          <w:rFonts w:hint="eastAsia"/>
        </w:rPr>
        <w:t>семейства</w:t>
      </w:r>
      <w:r>
        <w:t xml:space="preserve"> </w:t>
      </w:r>
      <w:r>
        <w:rPr>
          <w:rFonts w:hint="eastAsia"/>
        </w:rPr>
        <w:t>Вг</w:t>
      </w:r>
      <w:r>
        <w:t>^</w:t>
      </w:r>
    </w:p>
    <w:p w14:paraId="6FB18A50" w14:textId="77777777" w:rsidR="001B06E9" w:rsidRDefault="001B06E9" w:rsidP="001B06E9"/>
    <w:p w14:paraId="09140259" w14:textId="77777777" w:rsidR="001B06E9" w:rsidRDefault="001B06E9" w:rsidP="001B06E9">
      <w:r>
        <w:t xml:space="preserve">1.2.2 </w:t>
      </w:r>
      <w:r>
        <w:rPr>
          <w:rFonts w:hint="eastAsia"/>
        </w:rPr>
        <w:t>Методы</w:t>
      </w:r>
      <w:r>
        <w:t xml:space="preserve"> </w:t>
      </w:r>
      <w:r>
        <w:rPr>
          <w:rFonts w:hint="eastAsia"/>
        </w:rPr>
        <w:t>локального</w:t>
      </w:r>
      <w:r>
        <w:t xml:space="preserve"> </w:t>
      </w:r>
      <w:r>
        <w:rPr>
          <w:rFonts w:hint="eastAsia"/>
        </w:rPr>
        <w:t>потенциального</w:t>
      </w:r>
      <w:r>
        <w:t xml:space="preserve"> </w:t>
      </w:r>
      <w:r>
        <w:rPr>
          <w:rFonts w:hint="eastAsia"/>
        </w:rPr>
        <w:t>поля</w:t>
      </w:r>
    </w:p>
    <w:p w14:paraId="5FAAB75E" w14:textId="77777777" w:rsidR="001B06E9" w:rsidRDefault="001B06E9" w:rsidP="001B06E9"/>
    <w:p w14:paraId="33498357" w14:textId="77777777" w:rsidR="001B06E9" w:rsidRDefault="001B06E9" w:rsidP="001B06E9">
      <w:r>
        <w:t xml:space="preserve">1.3 </w:t>
      </w:r>
      <w:r>
        <w:rPr>
          <w:rFonts w:hint="eastAsia"/>
        </w:rPr>
        <w:t>Методы</w:t>
      </w:r>
      <w:r>
        <w:t xml:space="preserve"> </w:t>
      </w:r>
      <w:r>
        <w:rPr>
          <w:rFonts w:hint="eastAsia"/>
        </w:rPr>
        <w:t>постобработки</w:t>
      </w:r>
      <w:r>
        <w:t xml:space="preserve"> </w:t>
      </w:r>
      <w:r>
        <w:rPr>
          <w:rFonts w:hint="eastAsia"/>
        </w:rPr>
        <w:t>и</w:t>
      </w:r>
      <w:r>
        <w:t xml:space="preserve"> </w:t>
      </w:r>
      <w:r>
        <w:rPr>
          <w:rFonts w:hint="eastAsia"/>
        </w:rPr>
        <w:t>сглаживания</w:t>
      </w:r>
      <w:r>
        <w:t xml:space="preserve"> </w:t>
      </w:r>
      <w:r>
        <w:rPr>
          <w:rFonts w:hint="eastAsia"/>
        </w:rPr>
        <w:t>пути</w:t>
      </w:r>
    </w:p>
    <w:p w14:paraId="2640738E" w14:textId="77777777" w:rsidR="001B06E9" w:rsidRDefault="001B06E9" w:rsidP="001B06E9"/>
    <w:p w14:paraId="119DC4FD" w14:textId="77777777" w:rsidR="001B06E9" w:rsidRDefault="001B06E9" w:rsidP="001B06E9">
      <w:r>
        <w:t xml:space="preserve">1.4 </w:t>
      </w:r>
      <w:r>
        <w:rPr>
          <w:rFonts w:hint="eastAsia"/>
        </w:rPr>
        <w:t>Методы</w:t>
      </w:r>
      <w:r>
        <w:t xml:space="preserve"> </w:t>
      </w:r>
      <w:r>
        <w:rPr>
          <w:rFonts w:hint="eastAsia"/>
        </w:rPr>
        <w:t>многомерной</w:t>
      </w:r>
      <w:r>
        <w:t xml:space="preserve"> </w:t>
      </w:r>
      <w:r>
        <w:rPr>
          <w:rFonts w:hint="eastAsia"/>
        </w:rPr>
        <w:t>оптимизации</w:t>
      </w:r>
    </w:p>
    <w:p w14:paraId="6C9ACC70" w14:textId="77777777" w:rsidR="001B06E9" w:rsidRDefault="001B06E9" w:rsidP="001B06E9"/>
    <w:p w14:paraId="09A1DD2D" w14:textId="77777777" w:rsidR="001B06E9" w:rsidRDefault="001B06E9" w:rsidP="001B06E9">
      <w:r>
        <w:rPr>
          <w:rFonts w:hint="eastAsia"/>
        </w:rPr>
        <w:t>Глава</w:t>
      </w:r>
      <w:r>
        <w:t xml:space="preserve"> 2. </w:t>
      </w:r>
      <w:r>
        <w:rPr>
          <w:rFonts w:hint="eastAsia"/>
        </w:rPr>
        <w:t>Реализация</w:t>
      </w:r>
      <w:r>
        <w:t xml:space="preserve"> </w:t>
      </w:r>
      <w:r>
        <w:rPr>
          <w:rFonts w:hint="eastAsia"/>
        </w:rPr>
        <w:t>и</w:t>
      </w:r>
      <w:r>
        <w:t xml:space="preserve"> </w:t>
      </w:r>
      <w:r>
        <w:rPr>
          <w:rFonts w:hint="eastAsia"/>
        </w:rPr>
        <w:t>исследование</w:t>
      </w:r>
      <w:r>
        <w:t xml:space="preserve"> </w:t>
      </w:r>
      <w:r>
        <w:rPr>
          <w:rFonts w:hint="eastAsia"/>
        </w:rPr>
        <w:t>исходного</w:t>
      </w:r>
      <w:r>
        <w:t xml:space="preserve"> </w:t>
      </w:r>
      <w:r>
        <w:rPr>
          <w:rFonts w:hint="eastAsia"/>
        </w:rPr>
        <w:t>сплайн</w:t>
      </w:r>
      <w:r>
        <w:t>-</w:t>
      </w:r>
      <w:r>
        <w:rPr>
          <w:rFonts w:hint="eastAsia"/>
        </w:rPr>
        <w:t>алгоритма</w:t>
      </w:r>
    </w:p>
    <w:p w14:paraId="21AEBDD3" w14:textId="77777777" w:rsidR="001B06E9" w:rsidRDefault="001B06E9" w:rsidP="001B06E9"/>
    <w:p w14:paraId="47B4FD27" w14:textId="77777777" w:rsidR="001B06E9" w:rsidRDefault="001B06E9" w:rsidP="001B06E9">
      <w:r>
        <w:t xml:space="preserve">2.1 </w:t>
      </w:r>
      <w:r>
        <w:rPr>
          <w:rFonts w:hint="eastAsia"/>
        </w:rPr>
        <w:t>Описание</w:t>
      </w:r>
      <w:r>
        <w:t xml:space="preserve"> </w:t>
      </w:r>
      <w:r>
        <w:rPr>
          <w:rFonts w:hint="eastAsia"/>
        </w:rPr>
        <w:t>исходного</w:t>
      </w:r>
      <w:r>
        <w:t xml:space="preserve"> </w:t>
      </w:r>
      <w:r>
        <w:rPr>
          <w:rFonts w:hint="eastAsia"/>
        </w:rPr>
        <w:t>итеративного</w:t>
      </w:r>
      <w:r>
        <w:t xml:space="preserve"> </w:t>
      </w:r>
      <w:r>
        <w:rPr>
          <w:rFonts w:hint="eastAsia"/>
        </w:rPr>
        <w:t>сплайн</w:t>
      </w:r>
      <w:r>
        <w:t>-</w:t>
      </w:r>
      <w:r>
        <w:rPr>
          <w:rFonts w:hint="eastAsia"/>
        </w:rPr>
        <w:t>алгоритма</w:t>
      </w:r>
    </w:p>
    <w:p w14:paraId="05608F2C" w14:textId="77777777" w:rsidR="001B06E9" w:rsidRDefault="001B06E9" w:rsidP="001B06E9"/>
    <w:p w14:paraId="646141D4" w14:textId="77777777" w:rsidR="001B06E9" w:rsidRDefault="001B06E9" w:rsidP="001B06E9">
      <w:r>
        <w:t xml:space="preserve">2.2 </w:t>
      </w:r>
      <w:r>
        <w:rPr>
          <w:rFonts w:hint="eastAsia"/>
        </w:rPr>
        <w:t>Критерии</w:t>
      </w:r>
      <w:r>
        <w:t xml:space="preserve"> </w:t>
      </w:r>
      <w:r>
        <w:rPr>
          <w:rFonts w:hint="eastAsia"/>
        </w:rPr>
        <w:t>целевой</w:t>
      </w:r>
      <w:r>
        <w:t xml:space="preserve"> </w:t>
      </w:r>
      <w:r>
        <w:rPr>
          <w:rFonts w:hint="eastAsia"/>
        </w:rPr>
        <w:t>функции</w:t>
      </w:r>
      <w:r>
        <w:t xml:space="preserve"> </w:t>
      </w:r>
      <w:r>
        <w:rPr>
          <w:rFonts w:hint="eastAsia"/>
        </w:rPr>
        <w:t>оптимизации</w:t>
      </w:r>
      <w:r>
        <w:t xml:space="preserve"> </w:t>
      </w:r>
      <w:r>
        <w:rPr>
          <w:rFonts w:hint="eastAsia"/>
        </w:rPr>
        <w:t>пути</w:t>
      </w:r>
    </w:p>
    <w:p w14:paraId="022760B9" w14:textId="77777777" w:rsidR="001B06E9" w:rsidRDefault="001B06E9" w:rsidP="001B06E9"/>
    <w:p w14:paraId="3BB6529A" w14:textId="77777777" w:rsidR="001B06E9" w:rsidRDefault="001B06E9" w:rsidP="001B06E9">
      <w:r>
        <w:t xml:space="preserve">2.3 </w:t>
      </w:r>
      <w:r>
        <w:rPr>
          <w:rFonts w:hint="eastAsia"/>
        </w:rPr>
        <w:t>Реализация</w:t>
      </w:r>
      <w:r>
        <w:t xml:space="preserve"> </w:t>
      </w:r>
      <w:r>
        <w:rPr>
          <w:rFonts w:hint="eastAsia"/>
        </w:rPr>
        <w:t>исходного</w:t>
      </w:r>
      <w:r>
        <w:t xml:space="preserve"> </w:t>
      </w:r>
      <w:r>
        <w:rPr>
          <w:rFonts w:hint="eastAsia"/>
        </w:rPr>
        <w:t>сплайн</w:t>
      </w:r>
      <w:r>
        <w:t>-</w:t>
      </w:r>
      <w:r>
        <w:rPr>
          <w:rFonts w:hint="eastAsia"/>
        </w:rPr>
        <w:t>алгоритма</w:t>
      </w:r>
    </w:p>
    <w:p w14:paraId="5C8BBD08" w14:textId="77777777" w:rsidR="001B06E9" w:rsidRDefault="001B06E9" w:rsidP="001B06E9"/>
    <w:p w14:paraId="77DFB9A3" w14:textId="77777777" w:rsidR="001B06E9" w:rsidRDefault="001B06E9" w:rsidP="001B06E9">
      <w:r>
        <w:t xml:space="preserve">2.4 </w:t>
      </w:r>
      <w:r>
        <w:rPr>
          <w:rFonts w:hint="eastAsia"/>
        </w:rPr>
        <w:t>Типовые</w:t>
      </w:r>
      <w:r>
        <w:t xml:space="preserve"> </w:t>
      </w:r>
      <w:r>
        <w:rPr>
          <w:rFonts w:hint="eastAsia"/>
        </w:rPr>
        <w:t>параметры</w:t>
      </w:r>
      <w:r>
        <w:t xml:space="preserve"> </w:t>
      </w:r>
      <w:r>
        <w:rPr>
          <w:rFonts w:hint="eastAsia"/>
        </w:rPr>
        <w:t>оптимизации</w:t>
      </w:r>
      <w:r>
        <w:t xml:space="preserve"> </w:t>
      </w:r>
      <w:r>
        <w:rPr>
          <w:rFonts w:hint="eastAsia"/>
        </w:rPr>
        <w:t>маршрута</w:t>
      </w:r>
    </w:p>
    <w:p w14:paraId="5CE1AB55" w14:textId="77777777" w:rsidR="001B06E9" w:rsidRDefault="001B06E9" w:rsidP="001B06E9"/>
    <w:p w14:paraId="5876C54D" w14:textId="77777777" w:rsidR="001B06E9" w:rsidRDefault="001B06E9" w:rsidP="001B06E9">
      <w:r>
        <w:t xml:space="preserve">2.5 </w:t>
      </w:r>
      <w:r>
        <w:rPr>
          <w:rFonts w:hint="eastAsia"/>
        </w:rPr>
        <w:t>Тестирование</w:t>
      </w:r>
      <w:r>
        <w:t xml:space="preserve"> </w:t>
      </w:r>
      <w:r>
        <w:rPr>
          <w:rFonts w:hint="eastAsia"/>
        </w:rPr>
        <w:t>влияния</w:t>
      </w:r>
      <w:r>
        <w:t xml:space="preserve"> </w:t>
      </w:r>
      <w:r>
        <w:rPr>
          <w:rFonts w:hint="eastAsia"/>
        </w:rPr>
        <w:t>дополнительных</w:t>
      </w:r>
      <w:r>
        <w:t xml:space="preserve"> </w:t>
      </w:r>
      <w:r>
        <w:rPr>
          <w:rFonts w:hint="eastAsia"/>
        </w:rPr>
        <w:t>критериев</w:t>
      </w:r>
      <w:r>
        <w:t xml:space="preserve"> </w:t>
      </w:r>
      <w:r>
        <w:rPr>
          <w:rFonts w:hint="eastAsia"/>
        </w:rPr>
        <w:t>на</w:t>
      </w:r>
      <w:r>
        <w:t xml:space="preserve"> </w:t>
      </w:r>
      <w:r>
        <w:rPr>
          <w:rFonts w:hint="eastAsia"/>
        </w:rPr>
        <w:t>исходный</w:t>
      </w:r>
      <w:r>
        <w:t xml:space="preserve"> </w:t>
      </w:r>
      <w:r>
        <w:rPr>
          <w:rFonts w:hint="eastAsia"/>
        </w:rPr>
        <w:t>сплайн</w:t>
      </w:r>
      <w:r>
        <w:t xml:space="preserve"> </w:t>
      </w:r>
      <w:r>
        <w:rPr>
          <w:rFonts w:hint="eastAsia"/>
        </w:rPr>
        <w:t>алгоритм</w:t>
      </w:r>
    </w:p>
    <w:p w14:paraId="5F7C0A9D" w14:textId="77777777" w:rsidR="001B06E9" w:rsidRDefault="001B06E9" w:rsidP="001B06E9"/>
    <w:p w14:paraId="34B01B9A" w14:textId="77777777" w:rsidR="001B06E9" w:rsidRDefault="001B06E9" w:rsidP="001B06E9">
      <w:r>
        <w:t xml:space="preserve">2.6 </w:t>
      </w:r>
      <w:r>
        <w:rPr>
          <w:rFonts w:hint="eastAsia"/>
        </w:rPr>
        <w:t>Обнаруженные</w:t>
      </w:r>
      <w:r>
        <w:t xml:space="preserve"> </w:t>
      </w:r>
      <w:r>
        <w:rPr>
          <w:rFonts w:hint="eastAsia"/>
        </w:rPr>
        <w:t>недостатки</w:t>
      </w:r>
    </w:p>
    <w:p w14:paraId="631FB25E" w14:textId="77777777" w:rsidR="001B06E9" w:rsidRDefault="001B06E9" w:rsidP="001B06E9"/>
    <w:p w14:paraId="520AAEAB" w14:textId="77777777" w:rsidR="001B06E9" w:rsidRDefault="001B06E9" w:rsidP="001B06E9">
      <w:r>
        <w:rPr>
          <w:rFonts w:hint="eastAsia"/>
        </w:rPr>
        <w:t>Глава</w:t>
      </w:r>
      <w:r>
        <w:t xml:space="preserve"> 3. </w:t>
      </w:r>
      <w:r>
        <w:rPr>
          <w:rFonts w:hint="eastAsia"/>
        </w:rPr>
        <w:t>Разработка</w:t>
      </w:r>
      <w:r>
        <w:t xml:space="preserve"> </w:t>
      </w:r>
      <w:r>
        <w:rPr>
          <w:rFonts w:hint="eastAsia"/>
        </w:rPr>
        <w:t>модифицированного</w:t>
      </w:r>
      <w:r>
        <w:t xml:space="preserve"> </w:t>
      </w:r>
      <w:r>
        <w:rPr>
          <w:rFonts w:hint="eastAsia"/>
        </w:rPr>
        <w:t>сплайн</w:t>
      </w:r>
      <w:r>
        <w:t>-</w:t>
      </w:r>
      <w:r>
        <w:rPr>
          <w:rFonts w:hint="eastAsia"/>
        </w:rPr>
        <w:t>алгоритма</w:t>
      </w:r>
    </w:p>
    <w:p w14:paraId="7EDBACE2" w14:textId="77777777" w:rsidR="001B06E9" w:rsidRDefault="001B06E9" w:rsidP="001B06E9"/>
    <w:p w14:paraId="4C846757" w14:textId="77777777" w:rsidR="001B06E9" w:rsidRDefault="001B06E9" w:rsidP="001B06E9">
      <w:r>
        <w:t xml:space="preserve">3.1 </w:t>
      </w:r>
      <w:r>
        <w:rPr>
          <w:rFonts w:hint="eastAsia"/>
        </w:rPr>
        <w:t>Интеграция</w:t>
      </w:r>
      <w:r>
        <w:t xml:space="preserve"> </w:t>
      </w:r>
      <w:r>
        <w:rPr>
          <w:rFonts w:hint="eastAsia"/>
        </w:rPr>
        <w:t>графа</w:t>
      </w:r>
      <w:r>
        <w:t xml:space="preserve"> </w:t>
      </w:r>
      <w:r>
        <w:rPr>
          <w:rFonts w:hint="eastAsia"/>
        </w:rPr>
        <w:t>Вороного</w:t>
      </w:r>
      <w:r>
        <w:t xml:space="preserve"> </w:t>
      </w:r>
      <w:r>
        <w:rPr>
          <w:rFonts w:hint="eastAsia"/>
        </w:rPr>
        <w:t>для</w:t>
      </w:r>
      <w:r>
        <w:t xml:space="preserve"> </w:t>
      </w:r>
      <w:r>
        <w:rPr>
          <w:rFonts w:hint="eastAsia"/>
        </w:rPr>
        <w:t>исходного</w:t>
      </w:r>
      <w:r>
        <w:t xml:space="preserve"> </w:t>
      </w:r>
      <w:r>
        <w:rPr>
          <w:rFonts w:hint="eastAsia"/>
        </w:rPr>
        <w:t>алгоритма</w:t>
      </w:r>
      <w:r>
        <w:t xml:space="preserve"> </w:t>
      </w:r>
      <w:r>
        <w:rPr>
          <w:rFonts w:hint="eastAsia"/>
        </w:rPr>
        <w:t>планирования</w:t>
      </w:r>
      <w:r>
        <w:t xml:space="preserve"> </w:t>
      </w:r>
      <w:r>
        <w:rPr>
          <w:rFonts w:hint="eastAsia"/>
        </w:rPr>
        <w:t>маршрута</w:t>
      </w:r>
    </w:p>
    <w:p w14:paraId="0E7D5D95" w14:textId="77777777" w:rsidR="001B06E9" w:rsidRDefault="001B06E9" w:rsidP="001B06E9"/>
    <w:p w14:paraId="7A7BE2F5" w14:textId="77777777" w:rsidR="001B06E9" w:rsidRDefault="001B06E9" w:rsidP="001B06E9">
      <w:r>
        <w:t xml:space="preserve">3.2 </w:t>
      </w:r>
      <w:r>
        <w:rPr>
          <w:rFonts w:hint="eastAsia"/>
        </w:rPr>
        <w:t>Поиск</w:t>
      </w:r>
      <w:r>
        <w:t xml:space="preserve"> </w:t>
      </w:r>
      <w:r>
        <w:rPr>
          <w:rFonts w:hint="eastAsia"/>
        </w:rPr>
        <w:t>оптимального</w:t>
      </w:r>
      <w:r>
        <w:t xml:space="preserve"> </w:t>
      </w:r>
      <w:r>
        <w:rPr>
          <w:rFonts w:hint="eastAsia"/>
        </w:rPr>
        <w:t>пути</w:t>
      </w:r>
      <w:r>
        <w:t xml:space="preserve"> </w:t>
      </w:r>
      <w:r>
        <w:rPr>
          <w:rFonts w:hint="eastAsia"/>
        </w:rPr>
        <w:t>в</w:t>
      </w:r>
      <w:r>
        <w:t xml:space="preserve"> </w:t>
      </w:r>
      <w:r>
        <w:rPr>
          <w:rFonts w:hint="eastAsia"/>
        </w:rPr>
        <w:t>различных</w:t>
      </w:r>
      <w:r>
        <w:t xml:space="preserve"> </w:t>
      </w:r>
      <w:r>
        <w:rPr>
          <w:rFonts w:hint="eastAsia"/>
        </w:rPr>
        <w:t>гомотопиях</w:t>
      </w:r>
    </w:p>
    <w:p w14:paraId="7DBEDC4B" w14:textId="77777777" w:rsidR="001B06E9" w:rsidRDefault="001B06E9" w:rsidP="001B06E9"/>
    <w:p w14:paraId="1E161CDD" w14:textId="77777777" w:rsidR="001B06E9" w:rsidRDefault="001B06E9" w:rsidP="001B06E9">
      <w:r>
        <w:t xml:space="preserve">3.3 </w:t>
      </w:r>
      <w:r>
        <w:rPr>
          <w:rFonts w:hint="eastAsia"/>
        </w:rPr>
        <w:t>Результаты</w:t>
      </w:r>
      <w:r>
        <w:t xml:space="preserve"> </w:t>
      </w:r>
      <w:r>
        <w:rPr>
          <w:rFonts w:hint="eastAsia"/>
        </w:rPr>
        <w:t>тестирования</w:t>
      </w:r>
      <w:r>
        <w:t xml:space="preserve"> </w:t>
      </w:r>
      <w:r>
        <w:rPr>
          <w:rFonts w:hint="eastAsia"/>
        </w:rPr>
        <w:t>прототипа</w:t>
      </w:r>
      <w:r>
        <w:t xml:space="preserve"> </w:t>
      </w:r>
      <w:r>
        <w:rPr>
          <w:rFonts w:hint="eastAsia"/>
        </w:rPr>
        <w:t>алгоритма</w:t>
      </w:r>
      <w:r>
        <w:t xml:space="preserve"> </w:t>
      </w:r>
      <w:r>
        <w:rPr>
          <w:rFonts w:hint="eastAsia"/>
        </w:rPr>
        <w:t>в</w:t>
      </w:r>
      <w:r>
        <w:t xml:space="preserve"> </w:t>
      </w:r>
      <w:r>
        <w:rPr>
          <w:rFonts w:hint="eastAsia"/>
        </w:rPr>
        <w:t>МАТЬАВ</w:t>
      </w:r>
    </w:p>
    <w:p w14:paraId="515E0840" w14:textId="77777777" w:rsidR="001B06E9" w:rsidRDefault="001B06E9" w:rsidP="001B06E9"/>
    <w:p w14:paraId="1F6F6169" w14:textId="77777777" w:rsidR="001B06E9" w:rsidRDefault="001B06E9" w:rsidP="001B06E9">
      <w:r>
        <w:rPr>
          <w:rFonts w:hint="eastAsia"/>
        </w:rPr>
        <w:t>Глава</w:t>
      </w:r>
      <w:r>
        <w:t xml:space="preserve"> 4. </w:t>
      </w:r>
      <w:r>
        <w:rPr>
          <w:rFonts w:hint="eastAsia"/>
        </w:rPr>
        <w:t>Сплайн</w:t>
      </w:r>
      <w:r>
        <w:t>-</w:t>
      </w:r>
      <w:r>
        <w:rPr>
          <w:rFonts w:hint="eastAsia"/>
        </w:rPr>
        <w:t>алгоритм</w:t>
      </w:r>
      <w:r>
        <w:t xml:space="preserve"> </w:t>
      </w:r>
      <w:r>
        <w:rPr>
          <w:rFonts w:hint="eastAsia"/>
        </w:rPr>
        <w:t>планирования</w:t>
      </w:r>
      <w:r>
        <w:t xml:space="preserve"> </w:t>
      </w:r>
      <w:r>
        <w:rPr>
          <w:rFonts w:hint="eastAsia"/>
        </w:rPr>
        <w:t>пути</w:t>
      </w:r>
      <w:r>
        <w:t xml:space="preserve"> </w:t>
      </w:r>
      <w:r>
        <w:rPr>
          <w:rFonts w:hint="eastAsia"/>
        </w:rPr>
        <w:t>в</w:t>
      </w:r>
      <w:r>
        <w:t xml:space="preserve"> </w:t>
      </w:r>
      <w:r>
        <w:rPr>
          <w:rFonts w:hint="eastAsia"/>
        </w:rPr>
        <w:t>РОС</w:t>
      </w:r>
      <w:r>
        <w:t>/</w:t>
      </w:r>
      <w:r>
        <w:rPr>
          <w:rFonts w:hint="eastAsia"/>
        </w:rPr>
        <w:t>СахеЬо</w:t>
      </w:r>
    </w:p>
    <w:p w14:paraId="0EF8AAAD" w14:textId="77777777" w:rsidR="001B06E9" w:rsidRDefault="001B06E9" w:rsidP="001B06E9"/>
    <w:p w14:paraId="74B864CB" w14:textId="77777777" w:rsidR="001B06E9" w:rsidRDefault="001B06E9" w:rsidP="001B06E9">
      <w:r>
        <w:rPr>
          <w:rFonts w:hint="eastAsia"/>
        </w:rPr>
        <w:t>Стр</w:t>
      </w:r>
      <w:r>
        <w:t>.</w:t>
      </w:r>
    </w:p>
    <w:p w14:paraId="60FFB78E" w14:textId="77777777" w:rsidR="001B06E9" w:rsidRDefault="001B06E9" w:rsidP="001B06E9"/>
    <w:p w14:paraId="4D31AD82" w14:textId="77777777" w:rsidR="001B06E9" w:rsidRDefault="001B06E9" w:rsidP="001B06E9">
      <w:r>
        <w:t xml:space="preserve">4.1 </w:t>
      </w:r>
      <w:r>
        <w:rPr>
          <w:rFonts w:hint="eastAsia"/>
        </w:rPr>
        <w:t>Описание</w:t>
      </w:r>
      <w:r>
        <w:t xml:space="preserve"> </w:t>
      </w:r>
      <w:r>
        <w:rPr>
          <w:rFonts w:hint="eastAsia"/>
        </w:rPr>
        <w:t>Робототехнической</w:t>
      </w:r>
      <w:r>
        <w:t xml:space="preserve"> </w:t>
      </w:r>
      <w:r>
        <w:rPr>
          <w:rFonts w:hint="eastAsia"/>
        </w:rPr>
        <w:t>Операционной</w:t>
      </w:r>
      <w:r>
        <w:t xml:space="preserve"> </w:t>
      </w:r>
      <w:r>
        <w:rPr>
          <w:rFonts w:hint="eastAsia"/>
        </w:rPr>
        <w:t>Системы</w:t>
      </w:r>
      <w:r>
        <w:t xml:space="preserve"> </w:t>
      </w:r>
      <w:r>
        <w:rPr>
          <w:rFonts w:hint="eastAsia"/>
        </w:rPr>
        <w:t>и</w:t>
      </w:r>
      <w:r>
        <w:t xml:space="preserve"> </w:t>
      </w:r>
      <w:r>
        <w:rPr>
          <w:rFonts w:hint="eastAsia"/>
        </w:rPr>
        <w:t>симулятора</w:t>
      </w:r>
      <w:r>
        <w:t xml:space="preserve"> Gazebo</w:t>
      </w:r>
    </w:p>
    <w:p w14:paraId="05DA35C9" w14:textId="77777777" w:rsidR="001B06E9" w:rsidRDefault="001B06E9" w:rsidP="001B06E9"/>
    <w:p w14:paraId="1F4E2688" w14:textId="77777777" w:rsidR="001B06E9" w:rsidRDefault="001B06E9" w:rsidP="001B06E9">
      <w:r>
        <w:t xml:space="preserve">4.2 </w:t>
      </w:r>
      <w:r>
        <w:rPr>
          <w:rFonts w:hint="eastAsia"/>
        </w:rPr>
        <w:t>Алгоритмы</w:t>
      </w:r>
      <w:r>
        <w:t xml:space="preserve"> </w:t>
      </w:r>
      <w:r>
        <w:rPr>
          <w:rFonts w:hint="eastAsia"/>
        </w:rPr>
        <w:t>планирования</w:t>
      </w:r>
      <w:r>
        <w:t xml:space="preserve"> </w:t>
      </w:r>
      <w:r>
        <w:rPr>
          <w:rFonts w:hint="eastAsia"/>
        </w:rPr>
        <w:t>пути</w:t>
      </w:r>
      <w:r>
        <w:t xml:space="preserve"> </w:t>
      </w:r>
      <w:r>
        <w:rPr>
          <w:rFonts w:hint="eastAsia"/>
        </w:rPr>
        <w:t>в</w:t>
      </w:r>
      <w:r>
        <w:t xml:space="preserve"> POC/Gazebo</w:t>
      </w:r>
    </w:p>
    <w:p w14:paraId="1428DFF6" w14:textId="77777777" w:rsidR="001B06E9" w:rsidRDefault="001B06E9" w:rsidP="001B06E9"/>
    <w:p w14:paraId="7F24AED0" w14:textId="77777777" w:rsidR="001B06E9" w:rsidRDefault="001B06E9" w:rsidP="001B06E9">
      <w:r>
        <w:t xml:space="preserve">4.3 </w:t>
      </w:r>
      <w:r>
        <w:rPr>
          <w:rFonts w:hint="eastAsia"/>
        </w:rPr>
        <w:t>Стек</w:t>
      </w:r>
      <w:r>
        <w:t xml:space="preserve"> </w:t>
      </w:r>
      <w:r>
        <w:rPr>
          <w:rFonts w:hint="eastAsia"/>
        </w:rPr>
        <w:t>навигации</w:t>
      </w:r>
      <w:r>
        <w:t xml:space="preserve"> </w:t>
      </w:r>
      <w:r>
        <w:rPr>
          <w:rFonts w:hint="eastAsia"/>
        </w:rPr>
        <w:t>в</w:t>
      </w:r>
      <w:r>
        <w:t xml:space="preserve"> POC/Gazebo</w:t>
      </w:r>
    </w:p>
    <w:p w14:paraId="3D536895" w14:textId="77777777" w:rsidR="001B06E9" w:rsidRDefault="001B06E9" w:rsidP="001B06E9"/>
    <w:p w14:paraId="43E00242" w14:textId="77777777" w:rsidR="001B06E9" w:rsidRDefault="001B06E9" w:rsidP="001B06E9">
      <w:r>
        <w:t xml:space="preserve">4.4 </w:t>
      </w:r>
      <w:r>
        <w:rPr>
          <w:rFonts w:hint="eastAsia"/>
        </w:rPr>
        <w:t>Реализация</w:t>
      </w:r>
      <w:r>
        <w:t xml:space="preserve"> </w:t>
      </w:r>
      <w:r>
        <w:rPr>
          <w:rFonts w:hint="eastAsia"/>
        </w:rPr>
        <w:t>сплайн</w:t>
      </w:r>
      <w:r>
        <w:t>-</w:t>
      </w:r>
      <w:r>
        <w:rPr>
          <w:rFonts w:hint="eastAsia"/>
        </w:rPr>
        <w:t>алгоритма</w:t>
      </w:r>
      <w:r>
        <w:t xml:space="preserve"> </w:t>
      </w:r>
      <w:r>
        <w:rPr>
          <w:rFonts w:hint="eastAsia"/>
        </w:rPr>
        <w:t>в</w:t>
      </w:r>
      <w:r>
        <w:t xml:space="preserve"> POC/Gazebo</w:t>
      </w:r>
    </w:p>
    <w:p w14:paraId="03C3678F" w14:textId="77777777" w:rsidR="001B06E9" w:rsidRDefault="001B06E9" w:rsidP="001B06E9"/>
    <w:p w14:paraId="7A689AA8" w14:textId="77777777" w:rsidR="001B06E9" w:rsidRDefault="001B06E9" w:rsidP="001B06E9">
      <w:r>
        <w:t xml:space="preserve">4.4.1 </w:t>
      </w:r>
      <w:r>
        <w:rPr>
          <w:rFonts w:hint="eastAsia"/>
        </w:rPr>
        <w:t>Внешний</w:t>
      </w:r>
      <w:r>
        <w:t xml:space="preserve"> </w:t>
      </w:r>
      <w:r>
        <w:rPr>
          <w:rFonts w:hint="eastAsia"/>
        </w:rPr>
        <w:t>и</w:t>
      </w:r>
      <w:r>
        <w:t xml:space="preserve"> </w:t>
      </w:r>
      <w:r>
        <w:rPr>
          <w:rFonts w:hint="eastAsia"/>
        </w:rPr>
        <w:t>внутренний</w:t>
      </w:r>
      <w:r>
        <w:t xml:space="preserve"> </w:t>
      </w:r>
      <w:r>
        <w:rPr>
          <w:rFonts w:hint="eastAsia"/>
        </w:rPr>
        <w:t>граф</w:t>
      </w:r>
      <w:r>
        <w:t xml:space="preserve"> </w:t>
      </w:r>
      <w:r>
        <w:rPr>
          <w:rFonts w:hint="eastAsia"/>
        </w:rPr>
        <w:t>Вороного</w:t>
      </w:r>
      <w:r>
        <w:t xml:space="preserve"> </w:t>
      </w:r>
      <w:r>
        <w:rPr>
          <w:rFonts w:hint="eastAsia"/>
        </w:rPr>
        <w:t>на</w:t>
      </w:r>
      <w:r>
        <w:t xml:space="preserve"> </w:t>
      </w:r>
      <w:r>
        <w:rPr>
          <w:rFonts w:hint="eastAsia"/>
        </w:rPr>
        <w:t>вероятностной</w:t>
      </w:r>
      <w:r>
        <w:t xml:space="preserve"> </w:t>
      </w:r>
      <w:r>
        <w:rPr>
          <w:rFonts w:hint="eastAsia"/>
        </w:rPr>
        <w:t>карте</w:t>
      </w:r>
    </w:p>
    <w:p w14:paraId="1A022AB3" w14:textId="77777777" w:rsidR="001B06E9" w:rsidRDefault="001B06E9" w:rsidP="001B06E9"/>
    <w:p w14:paraId="602CDEAE" w14:textId="77777777" w:rsidR="001B06E9" w:rsidRDefault="001B06E9" w:rsidP="001B06E9">
      <w:r>
        <w:t xml:space="preserve">4.4.2 </w:t>
      </w:r>
      <w:r>
        <w:rPr>
          <w:rFonts w:hint="eastAsia"/>
        </w:rPr>
        <w:t>Многогомотопический</w:t>
      </w:r>
      <w:r>
        <w:t xml:space="preserve"> </w:t>
      </w:r>
      <w:r>
        <w:rPr>
          <w:rFonts w:hint="eastAsia"/>
        </w:rPr>
        <w:t>поиск</w:t>
      </w:r>
      <w:r>
        <w:t xml:space="preserve"> </w:t>
      </w:r>
      <w:r>
        <w:rPr>
          <w:rFonts w:hint="eastAsia"/>
        </w:rPr>
        <w:t>маршрутов</w:t>
      </w:r>
      <w:r>
        <w:t xml:space="preserve"> </w:t>
      </w:r>
      <w:r>
        <w:rPr>
          <w:rFonts w:hint="eastAsia"/>
        </w:rPr>
        <w:t>по</w:t>
      </w:r>
      <w:r>
        <w:t xml:space="preserve"> </w:t>
      </w:r>
      <w:r>
        <w:rPr>
          <w:rFonts w:hint="eastAsia"/>
        </w:rPr>
        <w:t>графу</w:t>
      </w:r>
      <w:r>
        <w:t xml:space="preserve"> </w:t>
      </w:r>
      <w:r>
        <w:rPr>
          <w:rFonts w:hint="eastAsia"/>
        </w:rPr>
        <w:t>Вороного</w:t>
      </w:r>
    </w:p>
    <w:p w14:paraId="3467A841" w14:textId="77777777" w:rsidR="001B06E9" w:rsidRDefault="001B06E9" w:rsidP="001B06E9"/>
    <w:p w14:paraId="07AEA6CD" w14:textId="77777777" w:rsidR="001B06E9" w:rsidRDefault="001B06E9" w:rsidP="001B06E9">
      <w:r>
        <w:t xml:space="preserve">4.4.3 </w:t>
      </w:r>
      <w:r>
        <w:rPr>
          <w:rFonts w:hint="eastAsia"/>
        </w:rPr>
        <w:t>Сплайн</w:t>
      </w:r>
      <w:r>
        <w:t>-</w:t>
      </w:r>
      <w:r>
        <w:rPr>
          <w:rFonts w:hint="eastAsia"/>
        </w:rPr>
        <w:t>оптимизация</w:t>
      </w:r>
      <w:r>
        <w:t xml:space="preserve"> </w:t>
      </w:r>
      <w:r>
        <w:rPr>
          <w:rFonts w:hint="eastAsia"/>
        </w:rPr>
        <w:t>найденных</w:t>
      </w:r>
      <w:r>
        <w:t xml:space="preserve"> </w:t>
      </w:r>
      <w:r>
        <w:rPr>
          <w:rFonts w:hint="eastAsia"/>
        </w:rPr>
        <w:t>маршрутов</w:t>
      </w:r>
    </w:p>
    <w:p w14:paraId="5241AA23" w14:textId="77777777" w:rsidR="001B06E9" w:rsidRDefault="001B06E9" w:rsidP="001B06E9"/>
    <w:p w14:paraId="3C28EC3D" w14:textId="77777777" w:rsidR="001B06E9" w:rsidRDefault="001B06E9" w:rsidP="001B06E9">
      <w:r>
        <w:t xml:space="preserve">4.4.4 </w:t>
      </w:r>
      <w:r>
        <w:rPr>
          <w:rFonts w:hint="eastAsia"/>
        </w:rPr>
        <w:t>Реализация</w:t>
      </w:r>
      <w:r>
        <w:t xml:space="preserve"> </w:t>
      </w:r>
      <w:r>
        <w:rPr>
          <w:rFonts w:hint="eastAsia"/>
        </w:rPr>
        <w:t>динамического</w:t>
      </w:r>
      <w:r>
        <w:t xml:space="preserve"> </w:t>
      </w:r>
      <w:r>
        <w:rPr>
          <w:rFonts w:hint="eastAsia"/>
        </w:rPr>
        <w:t>задания</w:t>
      </w:r>
      <w:r>
        <w:t xml:space="preserve"> </w:t>
      </w:r>
      <w:r>
        <w:rPr>
          <w:rFonts w:hint="eastAsia"/>
        </w:rPr>
        <w:t>параметров</w:t>
      </w:r>
    </w:p>
    <w:p w14:paraId="08FBACBE" w14:textId="77777777" w:rsidR="001B06E9" w:rsidRDefault="001B06E9" w:rsidP="001B06E9"/>
    <w:p w14:paraId="3A1E9A90" w14:textId="77777777" w:rsidR="001B06E9" w:rsidRDefault="001B06E9" w:rsidP="001B06E9">
      <w:r>
        <w:t xml:space="preserve">4.5 </w:t>
      </w:r>
      <w:r>
        <w:rPr>
          <w:rFonts w:hint="eastAsia"/>
        </w:rPr>
        <w:t>Тестирование</w:t>
      </w:r>
      <w:r>
        <w:t xml:space="preserve"> </w:t>
      </w:r>
      <w:r>
        <w:rPr>
          <w:rFonts w:hint="eastAsia"/>
        </w:rPr>
        <w:t>сплайн</w:t>
      </w:r>
      <w:r>
        <w:t xml:space="preserve"> </w:t>
      </w:r>
      <w:r>
        <w:rPr>
          <w:rFonts w:hint="eastAsia"/>
        </w:rPr>
        <w:t>алгоритма</w:t>
      </w:r>
      <w:r>
        <w:t xml:space="preserve"> </w:t>
      </w:r>
      <w:r>
        <w:rPr>
          <w:rFonts w:hint="eastAsia"/>
        </w:rPr>
        <w:t>в</w:t>
      </w:r>
      <w:r>
        <w:t xml:space="preserve"> POC/Gazebo</w:t>
      </w:r>
    </w:p>
    <w:p w14:paraId="431C603A" w14:textId="77777777" w:rsidR="001B06E9" w:rsidRDefault="001B06E9" w:rsidP="001B06E9"/>
    <w:p w14:paraId="32A469B6" w14:textId="77777777" w:rsidR="001B06E9" w:rsidRDefault="001B06E9" w:rsidP="001B06E9">
      <w:r>
        <w:rPr>
          <w:rFonts w:hint="eastAsia"/>
        </w:rPr>
        <w:t>Заключение</w:t>
      </w:r>
    </w:p>
    <w:p w14:paraId="68784062" w14:textId="77777777" w:rsidR="001B06E9" w:rsidRDefault="001B06E9" w:rsidP="001B06E9"/>
    <w:p w14:paraId="684AE490" w14:textId="77777777" w:rsidR="001B06E9" w:rsidRDefault="001B06E9" w:rsidP="001B06E9">
      <w:r>
        <w:rPr>
          <w:rFonts w:hint="eastAsia"/>
        </w:rPr>
        <w:t>Словарь</w:t>
      </w:r>
      <w:r>
        <w:t xml:space="preserve"> </w:t>
      </w:r>
      <w:r>
        <w:rPr>
          <w:rFonts w:hint="eastAsia"/>
        </w:rPr>
        <w:t>терминов</w:t>
      </w:r>
    </w:p>
    <w:p w14:paraId="1C2F56E9" w14:textId="77777777" w:rsidR="001B06E9" w:rsidRDefault="001B06E9" w:rsidP="001B06E9"/>
    <w:p w14:paraId="5F25E004" w14:textId="77777777" w:rsidR="001B06E9" w:rsidRDefault="001B06E9" w:rsidP="001B06E9">
      <w:r>
        <w:rPr>
          <w:rFonts w:hint="eastAsia"/>
        </w:rPr>
        <w:t>Список</w:t>
      </w:r>
      <w:r>
        <w:t xml:space="preserve"> </w:t>
      </w:r>
      <w:r>
        <w:rPr>
          <w:rFonts w:hint="eastAsia"/>
        </w:rPr>
        <w:t>литературы</w:t>
      </w:r>
    </w:p>
    <w:p w14:paraId="4B0FDC35" w14:textId="77777777" w:rsidR="001B06E9" w:rsidRDefault="001B06E9" w:rsidP="001B06E9"/>
    <w:p w14:paraId="3A7FC687" w14:textId="77777777" w:rsidR="001B06E9" w:rsidRDefault="001B06E9" w:rsidP="001B06E9">
      <w:r>
        <w:rPr>
          <w:rFonts w:hint="eastAsia"/>
        </w:rPr>
        <w:t>Список</w:t>
      </w:r>
      <w:r>
        <w:t xml:space="preserve"> </w:t>
      </w:r>
      <w:r>
        <w:rPr>
          <w:rFonts w:hint="eastAsia"/>
        </w:rPr>
        <w:t>рисунков</w:t>
      </w:r>
    </w:p>
    <w:p w14:paraId="52F00AC0" w14:textId="77777777" w:rsidR="001B06E9" w:rsidRDefault="001B06E9" w:rsidP="001B06E9"/>
    <w:p w14:paraId="5DD93C31" w14:textId="77777777" w:rsidR="001B06E9" w:rsidRDefault="001B06E9" w:rsidP="001B06E9">
      <w:r>
        <w:rPr>
          <w:rFonts w:hint="eastAsia"/>
        </w:rPr>
        <w:t>Список</w:t>
      </w:r>
      <w:r>
        <w:t xml:space="preserve"> </w:t>
      </w:r>
      <w:r>
        <w:rPr>
          <w:rFonts w:hint="eastAsia"/>
        </w:rPr>
        <w:t>таблиц</w:t>
      </w:r>
    </w:p>
    <w:p w14:paraId="71E718D6" w14:textId="77777777" w:rsidR="001B06E9" w:rsidRDefault="001B06E9" w:rsidP="001B06E9"/>
    <w:p w14:paraId="49B0BF4E" w14:textId="77777777" w:rsidR="001B06E9" w:rsidRDefault="001B06E9" w:rsidP="001B06E9">
      <w:r>
        <w:rPr>
          <w:rFonts w:hint="eastAsia"/>
        </w:rPr>
        <w:t>Приложение</w:t>
      </w:r>
      <w:r>
        <w:t xml:space="preserve"> </w:t>
      </w:r>
      <w:r>
        <w:rPr>
          <w:rFonts w:hint="eastAsia"/>
        </w:rPr>
        <w:t>А</w:t>
      </w:r>
      <w:r>
        <w:t xml:space="preserve">. </w:t>
      </w:r>
      <w:r>
        <w:rPr>
          <w:rFonts w:hint="eastAsia"/>
        </w:rPr>
        <w:t>Список</w:t>
      </w:r>
      <w:r>
        <w:t xml:space="preserve"> </w:t>
      </w:r>
      <w:r>
        <w:rPr>
          <w:rFonts w:hint="eastAsia"/>
        </w:rPr>
        <w:t>динамических</w:t>
      </w:r>
      <w:r>
        <w:t xml:space="preserve"> </w:t>
      </w:r>
      <w:r>
        <w:rPr>
          <w:rFonts w:hint="eastAsia"/>
        </w:rPr>
        <w:t>параметров</w:t>
      </w:r>
    </w:p>
    <w:p w14:paraId="1CA7ED07" w14:textId="77777777" w:rsidR="001B06E9" w:rsidRDefault="001B06E9" w:rsidP="001B06E9"/>
    <w:p w14:paraId="123C312A" w14:textId="713CE947" w:rsidR="001B06E9" w:rsidRPr="001B06E9" w:rsidRDefault="001B06E9" w:rsidP="001B06E9">
      <w:r>
        <w:rPr>
          <w:rFonts w:hint="eastAsia"/>
        </w:rPr>
        <w:lastRenderedPageBreak/>
        <w:t>Приложение</w:t>
      </w:r>
      <w:r>
        <w:t xml:space="preserve"> </w:t>
      </w:r>
      <w:r>
        <w:rPr>
          <w:rFonts w:hint="eastAsia"/>
        </w:rPr>
        <w:t>Б</w:t>
      </w:r>
    </w:p>
    <w:sectPr w:rsidR="001B06E9" w:rsidRPr="001B06E9" w:rsidSect="00534D6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06E28" w14:textId="77777777" w:rsidR="00534D6F" w:rsidRDefault="00534D6F">
      <w:pPr>
        <w:spacing w:after="0" w:line="240" w:lineRule="auto"/>
      </w:pPr>
      <w:r>
        <w:separator/>
      </w:r>
    </w:p>
  </w:endnote>
  <w:endnote w:type="continuationSeparator" w:id="0">
    <w:p w14:paraId="2CBBCB8A" w14:textId="77777777" w:rsidR="00534D6F" w:rsidRDefault="0053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F7672" w14:textId="77777777" w:rsidR="00534D6F" w:rsidRDefault="00534D6F"/>
    <w:p w14:paraId="6E6FB280" w14:textId="77777777" w:rsidR="00534D6F" w:rsidRDefault="00534D6F"/>
    <w:p w14:paraId="4E1FD674" w14:textId="77777777" w:rsidR="00534D6F" w:rsidRDefault="00534D6F"/>
    <w:p w14:paraId="36730705" w14:textId="77777777" w:rsidR="00534D6F" w:rsidRDefault="00534D6F"/>
    <w:p w14:paraId="75E10D5A" w14:textId="77777777" w:rsidR="00534D6F" w:rsidRDefault="00534D6F"/>
    <w:p w14:paraId="55CA1AEC" w14:textId="77777777" w:rsidR="00534D6F" w:rsidRDefault="00534D6F"/>
    <w:p w14:paraId="4577B8DC" w14:textId="77777777" w:rsidR="00534D6F" w:rsidRDefault="00534D6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CEE0D6" wp14:editId="729440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DE679" w14:textId="77777777" w:rsidR="00534D6F" w:rsidRDefault="00534D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CEE0D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E5DE679" w14:textId="77777777" w:rsidR="00534D6F" w:rsidRDefault="00534D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FBA3B2" w14:textId="77777777" w:rsidR="00534D6F" w:rsidRDefault="00534D6F"/>
    <w:p w14:paraId="7CC399FC" w14:textId="77777777" w:rsidR="00534D6F" w:rsidRDefault="00534D6F"/>
    <w:p w14:paraId="76F74CD5" w14:textId="77777777" w:rsidR="00534D6F" w:rsidRDefault="00534D6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6EC083" wp14:editId="7FDC240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3AE96" w14:textId="77777777" w:rsidR="00534D6F" w:rsidRDefault="00534D6F"/>
                          <w:p w14:paraId="778D7CD7" w14:textId="77777777" w:rsidR="00534D6F" w:rsidRDefault="00534D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6EC08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43AE96" w14:textId="77777777" w:rsidR="00534D6F" w:rsidRDefault="00534D6F"/>
                    <w:p w14:paraId="778D7CD7" w14:textId="77777777" w:rsidR="00534D6F" w:rsidRDefault="00534D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4B83FD" w14:textId="77777777" w:rsidR="00534D6F" w:rsidRDefault="00534D6F"/>
    <w:p w14:paraId="54133715" w14:textId="77777777" w:rsidR="00534D6F" w:rsidRDefault="00534D6F">
      <w:pPr>
        <w:rPr>
          <w:sz w:val="2"/>
          <w:szCs w:val="2"/>
        </w:rPr>
      </w:pPr>
    </w:p>
    <w:p w14:paraId="003506FC" w14:textId="77777777" w:rsidR="00534D6F" w:rsidRDefault="00534D6F"/>
    <w:p w14:paraId="0D59A9AC" w14:textId="77777777" w:rsidR="00534D6F" w:rsidRDefault="00534D6F">
      <w:pPr>
        <w:spacing w:after="0" w:line="240" w:lineRule="auto"/>
      </w:pPr>
    </w:p>
  </w:footnote>
  <w:footnote w:type="continuationSeparator" w:id="0">
    <w:p w14:paraId="68E05E80" w14:textId="77777777" w:rsidR="00534D6F" w:rsidRDefault="00534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6F"/>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11329</TotalTime>
  <Pages>4</Pages>
  <Words>289</Words>
  <Characters>1649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1053</cp:revision>
  <cp:lastPrinted>2009-02-06T05:36:00Z</cp:lastPrinted>
  <dcterms:created xsi:type="dcterms:W3CDTF">2024-01-07T13:43:00Z</dcterms:created>
  <dcterms:modified xsi:type="dcterms:W3CDTF">2024-01-24T21:14:00Z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