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433" w:rsidRDefault="00F53CD0" w:rsidP="00F53CD0">
      <w:pPr>
        <w:rPr>
          <w:rFonts w:ascii="Times New Roman" w:eastAsia="Times New Roman" w:hAnsi="Times New Roman" w:cs="Times New Roman"/>
          <w:kern w:val="0"/>
          <w:sz w:val="28"/>
          <w:szCs w:val="28"/>
          <w:lang w:eastAsia="ru-RU"/>
        </w:rPr>
      </w:pPr>
      <w:bookmarkStart w:id="0" w:name="_GoBack"/>
      <w:r w:rsidRPr="00F53CD0">
        <w:rPr>
          <w:rFonts w:ascii="Times New Roman" w:eastAsia="Times New Roman" w:hAnsi="Times New Roman" w:cs="Times New Roman" w:hint="eastAsia"/>
          <w:kern w:val="0"/>
          <w:sz w:val="28"/>
          <w:szCs w:val="28"/>
          <w:lang w:eastAsia="ru-RU"/>
        </w:rPr>
        <w:t>Грицайчук</w:t>
      </w:r>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Володимир</w:t>
      </w:r>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Пилипович</w:t>
      </w:r>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Стратегія</w:t>
      </w:r>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розвитку</w:t>
      </w:r>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потенціалу</w:t>
      </w:r>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лісового</w:t>
      </w:r>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комплексу</w:t>
      </w:r>
      <w:r w:rsidRPr="00F53CD0">
        <w:rPr>
          <w:rFonts w:ascii="Times New Roman" w:eastAsia="Times New Roman" w:hAnsi="Times New Roman" w:cs="Times New Roman"/>
          <w:kern w:val="0"/>
          <w:sz w:val="28"/>
          <w:szCs w:val="28"/>
          <w:lang w:eastAsia="ru-RU"/>
        </w:rPr>
        <w:t xml:space="preserve"> </w:t>
      </w:r>
      <w:proofErr w:type="gramStart"/>
      <w:r w:rsidRPr="00F53CD0">
        <w:rPr>
          <w:rFonts w:ascii="Times New Roman" w:eastAsia="Times New Roman" w:hAnsi="Times New Roman" w:cs="Times New Roman" w:hint="eastAsia"/>
          <w:kern w:val="0"/>
          <w:sz w:val="28"/>
          <w:szCs w:val="28"/>
          <w:lang w:eastAsia="ru-RU"/>
        </w:rPr>
        <w:t>України</w:t>
      </w:r>
      <w:r w:rsidRPr="00F53CD0">
        <w:rPr>
          <w:rFonts w:ascii="Times New Roman" w:eastAsia="Times New Roman" w:hAnsi="Times New Roman" w:cs="Times New Roman"/>
          <w:kern w:val="0"/>
          <w:sz w:val="28"/>
          <w:szCs w:val="28"/>
          <w:lang w:eastAsia="ru-RU"/>
        </w:rPr>
        <w:t xml:space="preserve"> :</w:t>
      </w:r>
      <w:proofErr w:type="gramEnd"/>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Дис</w:t>
      </w:r>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канд</w:t>
      </w:r>
      <w:r w:rsidRPr="00F53CD0">
        <w:rPr>
          <w:rFonts w:ascii="Times New Roman" w:eastAsia="Times New Roman" w:hAnsi="Times New Roman" w:cs="Times New Roman"/>
          <w:kern w:val="0"/>
          <w:sz w:val="28"/>
          <w:szCs w:val="28"/>
          <w:lang w:eastAsia="ru-RU"/>
        </w:rPr>
        <w:t xml:space="preserve">. </w:t>
      </w:r>
      <w:r w:rsidRPr="00F53CD0">
        <w:rPr>
          <w:rFonts w:ascii="Times New Roman" w:eastAsia="Times New Roman" w:hAnsi="Times New Roman" w:cs="Times New Roman" w:hint="eastAsia"/>
          <w:kern w:val="0"/>
          <w:sz w:val="28"/>
          <w:szCs w:val="28"/>
          <w:lang w:eastAsia="ru-RU"/>
        </w:rPr>
        <w:t>наук</w:t>
      </w:r>
      <w:r w:rsidRPr="00F53CD0">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F53CD0">
        <w:rPr>
          <w:rFonts w:ascii="Times New Roman" w:eastAsia="Times New Roman" w:hAnsi="Times New Roman" w:cs="Times New Roman"/>
          <w:kern w:val="0"/>
          <w:sz w:val="28"/>
          <w:szCs w:val="28"/>
          <w:lang w:eastAsia="ru-RU"/>
        </w:rPr>
        <w:t xml:space="preserve"> 2008</w:t>
      </w:r>
    </w:p>
    <w:p w:rsidR="00F53CD0" w:rsidRDefault="00F53CD0" w:rsidP="00F53CD0">
      <w:r>
        <w:rPr>
          <w:rFonts w:hint="eastAsia"/>
        </w:rPr>
        <w:t>Грицайчук</w:t>
      </w:r>
      <w:r>
        <w:t></w:t>
      </w:r>
      <w:r>
        <w:rPr>
          <w:rFonts w:hint="eastAsia"/>
        </w:rPr>
        <w:t>В</w:t>
      </w:r>
      <w:r>
        <w:t></w:t>
      </w:r>
      <w:r>
        <w:t></w:t>
      </w:r>
      <w:r>
        <w:rPr>
          <w:rFonts w:hint="eastAsia"/>
        </w:rPr>
        <w:t>П</w:t>
      </w:r>
      <w:r>
        <w:t></w:t>
      </w:r>
      <w:r>
        <w:t></w:t>
      </w:r>
      <w:r>
        <w:rPr>
          <w:rFonts w:hint="eastAsia"/>
        </w:rPr>
        <w:t>Стратегія</w:t>
      </w:r>
      <w:r>
        <w:t></w:t>
      </w:r>
      <w:r>
        <w:rPr>
          <w:rFonts w:hint="eastAsia"/>
        </w:rPr>
        <w:t>розвитку</w:t>
      </w:r>
      <w:r>
        <w:t></w:t>
      </w:r>
      <w:r>
        <w:rPr>
          <w:rFonts w:hint="eastAsia"/>
        </w:rPr>
        <w:t>потенціалу</w:t>
      </w:r>
      <w:r>
        <w:t></w:t>
      </w:r>
      <w:r>
        <w:rPr>
          <w:rFonts w:hint="eastAsia"/>
        </w:rPr>
        <w:t>лісового</w:t>
      </w:r>
      <w:r>
        <w:t></w:t>
      </w:r>
      <w:r>
        <w:rPr>
          <w:rFonts w:hint="eastAsia"/>
        </w:rPr>
        <w:t>комплексу</w:t>
      </w:r>
      <w:r>
        <w:t></w:t>
      </w:r>
      <w:r>
        <w:rPr>
          <w:rFonts w:hint="eastAsia"/>
        </w:rPr>
        <w:t>України</w:t>
      </w:r>
      <w:r>
        <w:t></w:t>
      </w:r>
      <w:r>
        <w:t></w:t>
      </w:r>
      <w:r>
        <w:t></w:t>
      </w:r>
      <w:r>
        <w:t></w:t>
      </w:r>
      <w:r>
        <w:rPr>
          <w:rFonts w:hint="eastAsia"/>
        </w:rPr>
        <w:t>Рукопис</w:t>
      </w:r>
      <w:r>
        <w:t></w:t>
      </w:r>
    </w:p>
    <w:p w:rsidR="00F53CD0" w:rsidRDefault="00F53CD0" w:rsidP="00F53CD0"/>
    <w:p w:rsidR="00F53CD0" w:rsidRDefault="00F53CD0" w:rsidP="00F53CD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w:t>
      </w:r>
      <w:r>
        <w:t></w:t>
      </w:r>
      <w:r>
        <w:t></w:t>
      </w:r>
      <w:r>
        <w:rPr>
          <w:rFonts w:hint="eastAsia"/>
        </w:rPr>
        <w:t>В</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F53CD0" w:rsidRDefault="00F53CD0" w:rsidP="00F53CD0"/>
    <w:p w:rsidR="00F53CD0" w:rsidRDefault="00F53CD0" w:rsidP="00F53CD0">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стратегії</w:t>
      </w:r>
      <w:r>
        <w:t></w:t>
      </w:r>
      <w:r>
        <w:rPr>
          <w:rFonts w:hint="eastAsia"/>
        </w:rPr>
        <w:t>розвитку</w:t>
      </w:r>
      <w:r>
        <w:t></w:t>
      </w:r>
      <w:r>
        <w:rPr>
          <w:rFonts w:hint="eastAsia"/>
        </w:rPr>
        <w:t>потенціалу</w:t>
      </w:r>
      <w:r>
        <w:t></w:t>
      </w:r>
      <w:r>
        <w:rPr>
          <w:rFonts w:hint="eastAsia"/>
        </w:rPr>
        <w:t>лісового</w:t>
      </w:r>
      <w:r>
        <w:t></w:t>
      </w:r>
      <w:r>
        <w:rPr>
          <w:rFonts w:hint="eastAsia"/>
        </w:rPr>
        <w:t>комплексу</w:t>
      </w:r>
      <w:r>
        <w:t></w:t>
      </w:r>
      <w:r>
        <w:rPr>
          <w:rFonts w:hint="eastAsia"/>
        </w:rPr>
        <w:t>України</w:t>
      </w:r>
      <w:r>
        <w:t></w:t>
      </w:r>
      <w:r>
        <w:rPr>
          <w:rFonts w:hint="eastAsia"/>
        </w:rPr>
        <w:t>на</w:t>
      </w:r>
      <w:r>
        <w:t></w:t>
      </w:r>
      <w:r>
        <w:rPr>
          <w:rFonts w:hint="eastAsia"/>
        </w:rPr>
        <w:t>базі</w:t>
      </w:r>
      <w:r>
        <w:t></w:t>
      </w:r>
      <w:r>
        <w:rPr>
          <w:rFonts w:hint="eastAsia"/>
        </w:rPr>
        <w:t>удосконалення</w:t>
      </w:r>
      <w:r>
        <w:t></w:t>
      </w:r>
      <w:r>
        <w:rPr>
          <w:rFonts w:hint="eastAsia"/>
        </w:rPr>
        <w:t>напрямів</w:t>
      </w:r>
      <w:r>
        <w:t></w:t>
      </w:r>
      <w:r>
        <w:rPr>
          <w:rFonts w:hint="eastAsia"/>
        </w:rPr>
        <w:t>використання</w:t>
      </w:r>
      <w:r>
        <w:t></w:t>
      </w:r>
      <w:r>
        <w:rPr>
          <w:rFonts w:hint="eastAsia"/>
        </w:rPr>
        <w:t>і</w:t>
      </w:r>
      <w:r>
        <w:t></w:t>
      </w:r>
      <w:r>
        <w:rPr>
          <w:rFonts w:hint="eastAsia"/>
        </w:rPr>
        <w:t>відтворення</w:t>
      </w:r>
      <w:r>
        <w:t></w:t>
      </w:r>
      <w:r>
        <w:rPr>
          <w:rFonts w:hint="eastAsia"/>
        </w:rPr>
        <w:t>лісових</w:t>
      </w:r>
      <w:r>
        <w:t></w:t>
      </w:r>
      <w:r>
        <w:rPr>
          <w:rFonts w:hint="eastAsia"/>
        </w:rPr>
        <w:t>ресурсів</w:t>
      </w:r>
      <w:r>
        <w:t></w:t>
      </w:r>
      <w:r>
        <w:t></w:t>
      </w:r>
      <w:r>
        <w:rPr>
          <w:rFonts w:hint="eastAsia"/>
        </w:rPr>
        <w:t>Проведений</w:t>
      </w:r>
      <w:r>
        <w:t></w:t>
      </w:r>
      <w:r>
        <w:rPr>
          <w:rFonts w:hint="eastAsia"/>
        </w:rPr>
        <w:t>порівняльний</w:t>
      </w:r>
      <w:r>
        <w:t></w:t>
      </w:r>
      <w:r>
        <w:rPr>
          <w:rFonts w:hint="eastAsia"/>
        </w:rPr>
        <w:t>аналіз</w:t>
      </w:r>
      <w:r>
        <w:t></w:t>
      </w:r>
      <w:r>
        <w:rPr>
          <w:rFonts w:hint="eastAsia"/>
        </w:rPr>
        <w:t>динаміки</w:t>
      </w:r>
      <w:r>
        <w:t></w:t>
      </w:r>
      <w:r>
        <w:rPr>
          <w:rFonts w:hint="eastAsia"/>
        </w:rPr>
        <w:t>потенціалу</w:t>
      </w:r>
      <w:r>
        <w:t></w:t>
      </w:r>
      <w:r>
        <w:rPr>
          <w:rFonts w:hint="eastAsia"/>
        </w:rPr>
        <w:t>розвитку</w:t>
      </w:r>
      <w:r>
        <w:t></w:t>
      </w:r>
      <w:r>
        <w:rPr>
          <w:rFonts w:hint="eastAsia"/>
        </w:rPr>
        <w:t>лісового</w:t>
      </w:r>
      <w:r>
        <w:t></w:t>
      </w:r>
      <w:r>
        <w:rPr>
          <w:rFonts w:hint="eastAsia"/>
        </w:rPr>
        <w:t>комплексу</w:t>
      </w:r>
      <w:r>
        <w:t></w:t>
      </w:r>
      <w:r>
        <w:t></w:t>
      </w:r>
      <w:r>
        <w:rPr>
          <w:rFonts w:hint="eastAsia"/>
        </w:rPr>
        <w:t>відновлення</w:t>
      </w:r>
      <w:r>
        <w:t></w:t>
      </w:r>
      <w:r>
        <w:rPr>
          <w:rFonts w:hint="eastAsia"/>
        </w:rPr>
        <w:t>і</w:t>
      </w:r>
      <w:r>
        <w:t></w:t>
      </w:r>
      <w:r>
        <w:rPr>
          <w:rFonts w:hint="eastAsia"/>
        </w:rPr>
        <w:t>використання</w:t>
      </w:r>
      <w:r>
        <w:t></w:t>
      </w:r>
      <w:r>
        <w:rPr>
          <w:rFonts w:hint="eastAsia"/>
        </w:rPr>
        <w:t>потенціалу</w:t>
      </w:r>
      <w:r>
        <w:t></w:t>
      </w:r>
      <w:r>
        <w:rPr>
          <w:rFonts w:hint="eastAsia"/>
        </w:rPr>
        <w:t>лісових</w:t>
      </w:r>
      <w:r>
        <w:t></w:t>
      </w:r>
      <w:r>
        <w:rPr>
          <w:rFonts w:hint="eastAsia"/>
        </w:rPr>
        <w:t>ресурсів</w:t>
      </w:r>
      <w:r>
        <w:t></w:t>
      </w:r>
      <w:r>
        <w:rPr>
          <w:rFonts w:hint="eastAsia"/>
        </w:rPr>
        <w:t>в</w:t>
      </w:r>
      <w:r>
        <w:t></w:t>
      </w:r>
      <w:r>
        <w:rPr>
          <w:rFonts w:hint="eastAsia"/>
        </w:rPr>
        <w:t>регіонах</w:t>
      </w:r>
      <w:r>
        <w:t></w:t>
      </w:r>
      <w:r>
        <w:rPr>
          <w:rFonts w:hint="eastAsia"/>
        </w:rPr>
        <w:t>України</w:t>
      </w:r>
      <w:r>
        <w:t></w:t>
      </w:r>
      <w:r>
        <w:t></w:t>
      </w:r>
      <w:r>
        <w:rPr>
          <w:rFonts w:hint="eastAsia"/>
        </w:rPr>
        <w:t>Визначені</w:t>
      </w:r>
      <w:r>
        <w:t></w:t>
      </w:r>
      <w:r>
        <w:rPr>
          <w:rFonts w:hint="eastAsia"/>
        </w:rPr>
        <w:t>місце</w:t>
      </w:r>
      <w:r>
        <w:t></w:t>
      </w:r>
      <w:r>
        <w:rPr>
          <w:rFonts w:hint="eastAsia"/>
        </w:rPr>
        <w:t>і</w:t>
      </w:r>
      <w:r>
        <w:t></w:t>
      </w:r>
      <w:r>
        <w:rPr>
          <w:rFonts w:hint="eastAsia"/>
        </w:rPr>
        <w:t>сутність</w:t>
      </w:r>
      <w:r>
        <w:t></w:t>
      </w:r>
      <w:r>
        <w:rPr>
          <w:rFonts w:hint="eastAsia"/>
        </w:rPr>
        <w:t>потенціалу</w:t>
      </w:r>
      <w:r>
        <w:t></w:t>
      </w:r>
      <w:r>
        <w:rPr>
          <w:rFonts w:hint="eastAsia"/>
        </w:rPr>
        <w:t>лісового</w:t>
      </w:r>
      <w:r>
        <w:t></w:t>
      </w:r>
      <w:r>
        <w:rPr>
          <w:rFonts w:hint="eastAsia"/>
        </w:rPr>
        <w:t>комплексу</w:t>
      </w:r>
      <w:r>
        <w:t></w:t>
      </w:r>
      <w:r>
        <w:rPr>
          <w:rFonts w:hint="eastAsia"/>
        </w:rPr>
        <w:t>в</w:t>
      </w:r>
      <w:r>
        <w:t></w:t>
      </w:r>
      <w:r>
        <w:rPr>
          <w:rFonts w:hint="eastAsia"/>
        </w:rPr>
        <w:t>структурі</w:t>
      </w:r>
      <w:r>
        <w:t></w:t>
      </w:r>
      <w:r>
        <w:rPr>
          <w:rFonts w:hint="eastAsia"/>
        </w:rPr>
        <w:t>економічного</w:t>
      </w:r>
      <w:r>
        <w:t></w:t>
      </w:r>
      <w:r>
        <w:rPr>
          <w:rFonts w:hint="eastAsia"/>
        </w:rPr>
        <w:t>розвитку</w:t>
      </w:r>
      <w:r>
        <w:t></w:t>
      </w:r>
      <w:r>
        <w:rPr>
          <w:rFonts w:hint="eastAsia"/>
        </w:rPr>
        <w:t>країни</w:t>
      </w:r>
      <w:r>
        <w:t></w:t>
      </w:r>
    </w:p>
    <w:p w:rsidR="00F53CD0" w:rsidRDefault="00F53CD0" w:rsidP="00F53CD0"/>
    <w:p w:rsidR="00F53CD0" w:rsidRDefault="00F53CD0" w:rsidP="00F53CD0">
      <w:r>
        <w:rPr>
          <w:rFonts w:hint="eastAsia"/>
        </w:rPr>
        <w:t>Розроблено</w:t>
      </w:r>
      <w:r>
        <w:t></w:t>
      </w:r>
      <w:r>
        <w:rPr>
          <w:rFonts w:hint="eastAsia"/>
        </w:rPr>
        <w:t>механізм</w:t>
      </w:r>
      <w:r>
        <w:t></w:t>
      </w:r>
      <w:r>
        <w:rPr>
          <w:rFonts w:hint="eastAsia"/>
        </w:rPr>
        <w:t>формування</w:t>
      </w:r>
      <w:r>
        <w:t></w:t>
      </w:r>
      <w:r>
        <w:rPr>
          <w:rFonts w:hint="eastAsia"/>
        </w:rPr>
        <w:t>потенціалу</w:t>
      </w:r>
      <w:r>
        <w:t></w:t>
      </w:r>
      <w:r>
        <w:rPr>
          <w:rFonts w:hint="eastAsia"/>
        </w:rPr>
        <w:t>розвитку</w:t>
      </w:r>
      <w:r>
        <w:t></w:t>
      </w:r>
      <w:r>
        <w:rPr>
          <w:rFonts w:hint="eastAsia"/>
        </w:rPr>
        <w:t>лісового</w:t>
      </w:r>
      <w:r>
        <w:t></w:t>
      </w:r>
      <w:r>
        <w:rPr>
          <w:rFonts w:hint="eastAsia"/>
        </w:rPr>
        <w:t>комплексу</w:t>
      </w:r>
      <w:r>
        <w:t></w:t>
      </w:r>
      <w:r>
        <w:rPr>
          <w:rFonts w:hint="eastAsia"/>
        </w:rPr>
        <w:t>для</w:t>
      </w:r>
      <w:r>
        <w:t></w:t>
      </w:r>
      <w:r>
        <w:rPr>
          <w:rFonts w:hint="eastAsia"/>
        </w:rPr>
        <w:t>визначення</w:t>
      </w:r>
      <w:r>
        <w:t></w:t>
      </w:r>
      <w:r>
        <w:rPr>
          <w:rFonts w:hint="eastAsia"/>
        </w:rPr>
        <w:t>ефективності</w:t>
      </w:r>
      <w:r>
        <w:t></w:t>
      </w:r>
      <w:r>
        <w:rPr>
          <w:rFonts w:hint="eastAsia"/>
        </w:rPr>
        <w:t>відтворення</w:t>
      </w:r>
      <w:r>
        <w:t></w:t>
      </w:r>
      <w:r>
        <w:rPr>
          <w:rFonts w:hint="eastAsia"/>
        </w:rPr>
        <w:t>і</w:t>
      </w:r>
      <w:r>
        <w:t></w:t>
      </w:r>
      <w:r>
        <w:rPr>
          <w:rFonts w:hint="eastAsia"/>
        </w:rPr>
        <w:t>використання</w:t>
      </w:r>
      <w:r>
        <w:t></w:t>
      </w:r>
      <w:r>
        <w:rPr>
          <w:rFonts w:hint="eastAsia"/>
        </w:rPr>
        <w:t>лісових</w:t>
      </w:r>
      <w:r>
        <w:t></w:t>
      </w:r>
      <w:r>
        <w:rPr>
          <w:rFonts w:hint="eastAsia"/>
        </w:rPr>
        <w:t>ресурсів</w:t>
      </w:r>
      <w:r>
        <w:t></w:t>
      </w:r>
    </w:p>
    <w:p w:rsidR="00F53CD0" w:rsidRDefault="00F53CD0" w:rsidP="00F53CD0"/>
    <w:p w:rsidR="00F53CD0" w:rsidRPr="00F53CD0" w:rsidRDefault="00F53CD0" w:rsidP="00F53CD0">
      <w:r>
        <w:rPr>
          <w:rFonts w:hint="eastAsia"/>
        </w:rPr>
        <w:t>Обґрунтовано</w:t>
      </w:r>
      <w:r>
        <w:t></w:t>
      </w:r>
      <w:r>
        <w:rPr>
          <w:rFonts w:hint="eastAsia"/>
        </w:rPr>
        <w:t>економіко</w:t>
      </w:r>
      <w:r>
        <w:t></w:t>
      </w:r>
      <w:r>
        <w:rPr>
          <w:rFonts w:hint="eastAsia"/>
        </w:rPr>
        <w:t>математичні</w:t>
      </w:r>
      <w:r>
        <w:t></w:t>
      </w:r>
      <w:r>
        <w:rPr>
          <w:rFonts w:hint="eastAsia"/>
        </w:rPr>
        <w:t>моделі</w:t>
      </w:r>
      <w:r>
        <w:t></w:t>
      </w:r>
      <w:r>
        <w:rPr>
          <w:rFonts w:hint="eastAsia"/>
        </w:rPr>
        <w:t>визначення</w:t>
      </w:r>
      <w:r>
        <w:t></w:t>
      </w:r>
      <w:r>
        <w:rPr>
          <w:rFonts w:hint="eastAsia"/>
        </w:rPr>
        <w:t>економічної</w:t>
      </w:r>
      <w:r>
        <w:t></w:t>
      </w:r>
      <w:r>
        <w:rPr>
          <w:rFonts w:hint="eastAsia"/>
        </w:rPr>
        <w:t>оцінки</w:t>
      </w:r>
      <w:r>
        <w:t></w:t>
      </w:r>
      <w:r>
        <w:rPr>
          <w:rFonts w:hint="eastAsia"/>
        </w:rPr>
        <w:t>інвестицій</w:t>
      </w:r>
      <w:r>
        <w:t></w:t>
      </w:r>
      <w:r>
        <w:rPr>
          <w:rFonts w:hint="eastAsia"/>
        </w:rPr>
        <w:t>у</w:t>
      </w:r>
      <w:r>
        <w:t></w:t>
      </w:r>
      <w:r>
        <w:rPr>
          <w:rFonts w:hint="eastAsia"/>
        </w:rPr>
        <w:t>лісогосподарське</w:t>
      </w:r>
      <w:r>
        <w:t></w:t>
      </w:r>
      <w:r>
        <w:rPr>
          <w:rFonts w:hint="eastAsia"/>
        </w:rPr>
        <w:t>виробництво</w:t>
      </w:r>
      <w:r>
        <w:t></w:t>
      </w:r>
      <w:r>
        <w:t></w:t>
      </w:r>
      <w:r>
        <w:rPr>
          <w:rFonts w:hint="eastAsia"/>
        </w:rPr>
        <w:t>Розроблені</w:t>
      </w:r>
      <w:r>
        <w:t></w:t>
      </w:r>
      <w:r>
        <w:rPr>
          <w:rFonts w:hint="eastAsia"/>
        </w:rPr>
        <w:t>стратегічні</w:t>
      </w:r>
      <w:r>
        <w:t></w:t>
      </w:r>
      <w:r>
        <w:rPr>
          <w:rFonts w:hint="eastAsia"/>
        </w:rPr>
        <w:t>напрями</w:t>
      </w:r>
      <w:r>
        <w:t></w:t>
      </w:r>
      <w:r>
        <w:rPr>
          <w:rFonts w:hint="eastAsia"/>
        </w:rPr>
        <w:t>сталого</w:t>
      </w:r>
      <w:r>
        <w:t></w:t>
      </w:r>
      <w:r>
        <w:rPr>
          <w:rFonts w:hint="eastAsia"/>
        </w:rPr>
        <w:t>розвитку</w:t>
      </w:r>
      <w:r>
        <w:t></w:t>
      </w:r>
      <w:r>
        <w:rPr>
          <w:rFonts w:hint="eastAsia"/>
        </w:rPr>
        <w:t>потенціалу</w:t>
      </w:r>
      <w:r>
        <w:t></w:t>
      </w:r>
      <w:r>
        <w:rPr>
          <w:rFonts w:hint="eastAsia"/>
        </w:rPr>
        <w:t>лісового</w:t>
      </w:r>
      <w:r>
        <w:t></w:t>
      </w:r>
      <w:r>
        <w:rPr>
          <w:rFonts w:hint="eastAsia"/>
        </w:rPr>
        <w:t>комплексу</w:t>
      </w:r>
      <w:r>
        <w:t></w:t>
      </w:r>
      <w:bookmarkEnd w:id="0"/>
    </w:p>
    <w:sectPr w:rsidR="00F53CD0" w:rsidRPr="00F53CD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670" w:rsidRDefault="00E66670">
      <w:pPr>
        <w:spacing w:after="0" w:line="240" w:lineRule="auto"/>
      </w:pPr>
      <w:r>
        <w:separator/>
      </w:r>
    </w:p>
  </w:endnote>
  <w:endnote w:type="continuationSeparator" w:id="0">
    <w:p w:rsidR="00E66670" w:rsidRDefault="00E6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670" w:rsidRDefault="00E66670"/>
    <w:p w:rsidR="00E66670" w:rsidRDefault="00E66670"/>
    <w:p w:rsidR="00E66670" w:rsidRDefault="00E66670"/>
    <w:p w:rsidR="00E66670" w:rsidRDefault="00E66670"/>
    <w:p w:rsidR="00E66670" w:rsidRDefault="00E66670"/>
    <w:p w:rsidR="00E66670" w:rsidRDefault="00E66670"/>
    <w:p w:rsidR="00E66670" w:rsidRDefault="00E6667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670" w:rsidRDefault="00E666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66670" w:rsidRDefault="00E666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66670" w:rsidRDefault="00E66670"/>
    <w:p w:rsidR="00E66670" w:rsidRDefault="00E66670"/>
    <w:p w:rsidR="00E66670" w:rsidRDefault="00E6667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670" w:rsidRDefault="00E66670"/>
                          <w:p w:rsidR="00E66670" w:rsidRDefault="00E666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66670" w:rsidRDefault="00E66670"/>
                    <w:p w:rsidR="00E66670" w:rsidRDefault="00E666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66670" w:rsidRDefault="00E66670"/>
    <w:p w:rsidR="00E66670" w:rsidRDefault="00E66670">
      <w:pPr>
        <w:rPr>
          <w:sz w:val="2"/>
          <w:szCs w:val="2"/>
        </w:rPr>
      </w:pPr>
    </w:p>
    <w:p w:rsidR="00E66670" w:rsidRDefault="00E66670"/>
    <w:p w:rsidR="00E66670" w:rsidRDefault="00E66670">
      <w:pPr>
        <w:spacing w:after="0" w:line="240" w:lineRule="auto"/>
      </w:pPr>
    </w:p>
  </w:footnote>
  <w:footnote w:type="continuationSeparator" w:id="0">
    <w:p w:rsidR="00E66670" w:rsidRDefault="00E6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70"/>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BE466-329D-41C4-A1B1-74C12E70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16753</TotalTime>
  <Pages>1</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684</cp:revision>
  <cp:lastPrinted>2009-02-06T05:36:00Z</cp:lastPrinted>
  <dcterms:created xsi:type="dcterms:W3CDTF">2023-09-07T12:38:00Z</dcterms:created>
  <dcterms:modified xsi:type="dcterms:W3CDTF">2023-11-19T09:47:00Z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