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0463" w14:textId="257C15F0" w:rsidR="003A58F0" w:rsidRDefault="001B5C3B" w:rsidP="001B5C3B">
      <w:r w:rsidRPr="001B5C3B">
        <w:rPr>
          <w:rFonts w:hint="eastAsia"/>
        </w:rPr>
        <w:t>Маджидов</w:t>
      </w:r>
      <w:r w:rsidRPr="001B5C3B">
        <w:t xml:space="preserve">, </w:t>
      </w:r>
      <w:r w:rsidRPr="001B5C3B">
        <w:rPr>
          <w:rFonts w:hint="eastAsia"/>
        </w:rPr>
        <w:t>Бахтиёр</w:t>
      </w:r>
      <w:r w:rsidRPr="001B5C3B">
        <w:t xml:space="preserve"> </w:t>
      </w:r>
      <w:r w:rsidRPr="001B5C3B">
        <w:rPr>
          <w:rFonts w:hint="eastAsia"/>
        </w:rPr>
        <w:t>Саидахматович</w:t>
      </w:r>
      <w:r>
        <w:t xml:space="preserve"> </w:t>
      </w:r>
      <w:r w:rsidRPr="001B5C3B">
        <w:rPr>
          <w:rFonts w:hint="eastAsia"/>
        </w:rPr>
        <w:t>Организационно</w:t>
      </w:r>
      <w:r w:rsidRPr="001B5C3B">
        <w:t>-</w:t>
      </w:r>
      <w:r w:rsidRPr="001B5C3B">
        <w:rPr>
          <w:rFonts w:hint="eastAsia"/>
        </w:rPr>
        <w:t>экономическое</w:t>
      </w:r>
      <w:r w:rsidRPr="001B5C3B">
        <w:t xml:space="preserve"> </w:t>
      </w:r>
      <w:r w:rsidRPr="001B5C3B">
        <w:rPr>
          <w:rFonts w:hint="eastAsia"/>
        </w:rPr>
        <w:t>обоснование</w:t>
      </w:r>
      <w:r w:rsidRPr="001B5C3B">
        <w:t xml:space="preserve"> </w:t>
      </w:r>
      <w:r w:rsidRPr="001B5C3B">
        <w:rPr>
          <w:rFonts w:hint="eastAsia"/>
        </w:rPr>
        <w:t>развития</w:t>
      </w:r>
      <w:r w:rsidRPr="001B5C3B">
        <w:t xml:space="preserve"> </w:t>
      </w:r>
      <w:r w:rsidRPr="001B5C3B">
        <w:rPr>
          <w:rFonts w:hint="eastAsia"/>
        </w:rPr>
        <w:t>золотодобывающей</w:t>
      </w:r>
      <w:r w:rsidRPr="001B5C3B">
        <w:t xml:space="preserve"> </w:t>
      </w:r>
      <w:r w:rsidRPr="001B5C3B">
        <w:rPr>
          <w:rFonts w:hint="eastAsia"/>
        </w:rPr>
        <w:t>отрасли</w:t>
      </w:r>
      <w:r w:rsidRPr="001B5C3B">
        <w:t xml:space="preserve"> </w:t>
      </w:r>
      <w:r w:rsidRPr="001B5C3B">
        <w:rPr>
          <w:rFonts w:hint="eastAsia"/>
        </w:rPr>
        <w:t>региона</w:t>
      </w:r>
      <w:r w:rsidRPr="001B5C3B">
        <w:t xml:space="preserve"> </w:t>
      </w:r>
      <w:r w:rsidRPr="001B5C3B">
        <w:rPr>
          <w:rFonts w:hint="eastAsia"/>
        </w:rPr>
        <w:t>в</w:t>
      </w:r>
      <w:r w:rsidRPr="001B5C3B">
        <w:t xml:space="preserve"> </w:t>
      </w:r>
      <w:r w:rsidRPr="001B5C3B">
        <w:rPr>
          <w:rFonts w:hint="eastAsia"/>
        </w:rPr>
        <w:t>период</w:t>
      </w:r>
      <w:r w:rsidRPr="001B5C3B">
        <w:t xml:space="preserve"> </w:t>
      </w:r>
      <w:r w:rsidRPr="001B5C3B">
        <w:rPr>
          <w:rFonts w:hint="eastAsia"/>
        </w:rPr>
        <w:t>становления</w:t>
      </w:r>
      <w:r w:rsidRPr="001B5C3B">
        <w:t xml:space="preserve"> </w:t>
      </w:r>
      <w:r w:rsidRPr="001B5C3B">
        <w:rPr>
          <w:rFonts w:hint="eastAsia"/>
        </w:rPr>
        <w:t>рынка</w:t>
      </w:r>
      <w:r w:rsidRPr="001B5C3B">
        <w:t xml:space="preserve"> </w:t>
      </w:r>
      <w:r w:rsidRPr="001B5C3B">
        <w:rPr>
          <w:rFonts w:hint="eastAsia"/>
        </w:rPr>
        <w:t>драгоценных</w:t>
      </w:r>
      <w:r w:rsidRPr="001B5C3B">
        <w:t xml:space="preserve"> </w:t>
      </w:r>
      <w:r w:rsidRPr="001B5C3B">
        <w:rPr>
          <w:rFonts w:hint="eastAsia"/>
        </w:rPr>
        <w:t>металлов</w:t>
      </w:r>
      <w:r w:rsidRPr="001B5C3B">
        <w:t xml:space="preserve">: </w:t>
      </w:r>
      <w:r w:rsidRPr="001B5C3B">
        <w:rPr>
          <w:rFonts w:hint="eastAsia"/>
        </w:rPr>
        <w:t>на</w:t>
      </w:r>
      <w:r w:rsidRPr="001B5C3B">
        <w:t xml:space="preserve"> </w:t>
      </w:r>
      <w:r w:rsidRPr="001B5C3B">
        <w:rPr>
          <w:rFonts w:hint="eastAsia"/>
        </w:rPr>
        <w:t>примере</w:t>
      </w:r>
      <w:r w:rsidRPr="001B5C3B">
        <w:t xml:space="preserve"> </w:t>
      </w:r>
      <w:r w:rsidRPr="001B5C3B">
        <w:rPr>
          <w:rFonts w:hint="eastAsia"/>
        </w:rPr>
        <w:t>Республики</w:t>
      </w:r>
      <w:r w:rsidRPr="001B5C3B">
        <w:t xml:space="preserve"> </w:t>
      </w:r>
      <w:r w:rsidRPr="001B5C3B">
        <w:rPr>
          <w:rFonts w:hint="eastAsia"/>
        </w:rPr>
        <w:t>Таджикистан</w:t>
      </w:r>
    </w:p>
    <w:p w14:paraId="6DE5BFE1" w14:textId="77777777" w:rsidR="001B5C3B" w:rsidRDefault="001B5C3B" w:rsidP="001B5C3B">
      <w:r>
        <w:rPr>
          <w:rFonts w:hint="eastAsia"/>
        </w:rPr>
        <w:t>ОГЛАВЛЕНИЕ</w:t>
      </w:r>
      <w:r>
        <w:t xml:space="preserve"> </w:t>
      </w:r>
      <w:r>
        <w:rPr>
          <w:rFonts w:hint="eastAsia"/>
        </w:rPr>
        <w:t>ДИССЕРТАЦИИ</w:t>
      </w:r>
    </w:p>
    <w:p w14:paraId="21FEFB2C" w14:textId="77777777" w:rsidR="001B5C3B" w:rsidRDefault="001B5C3B" w:rsidP="001B5C3B">
      <w:r>
        <w:rPr>
          <w:rFonts w:hint="eastAsia"/>
        </w:rPr>
        <w:t>кандидат</w:t>
      </w:r>
      <w:r>
        <w:t xml:space="preserve"> </w:t>
      </w:r>
      <w:r>
        <w:rPr>
          <w:rFonts w:hint="eastAsia"/>
        </w:rPr>
        <w:t>наук</w:t>
      </w:r>
      <w:r>
        <w:t xml:space="preserve"> </w:t>
      </w:r>
      <w:r>
        <w:rPr>
          <w:rFonts w:hint="eastAsia"/>
        </w:rPr>
        <w:t>Маджидов</w:t>
      </w:r>
      <w:r>
        <w:t xml:space="preserve">, </w:t>
      </w:r>
      <w:r>
        <w:rPr>
          <w:rFonts w:hint="eastAsia"/>
        </w:rPr>
        <w:t>Бахтиёр</w:t>
      </w:r>
      <w:r>
        <w:t xml:space="preserve"> </w:t>
      </w:r>
      <w:r>
        <w:rPr>
          <w:rFonts w:hint="eastAsia"/>
        </w:rPr>
        <w:t>Саидахматович</w:t>
      </w:r>
    </w:p>
    <w:p w14:paraId="4DF69822" w14:textId="77777777" w:rsidR="001B5C3B" w:rsidRDefault="001B5C3B" w:rsidP="001B5C3B">
      <w:r>
        <w:rPr>
          <w:rFonts w:hint="eastAsia"/>
        </w:rPr>
        <w:t>Содержание</w:t>
      </w:r>
      <w:r>
        <w:t xml:space="preserve"> </w:t>
      </w:r>
      <w:r>
        <w:rPr>
          <w:rFonts w:hint="eastAsia"/>
        </w:rPr>
        <w:t>стр</w:t>
      </w:r>
      <w:r>
        <w:t>.</w:t>
      </w:r>
    </w:p>
    <w:p w14:paraId="08371F54" w14:textId="77777777" w:rsidR="001B5C3B" w:rsidRDefault="001B5C3B" w:rsidP="001B5C3B"/>
    <w:p w14:paraId="45B99E3A" w14:textId="77777777" w:rsidR="001B5C3B" w:rsidRDefault="001B5C3B" w:rsidP="001B5C3B">
      <w:r>
        <w:rPr>
          <w:rFonts w:hint="eastAsia"/>
        </w:rPr>
        <w:t>Введение</w:t>
      </w:r>
    </w:p>
    <w:p w14:paraId="7CF7E032" w14:textId="77777777" w:rsidR="001B5C3B" w:rsidRDefault="001B5C3B" w:rsidP="001B5C3B"/>
    <w:p w14:paraId="4C60E928" w14:textId="77777777" w:rsidR="001B5C3B" w:rsidRDefault="001B5C3B" w:rsidP="001B5C3B">
      <w:r>
        <w:rPr>
          <w:rFonts w:hint="eastAsia"/>
        </w:rPr>
        <w:t>Глава</w:t>
      </w:r>
      <w:r>
        <w:t xml:space="preserve"> 1.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регионального</w:t>
      </w:r>
      <w:r>
        <w:t xml:space="preserve"> </w:t>
      </w:r>
      <w:r>
        <w:rPr>
          <w:rFonts w:hint="eastAsia"/>
        </w:rPr>
        <w:t>рынка</w:t>
      </w:r>
      <w:r>
        <w:t xml:space="preserve"> </w:t>
      </w:r>
      <w:r>
        <w:rPr>
          <w:rFonts w:hint="eastAsia"/>
        </w:rPr>
        <w:t>драгоценных</w:t>
      </w:r>
    </w:p>
    <w:p w14:paraId="3CDD7B46" w14:textId="77777777" w:rsidR="001B5C3B" w:rsidRDefault="001B5C3B" w:rsidP="001B5C3B"/>
    <w:p w14:paraId="17CEFACF" w14:textId="77777777" w:rsidR="001B5C3B" w:rsidRDefault="001B5C3B" w:rsidP="001B5C3B">
      <w:r>
        <w:rPr>
          <w:rFonts w:hint="eastAsia"/>
        </w:rPr>
        <w:t>металлов</w:t>
      </w:r>
    </w:p>
    <w:p w14:paraId="7A788A86" w14:textId="77777777" w:rsidR="001B5C3B" w:rsidRDefault="001B5C3B" w:rsidP="001B5C3B"/>
    <w:p w14:paraId="7D6720C6" w14:textId="77777777" w:rsidR="001B5C3B" w:rsidRDefault="001B5C3B" w:rsidP="001B5C3B">
      <w:r>
        <w:t xml:space="preserve">1.1 </w:t>
      </w:r>
      <w:r>
        <w:rPr>
          <w:rFonts w:hint="eastAsia"/>
        </w:rPr>
        <w:t>Общая</w:t>
      </w:r>
      <w:r>
        <w:t xml:space="preserve"> </w:t>
      </w:r>
      <w:r>
        <w:rPr>
          <w:rFonts w:hint="eastAsia"/>
        </w:rPr>
        <w:t>характеристика</w:t>
      </w:r>
      <w:r>
        <w:t xml:space="preserve">, </w:t>
      </w:r>
      <w:r>
        <w:rPr>
          <w:rFonts w:hint="eastAsia"/>
        </w:rPr>
        <w:t>структура</w:t>
      </w:r>
      <w:r>
        <w:t xml:space="preserve"> </w:t>
      </w:r>
      <w:r>
        <w:rPr>
          <w:rFonts w:hint="eastAsia"/>
        </w:rPr>
        <w:t>и</w:t>
      </w:r>
      <w:r>
        <w:t xml:space="preserve"> </w:t>
      </w:r>
      <w:r>
        <w:rPr>
          <w:rFonts w:hint="eastAsia"/>
        </w:rPr>
        <w:t>составные</w:t>
      </w:r>
      <w:r>
        <w:t xml:space="preserve"> </w:t>
      </w:r>
      <w:r>
        <w:rPr>
          <w:rFonts w:hint="eastAsia"/>
        </w:rPr>
        <w:t>части</w:t>
      </w:r>
      <w:r>
        <w:t xml:space="preserve"> </w:t>
      </w:r>
      <w:r>
        <w:rPr>
          <w:rFonts w:hint="eastAsia"/>
        </w:rPr>
        <w:t>рынка</w:t>
      </w:r>
      <w:r>
        <w:t xml:space="preserve"> </w:t>
      </w:r>
      <w:r>
        <w:rPr>
          <w:rFonts w:hint="eastAsia"/>
        </w:rPr>
        <w:t>драгоценных</w:t>
      </w:r>
      <w:r>
        <w:t xml:space="preserve"> </w:t>
      </w:r>
      <w:r>
        <w:rPr>
          <w:rFonts w:hint="eastAsia"/>
        </w:rPr>
        <w:t>металлов</w:t>
      </w:r>
      <w:r>
        <w:t xml:space="preserve"> </w:t>
      </w:r>
      <w:r>
        <w:rPr>
          <w:rFonts w:hint="eastAsia"/>
        </w:rPr>
        <w:t>в</w:t>
      </w:r>
      <w:r>
        <w:t xml:space="preserve"> </w:t>
      </w:r>
      <w:r>
        <w:rPr>
          <w:rFonts w:hint="eastAsia"/>
        </w:rPr>
        <w:t>регионе</w:t>
      </w:r>
    </w:p>
    <w:p w14:paraId="786153EC" w14:textId="77777777" w:rsidR="001B5C3B" w:rsidRDefault="001B5C3B" w:rsidP="001B5C3B"/>
    <w:p w14:paraId="48DD78A6" w14:textId="77777777" w:rsidR="001B5C3B" w:rsidRDefault="001B5C3B" w:rsidP="001B5C3B">
      <w:r>
        <w:t xml:space="preserve">1.2. </w:t>
      </w:r>
      <w:r>
        <w:rPr>
          <w:rFonts w:hint="eastAsia"/>
        </w:rPr>
        <w:t>Анализ</w:t>
      </w:r>
      <w:r>
        <w:t xml:space="preserve"> </w:t>
      </w:r>
      <w:r>
        <w:rPr>
          <w:rFonts w:hint="eastAsia"/>
        </w:rPr>
        <w:t>МСБ</w:t>
      </w:r>
      <w:r>
        <w:t xml:space="preserve"> </w:t>
      </w:r>
      <w:r>
        <w:rPr>
          <w:rFonts w:hint="eastAsia"/>
        </w:rPr>
        <w:t>полезных</w:t>
      </w:r>
      <w:r>
        <w:t xml:space="preserve"> </w:t>
      </w:r>
      <w:r>
        <w:rPr>
          <w:rFonts w:hint="eastAsia"/>
        </w:rPr>
        <w:t>ископаемых</w:t>
      </w:r>
      <w:r>
        <w:t xml:space="preserve"> </w:t>
      </w:r>
      <w:r>
        <w:rPr>
          <w:rFonts w:hint="eastAsia"/>
        </w:rPr>
        <w:t>Таджикистана</w:t>
      </w:r>
      <w:r>
        <w:t xml:space="preserve"> </w:t>
      </w:r>
      <w:r>
        <w:rPr>
          <w:rFonts w:hint="eastAsia"/>
        </w:rPr>
        <w:t>и</w:t>
      </w:r>
      <w:r>
        <w:t xml:space="preserve"> </w:t>
      </w:r>
      <w:r>
        <w:rPr>
          <w:rFonts w:hint="eastAsia"/>
        </w:rPr>
        <w:t>её</w:t>
      </w:r>
      <w:r>
        <w:t xml:space="preserve"> </w:t>
      </w:r>
      <w:r>
        <w:rPr>
          <w:rFonts w:hint="eastAsia"/>
        </w:rPr>
        <w:t>роль</w:t>
      </w:r>
      <w:r>
        <w:t xml:space="preserve"> </w:t>
      </w:r>
      <w:r>
        <w:rPr>
          <w:rFonts w:hint="eastAsia"/>
        </w:rPr>
        <w:t>в</w:t>
      </w:r>
      <w:r>
        <w:t xml:space="preserve"> </w:t>
      </w:r>
      <w:r>
        <w:rPr>
          <w:rFonts w:hint="eastAsia"/>
        </w:rPr>
        <w:t>национальной</w:t>
      </w:r>
      <w:r>
        <w:t xml:space="preserve"> </w:t>
      </w:r>
      <w:r>
        <w:rPr>
          <w:rFonts w:hint="eastAsia"/>
        </w:rPr>
        <w:t>экономике</w:t>
      </w:r>
      <w:r>
        <w:t xml:space="preserve"> </w:t>
      </w:r>
      <w:r>
        <w:rPr>
          <w:rFonts w:hint="eastAsia"/>
        </w:rPr>
        <w:t>страны</w:t>
      </w:r>
    </w:p>
    <w:p w14:paraId="736A5224" w14:textId="77777777" w:rsidR="001B5C3B" w:rsidRDefault="001B5C3B" w:rsidP="001B5C3B"/>
    <w:p w14:paraId="50DE271D" w14:textId="77777777" w:rsidR="001B5C3B" w:rsidRDefault="001B5C3B" w:rsidP="001B5C3B">
      <w:r>
        <w:t xml:space="preserve">1.3. </w:t>
      </w:r>
      <w:r>
        <w:rPr>
          <w:rFonts w:hint="eastAsia"/>
        </w:rPr>
        <w:t>Рынок</w:t>
      </w:r>
      <w:r>
        <w:t xml:space="preserve"> </w:t>
      </w:r>
      <w:r>
        <w:rPr>
          <w:rFonts w:hint="eastAsia"/>
        </w:rPr>
        <w:t>золота</w:t>
      </w:r>
      <w:r>
        <w:t xml:space="preserve"> </w:t>
      </w:r>
      <w:r>
        <w:rPr>
          <w:rFonts w:hint="eastAsia"/>
        </w:rPr>
        <w:t>и</w:t>
      </w:r>
      <w:r>
        <w:t xml:space="preserve"> </w:t>
      </w:r>
      <w:r>
        <w:rPr>
          <w:rFonts w:hint="eastAsia"/>
        </w:rPr>
        <w:t>его</w:t>
      </w:r>
      <w:r>
        <w:t xml:space="preserve"> </w:t>
      </w:r>
      <w:r>
        <w:rPr>
          <w:rFonts w:hint="eastAsia"/>
        </w:rPr>
        <w:t>воздействие</w:t>
      </w:r>
      <w:r>
        <w:t xml:space="preserve"> </w:t>
      </w:r>
      <w:r>
        <w:rPr>
          <w:rFonts w:hint="eastAsia"/>
        </w:rPr>
        <w:t>на</w:t>
      </w:r>
      <w:r>
        <w:t xml:space="preserve"> </w:t>
      </w:r>
      <w:r>
        <w:rPr>
          <w:rFonts w:hint="eastAsia"/>
        </w:rPr>
        <w:t>национальную</w:t>
      </w:r>
      <w:r>
        <w:t xml:space="preserve"> </w:t>
      </w:r>
      <w:r>
        <w:rPr>
          <w:rFonts w:hint="eastAsia"/>
        </w:rPr>
        <w:t>экономику</w:t>
      </w:r>
    </w:p>
    <w:p w14:paraId="758F5D12" w14:textId="77777777" w:rsidR="001B5C3B" w:rsidRDefault="001B5C3B" w:rsidP="001B5C3B"/>
    <w:p w14:paraId="17F27E11" w14:textId="77777777" w:rsidR="001B5C3B" w:rsidRDefault="001B5C3B" w:rsidP="001B5C3B">
      <w:r>
        <w:rPr>
          <w:rFonts w:hint="eastAsia"/>
        </w:rPr>
        <w:t>Таджикистана</w:t>
      </w:r>
    </w:p>
    <w:p w14:paraId="4CDB15D6" w14:textId="77777777" w:rsidR="001B5C3B" w:rsidRDefault="001B5C3B" w:rsidP="001B5C3B"/>
    <w:p w14:paraId="0BE18D69" w14:textId="77777777" w:rsidR="001B5C3B" w:rsidRDefault="001B5C3B" w:rsidP="001B5C3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6FAA060" w14:textId="77777777" w:rsidR="001B5C3B" w:rsidRDefault="001B5C3B" w:rsidP="001B5C3B"/>
    <w:p w14:paraId="37E77BA9" w14:textId="77777777" w:rsidR="001B5C3B" w:rsidRDefault="001B5C3B" w:rsidP="001B5C3B">
      <w:r>
        <w:rPr>
          <w:rFonts w:hint="eastAsia"/>
        </w:rPr>
        <w:t>Глава</w:t>
      </w:r>
      <w:r>
        <w:t xml:space="preserve"> 2. </w:t>
      </w:r>
      <w:r>
        <w:rPr>
          <w:rFonts w:hint="eastAsia"/>
        </w:rPr>
        <w:t>Оценка</w:t>
      </w:r>
      <w:r>
        <w:t xml:space="preserve"> </w:t>
      </w:r>
      <w:r>
        <w:rPr>
          <w:rFonts w:hint="eastAsia"/>
        </w:rPr>
        <w:t>количественных</w:t>
      </w:r>
      <w:r>
        <w:t xml:space="preserve"> </w:t>
      </w:r>
      <w:r>
        <w:rPr>
          <w:rFonts w:hint="eastAsia"/>
        </w:rPr>
        <w:t>и</w:t>
      </w:r>
      <w:r>
        <w:t xml:space="preserve"> </w:t>
      </w:r>
      <w:r>
        <w:rPr>
          <w:rFonts w:hint="eastAsia"/>
        </w:rPr>
        <w:t>качественных</w:t>
      </w:r>
      <w:r>
        <w:t xml:space="preserve"> </w:t>
      </w:r>
      <w:r>
        <w:rPr>
          <w:rFonts w:hint="eastAsia"/>
        </w:rPr>
        <w:t>показателей</w:t>
      </w:r>
      <w:r>
        <w:t xml:space="preserve"> </w:t>
      </w:r>
      <w:r>
        <w:rPr>
          <w:rFonts w:hint="eastAsia"/>
        </w:rPr>
        <w:t>золоторудных</w:t>
      </w:r>
      <w:r>
        <w:t xml:space="preserve"> </w:t>
      </w:r>
      <w:r>
        <w:rPr>
          <w:rFonts w:hint="eastAsia"/>
        </w:rPr>
        <w:t>месторождений</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обоснование</w:t>
      </w:r>
      <w:r>
        <w:t xml:space="preserve"> </w:t>
      </w:r>
      <w:r>
        <w:rPr>
          <w:rFonts w:hint="eastAsia"/>
        </w:rPr>
        <w:t>очередности</w:t>
      </w:r>
      <w:r>
        <w:t xml:space="preserve"> </w:t>
      </w:r>
      <w:r>
        <w:rPr>
          <w:rFonts w:hint="eastAsia"/>
        </w:rPr>
        <w:t>их</w:t>
      </w:r>
      <w:r>
        <w:t xml:space="preserve"> </w:t>
      </w:r>
      <w:r>
        <w:rPr>
          <w:rFonts w:hint="eastAsia"/>
        </w:rPr>
        <w:t>освоения</w:t>
      </w:r>
    </w:p>
    <w:p w14:paraId="467FD4BE" w14:textId="77777777" w:rsidR="001B5C3B" w:rsidRDefault="001B5C3B" w:rsidP="001B5C3B"/>
    <w:p w14:paraId="31114867" w14:textId="77777777" w:rsidR="001B5C3B" w:rsidRDefault="001B5C3B" w:rsidP="001B5C3B">
      <w:r>
        <w:t xml:space="preserve">2.1. </w:t>
      </w:r>
      <w:r>
        <w:rPr>
          <w:rFonts w:hint="eastAsia"/>
        </w:rPr>
        <w:t>Анализ</w:t>
      </w:r>
      <w:r>
        <w:t xml:space="preserve"> </w:t>
      </w:r>
      <w:r>
        <w:rPr>
          <w:rFonts w:hint="eastAsia"/>
        </w:rPr>
        <w:t>географических</w:t>
      </w:r>
      <w:r>
        <w:t xml:space="preserve">, </w:t>
      </w:r>
      <w:r>
        <w:rPr>
          <w:rFonts w:hint="eastAsia"/>
        </w:rPr>
        <w:t>геолого</w:t>
      </w:r>
      <w:r>
        <w:t>-</w:t>
      </w:r>
      <w:r>
        <w:rPr>
          <w:rFonts w:hint="eastAsia"/>
        </w:rPr>
        <w:t>минералогических</w:t>
      </w:r>
      <w:r>
        <w:t xml:space="preserve"> </w:t>
      </w:r>
      <w:r>
        <w:rPr>
          <w:rFonts w:hint="eastAsia"/>
        </w:rPr>
        <w:t>и</w:t>
      </w:r>
      <w:r>
        <w:t xml:space="preserve"> </w:t>
      </w:r>
      <w:r>
        <w:rPr>
          <w:rFonts w:hint="eastAsia"/>
        </w:rPr>
        <w:t>территориально</w:t>
      </w:r>
      <w:r>
        <w:t>-</w:t>
      </w:r>
      <w:r>
        <w:rPr>
          <w:rFonts w:hint="eastAsia"/>
        </w:rPr>
        <w:t>производственных</w:t>
      </w:r>
      <w:r>
        <w:t xml:space="preserve"> </w:t>
      </w:r>
      <w:r>
        <w:rPr>
          <w:rFonts w:hint="eastAsia"/>
        </w:rPr>
        <w:t>показателе</w:t>
      </w:r>
      <w:r>
        <w:rPr>
          <w:rFonts w:hint="eastAsia"/>
        </w:rPr>
        <w:lastRenderedPageBreak/>
        <w:t>й</w:t>
      </w:r>
      <w:r>
        <w:t xml:space="preserve"> </w:t>
      </w:r>
      <w:r>
        <w:rPr>
          <w:rFonts w:hint="eastAsia"/>
        </w:rPr>
        <w:t>месторождений</w:t>
      </w:r>
      <w:r>
        <w:t xml:space="preserve"> </w:t>
      </w:r>
      <w:r>
        <w:rPr>
          <w:rFonts w:hint="eastAsia"/>
        </w:rPr>
        <w:t>золота</w:t>
      </w:r>
    </w:p>
    <w:p w14:paraId="7F1366EA" w14:textId="77777777" w:rsidR="001B5C3B" w:rsidRDefault="001B5C3B" w:rsidP="001B5C3B"/>
    <w:p w14:paraId="2660147F" w14:textId="77777777" w:rsidR="001B5C3B" w:rsidRDefault="001B5C3B" w:rsidP="001B5C3B">
      <w:r>
        <w:t xml:space="preserve">2.2. </w:t>
      </w:r>
      <w:r>
        <w:rPr>
          <w:rFonts w:hint="eastAsia"/>
        </w:rPr>
        <w:t>Распределение</w:t>
      </w:r>
      <w:r>
        <w:t xml:space="preserve"> </w:t>
      </w:r>
      <w:r>
        <w:rPr>
          <w:rFonts w:hint="eastAsia"/>
        </w:rPr>
        <w:t>золоторудных</w:t>
      </w:r>
      <w:r>
        <w:t xml:space="preserve"> </w:t>
      </w:r>
      <w:r>
        <w:rPr>
          <w:rFonts w:hint="eastAsia"/>
        </w:rPr>
        <w:t>месторождений</w:t>
      </w:r>
      <w:r>
        <w:t xml:space="preserve"> </w:t>
      </w:r>
      <w:r>
        <w:rPr>
          <w:rFonts w:hint="eastAsia"/>
        </w:rPr>
        <w:t>по</w:t>
      </w:r>
      <w:r>
        <w:t xml:space="preserve"> </w:t>
      </w:r>
      <w:r>
        <w:rPr>
          <w:rFonts w:hint="eastAsia"/>
        </w:rPr>
        <w:t>способам</w:t>
      </w:r>
      <w:r>
        <w:t xml:space="preserve"> </w:t>
      </w:r>
      <w:r>
        <w:rPr>
          <w:rFonts w:hint="eastAsia"/>
        </w:rPr>
        <w:t>разработки</w:t>
      </w:r>
      <w:r>
        <w:t xml:space="preserve">, </w:t>
      </w:r>
      <w:r>
        <w:rPr>
          <w:rFonts w:hint="eastAsia"/>
        </w:rPr>
        <w:t>технологическим</w:t>
      </w:r>
      <w:r>
        <w:t xml:space="preserve"> </w:t>
      </w:r>
      <w:r>
        <w:rPr>
          <w:rFonts w:hint="eastAsia"/>
        </w:rPr>
        <w:t>схемам</w:t>
      </w:r>
      <w:r>
        <w:t xml:space="preserve"> </w:t>
      </w:r>
      <w:r>
        <w:rPr>
          <w:rFonts w:hint="eastAsia"/>
        </w:rPr>
        <w:t>переработки</w:t>
      </w:r>
      <w:r>
        <w:t xml:space="preserve"> </w:t>
      </w:r>
      <w:r>
        <w:rPr>
          <w:rFonts w:hint="eastAsia"/>
        </w:rPr>
        <w:t>руд</w:t>
      </w:r>
      <w:r>
        <w:t xml:space="preserve"> </w:t>
      </w:r>
      <w:r>
        <w:rPr>
          <w:rFonts w:hint="eastAsia"/>
        </w:rPr>
        <w:t>и</w:t>
      </w:r>
      <w:r>
        <w:t xml:space="preserve"> </w:t>
      </w:r>
      <w:r>
        <w:rPr>
          <w:rFonts w:hint="eastAsia"/>
        </w:rPr>
        <w:t>показателям</w:t>
      </w:r>
      <w:r>
        <w:t xml:space="preserve"> </w:t>
      </w:r>
      <w:r>
        <w:rPr>
          <w:rFonts w:hint="eastAsia"/>
        </w:rPr>
        <w:t>капитальных</w:t>
      </w:r>
      <w:r>
        <w:t xml:space="preserve"> </w:t>
      </w:r>
      <w:r>
        <w:rPr>
          <w:rFonts w:hint="eastAsia"/>
        </w:rPr>
        <w:t>и</w:t>
      </w:r>
    </w:p>
    <w:p w14:paraId="4EFF1EC8" w14:textId="77777777" w:rsidR="001B5C3B" w:rsidRDefault="001B5C3B" w:rsidP="001B5C3B"/>
    <w:p w14:paraId="2C4CC5E9" w14:textId="77777777" w:rsidR="001B5C3B" w:rsidRDefault="001B5C3B" w:rsidP="001B5C3B">
      <w:r>
        <w:rPr>
          <w:rFonts w:hint="eastAsia"/>
        </w:rPr>
        <w:t>эксплуатационных</w:t>
      </w:r>
      <w:r>
        <w:t xml:space="preserve"> </w:t>
      </w:r>
      <w:r>
        <w:rPr>
          <w:rFonts w:hint="eastAsia"/>
        </w:rPr>
        <w:t>затрат</w:t>
      </w:r>
    </w:p>
    <w:p w14:paraId="18513AA9" w14:textId="77777777" w:rsidR="001B5C3B" w:rsidRDefault="001B5C3B" w:rsidP="001B5C3B"/>
    <w:p w14:paraId="7F443604" w14:textId="77777777" w:rsidR="001B5C3B" w:rsidRDefault="001B5C3B" w:rsidP="001B5C3B">
      <w:r>
        <w:t xml:space="preserve">2.3 </w:t>
      </w:r>
      <w:r>
        <w:rPr>
          <w:rFonts w:hint="eastAsia"/>
        </w:rPr>
        <w:t>Обоснование</w:t>
      </w:r>
      <w:r>
        <w:t xml:space="preserve"> </w:t>
      </w:r>
      <w:r>
        <w:rPr>
          <w:rFonts w:hint="eastAsia"/>
        </w:rPr>
        <w:t>приоритетности</w:t>
      </w:r>
      <w:r>
        <w:t xml:space="preserve"> </w:t>
      </w:r>
      <w:r>
        <w:rPr>
          <w:rFonts w:hint="eastAsia"/>
        </w:rPr>
        <w:t>освоения</w:t>
      </w:r>
      <w:r>
        <w:t xml:space="preserve"> </w:t>
      </w:r>
      <w:r>
        <w:rPr>
          <w:rFonts w:hint="eastAsia"/>
        </w:rPr>
        <w:t>месторождений</w:t>
      </w:r>
      <w:r>
        <w:t xml:space="preserve"> </w:t>
      </w:r>
      <w:r>
        <w:rPr>
          <w:rFonts w:hint="eastAsia"/>
        </w:rPr>
        <w:t>золота</w:t>
      </w:r>
      <w:r>
        <w:t xml:space="preserve"> </w:t>
      </w:r>
      <w:r>
        <w:rPr>
          <w:rFonts w:hint="eastAsia"/>
        </w:rPr>
        <w:t>в</w:t>
      </w:r>
      <w:r>
        <w:t xml:space="preserve"> </w:t>
      </w:r>
      <w:r>
        <w:rPr>
          <w:rFonts w:hint="eastAsia"/>
        </w:rPr>
        <w:t>регионе</w:t>
      </w:r>
      <w:r>
        <w:t xml:space="preserve"> </w:t>
      </w:r>
      <w:r>
        <w:rPr>
          <w:rFonts w:hint="eastAsia"/>
        </w:rPr>
        <w:t>по</w:t>
      </w:r>
      <w:r>
        <w:t xml:space="preserve"> </w:t>
      </w:r>
      <w:r>
        <w:rPr>
          <w:rFonts w:hint="eastAsia"/>
        </w:rPr>
        <w:t>степени</w:t>
      </w:r>
      <w:r>
        <w:t xml:space="preserve"> </w:t>
      </w:r>
      <w:r>
        <w:rPr>
          <w:rFonts w:hint="eastAsia"/>
        </w:rPr>
        <w:t>их</w:t>
      </w:r>
      <w:r>
        <w:t xml:space="preserve"> </w:t>
      </w:r>
      <w:r>
        <w:rPr>
          <w:rFonts w:hint="eastAsia"/>
        </w:rPr>
        <w:t>прибыльности</w:t>
      </w:r>
      <w:r>
        <w:t xml:space="preserve"> </w:t>
      </w:r>
      <w:r>
        <w:rPr>
          <w:rFonts w:hint="eastAsia"/>
        </w:rPr>
        <w:t>на</w:t>
      </w:r>
      <w:r>
        <w:t xml:space="preserve"> </w:t>
      </w:r>
      <w:r>
        <w:rPr>
          <w:rFonts w:hint="eastAsia"/>
        </w:rPr>
        <w:t>основе</w:t>
      </w:r>
      <w:r>
        <w:t xml:space="preserve"> </w:t>
      </w:r>
      <w:r>
        <w:rPr>
          <w:rFonts w:hint="eastAsia"/>
        </w:rPr>
        <w:t>планирования</w:t>
      </w:r>
      <w:r>
        <w:t xml:space="preserve"> </w:t>
      </w:r>
      <w:r>
        <w:rPr>
          <w:rFonts w:hint="eastAsia"/>
        </w:rPr>
        <w:t>факторного</w:t>
      </w:r>
    </w:p>
    <w:p w14:paraId="76D9225F" w14:textId="77777777" w:rsidR="001B5C3B" w:rsidRDefault="001B5C3B" w:rsidP="001B5C3B"/>
    <w:p w14:paraId="03089E83" w14:textId="77777777" w:rsidR="001B5C3B" w:rsidRDefault="001B5C3B" w:rsidP="001B5C3B">
      <w:r>
        <w:rPr>
          <w:rFonts w:hint="eastAsia"/>
        </w:rPr>
        <w:t>эксперимента</w:t>
      </w:r>
    </w:p>
    <w:p w14:paraId="7CB5AEC6" w14:textId="77777777" w:rsidR="001B5C3B" w:rsidRDefault="001B5C3B" w:rsidP="001B5C3B"/>
    <w:p w14:paraId="60FEE20F" w14:textId="77777777" w:rsidR="001B5C3B" w:rsidRDefault="001B5C3B" w:rsidP="001B5C3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D333B3B" w14:textId="77777777" w:rsidR="001B5C3B" w:rsidRDefault="001B5C3B" w:rsidP="001B5C3B"/>
    <w:p w14:paraId="217421D9" w14:textId="77777777" w:rsidR="001B5C3B" w:rsidRDefault="001B5C3B" w:rsidP="001B5C3B">
      <w:r>
        <w:rPr>
          <w:rFonts w:hint="eastAsia"/>
        </w:rPr>
        <w:t>Глава</w:t>
      </w:r>
      <w:r>
        <w:t xml:space="preserve"> 3. </w:t>
      </w:r>
      <w:r>
        <w:rPr>
          <w:rFonts w:hint="eastAsia"/>
        </w:rPr>
        <w:t>Развитие</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использования</w:t>
      </w:r>
      <w:r>
        <w:t xml:space="preserve"> </w:t>
      </w:r>
      <w:r>
        <w:rPr>
          <w:rFonts w:hint="eastAsia"/>
        </w:rPr>
        <w:t>золотого</w:t>
      </w:r>
      <w:r>
        <w:t xml:space="preserve"> </w:t>
      </w:r>
      <w:r>
        <w:rPr>
          <w:rFonts w:hint="eastAsia"/>
        </w:rPr>
        <w:t>кредитования</w:t>
      </w:r>
    </w:p>
    <w:p w14:paraId="7F434C62" w14:textId="77777777" w:rsidR="001B5C3B" w:rsidRDefault="001B5C3B" w:rsidP="001B5C3B"/>
    <w:p w14:paraId="53D6418A" w14:textId="77777777" w:rsidR="001B5C3B" w:rsidRDefault="001B5C3B" w:rsidP="001B5C3B">
      <w:r>
        <w:rPr>
          <w:rFonts w:hint="eastAsia"/>
        </w:rPr>
        <w:t>в</w:t>
      </w:r>
      <w:r>
        <w:t xml:space="preserve"> </w:t>
      </w:r>
      <w:r>
        <w:rPr>
          <w:rFonts w:hint="eastAsia"/>
        </w:rPr>
        <w:t>недропользовании</w:t>
      </w:r>
    </w:p>
    <w:p w14:paraId="5D9D2160" w14:textId="77777777" w:rsidR="001B5C3B" w:rsidRDefault="001B5C3B" w:rsidP="001B5C3B"/>
    <w:p w14:paraId="70163C55" w14:textId="77777777" w:rsidR="001B5C3B" w:rsidRDefault="001B5C3B" w:rsidP="001B5C3B">
      <w:r>
        <w:t xml:space="preserve">3.1. </w:t>
      </w:r>
      <w:r>
        <w:rPr>
          <w:rFonts w:hint="eastAsia"/>
        </w:rPr>
        <w:t>Анализ</w:t>
      </w:r>
      <w:r>
        <w:t xml:space="preserve"> </w:t>
      </w:r>
      <w:r>
        <w:rPr>
          <w:rFonts w:hint="eastAsia"/>
        </w:rPr>
        <w:t>механизма</w:t>
      </w:r>
      <w:r>
        <w:t xml:space="preserve"> </w:t>
      </w:r>
      <w:r>
        <w:rPr>
          <w:rFonts w:hint="eastAsia"/>
        </w:rPr>
        <w:t>золотого</w:t>
      </w:r>
      <w:r>
        <w:t xml:space="preserve"> </w:t>
      </w:r>
      <w:r>
        <w:rPr>
          <w:rFonts w:hint="eastAsia"/>
        </w:rPr>
        <w:t>кредита</w:t>
      </w:r>
    </w:p>
    <w:p w14:paraId="20158EA1" w14:textId="77777777" w:rsidR="001B5C3B" w:rsidRDefault="001B5C3B" w:rsidP="001B5C3B"/>
    <w:p w14:paraId="760D72CD" w14:textId="77777777" w:rsidR="001B5C3B" w:rsidRDefault="001B5C3B" w:rsidP="001B5C3B">
      <w:r>
        <w:t>3.2.</w:t>
      </w:r>
      <w:r>
        <w:rPr>
          <w:rFonts w:hint="eastAsia"/>
        </w:rPr>
        <w:t>Развитие</w:t>
      </w:r>
      <w:r>
        <w:t xml:space="preserve"> </w:t>
      </w:r>
      <w:r>
        <w:rPr>
          <w:rFonts w:hint="eastAsia"/>
        </w:rPr>
        <w:t>практики</w:t>
      </w:r>
      <w:r>
        <w:t xml:space="preserve"> </w:t>
      </w:r>
      <w:r>
        <w:rPr>
          <w:rFonts w:hint="eastAsia"/>
        </w:rPr>
        <w:t>использования</w:t>
      </w:r>
      <w:r>
        <w:t xml:space="preserve"> </w:t>
      </w:r>
      <w:r>
        <w:rPr>
          <w:rFonts w:hint="eastAsia"/>
        </w:rPr>
        <w:t>золотых</w:t>
      </w:r>
      <w:r>
        <w:t xml:space="preserve"> </w:t>
      </w:r>
      <w:r>
        <w:rPr>
          <w:rFonts w:hint="eastAsia"/>
        </w:rPr>
        <w:t>кредитов</w:t>
      </w:r>
      <w:r>
        <w:t xml:space="preserve"> </w:t>
      </w:r>
      <w:r>
        <w:rPr>
          <w:rFonts w:hint="eastAsia"/>
        </w:rPr>
        <w:t>в</w:t>
      </w:r>
      <w:r>
        <w:t xml:space="preserve"> </w:t>
      </w:r>
      <w:r>
        <w:rPr>
          <w:rFonts w:hint="eastAsia"/>
        </w:rPr>
        <w:t>недропользовании</w:t>
      </w:r>
    </w:p>
    <w:p w14:paraId="7CFA2B23" w14:textId="77777777" w:rsidR="001B5C3B" w:rsidRDefault="001B5C3B" w:rsidP="001B5C3B"/>
    <w:p w14:paraId="2455E9E8" w14:textId="77777777" w:rsidR="001B5C3B" w:rsidRDefault="001B5C3B" w:rsidP="001B5C3B">
      <w:r>
        <w:t xml:space="preserve">3.3. </w:t>
      </w:r>
      <w:r>
        <w:rPr>
          <w:rFonts w:hint="eastAsia"/>
        </w:rPr>
        <w:t>Развитие</w:t>
      </w:r>
      <w:r>
        <w:t xml:space="preserve"> </w:t>
      </w:r>
      <w:r>
        <w:rPr>
          <w:rFonts w:hint="eastAsia"/>
        </w:rPr>
        <w:t>теоретических</w:t>
      </w:r>
      <w:r>
        <w:t xml:space="preserve"> </w:t>
      </w:r>
      <w:r>
        <w:rPr>
          <w:rFonts w:hint="eastAsia"/>
        </w:rPr>
        <w:t>основ</w:t>
      </w:r>
      <w:r>
        <w:t xml:space="preserve"> </w:t>
      </w:r>
      <w:r>
        <w:rPr>
          <w:rFonts w:hint="eastAsia"/>
        </w:rPr>
        <w:t>золотого</w:t>
      </w:r>
      <w:r>
        <w:t xml:space="preserve"> </w:t>
      </w:r>
      <w:r>
        <w:rPr>
          <w:rFonts w:hint="eastAsia"/>
        </w:rPr>
        <w:t>кредитования</w:t>
      </w:r>
    </w:p>
    <w:p w14:paraId="0EFB3D6E" w14:textId="77777777" w:rsidR="001B5C3B" w:rsidRDefault="001B5C3B" w:rsidP="001B5C3B"/>
    <w:p w14:paraId="577057C3" w14:textId="77777777" w:rsidR="001B5C3B" w:rsidRDefault="001B5C3B" w:rsidP="001B5C3B">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BE3B387" w14:textId="77777777" w:rsidR="001B5C3B" w:rsidRDefault="001B5C3B" w:rsidP="001B5C3B"/>
    <w:p w14:paraId="396AF3CC" w14:textId="77777777" w:rsidR="001B5C3B" w:rsidRDefault="001B5C3B" w:rsidP="001B5C3B">
      <w:r>
        <w:rPr>
          <w:rFonts w:hint="eastAsia"/>
        </w:rPr>
        <w:t>Заключение</w:t>
      </w:r>
    </w:p>
    <w:p w14:paraId="5717A3F6" w14:textId="77777777" w:rsidR="001B5C3B" w:rsidRDefault="001B5C3B" w:rsidP="001B5C3B"/>
    <w:p w14:paraId="40F9FFD1" w14:textId="77777777" w:rsidR="001B5C3B" w:rsidRDefault="001B5C3B" w:rsidP="001B5C3B">
      <w:r>
        <w:rPr>
          <w:rFonts w:hint="eastAsia"/>
        </w:rPr>
        <w:lastRenderedPageBreak/>
        <w:t>Список</w:t>
      </w:r>
      <w:r>
        <w:t xml:space="preserve"> </w:t>
      </w:r>
      <w:r>
        <w:rPr>
          <w:rFonts w:hint="eastAsia"/>
        </w:rPr>
        <w:t>используемой</w:t>
      </w:r>
      <w:r>
        <w:t xml:space="preserve"> </w:t>
      </w:r>
      <w:r>
        <w:rPr>
          <w:rFonts w:hint="eastAsia"/>
        </w:rPr>
        <w:t>литературы</w:t>
      </w:r>
    </w:p>
    <w:p w14:paraId="51D7BA89" w14:textId="77777777" w:rsidR="001B5C3B" w:rsidRDefault="001B5C3B" w:rsidP="001B5C3B"/>
    <w:p w14:paraId="5C1BE9CB" w14:textId="77777777" w:rsidR="001B5C3B" w:rsidRDefault="001B5C3B" w:rsidP="001B5C3B">
      <w:r>
        <w:rPr>
          <w:rFonts w:hint="eastAsia"/>
        </w:rPr>
        <w:t>ПРИЛОЖЕНИЯ</w:t>
      </w:r>
    </w:p>
    <w:p w14:paraId="35E4EA49" w14:textId="77777777" w:rsidR="001B5C3B" w:rsidRDefault="001B5C3B" w:rsidP="001B5C3B"/>
    <w:p w14:paraId="29FCCEAF" w14:textId="77777777" w:rsidR="001B5C3B" w:rsidRDefault="001B5C3B" w:rsidP="001B5C3B">
      <w:r>
        <w:rPr>
          <w:rFonts w:hint="eastAsia"/>
        </w:rPr>
        <w:t>Знакомство</w:t>
      </w:r>
      <w:r>
        <w:t xml:space="preserve"> </w:t>
      </w:r>
      <w:r>
        <w:rPr>
          <w:rFonts w:hint="eastAsia"/>
        </w:rPr>
        <w:t>с</w:t>
      </w:r>
      <w:r>
        <w:t xml:space="preserve"> </w:t>
      </w:r>
      <w:r>
        <w:rPr>
          <w:rFonts w:hint="eastAsia"/>
        </w:rPr>
        <w:t>золотом</w:t>
      </w:r>
      <w:r>
        <w:t xml:space="preserve"> </w:t>
      </w:r>
      <w:r>
        <w:rPr>
          <w:rFonts w:hint="eastAsia"/>
        </w:rPr>
        <w:t>идет</w:t>
      </w:r>
      <w:r>
        <w:t xml:space="preserve"> </w:t>
      </w:r>
      <w:r>
        <w:rPr>
          <w:rFonts w:hint="eastAsia"/>
        </w:rPr>
        <w:t>вглубь</w:t>
      </w:r>
      <w:r>
        <w:t xml:space="preserve"> </w:t>
      </w:r>
      <w:r>
        <w:rPr>
          <w:rFonts w:hint="eastAsia"/>
        </w:rPr>
        <w:t>веков</w:t>
      </w:r>
      <w:r>
        <w:t xml:space="preserve"> </w:t>
      </w:r>
      <w:r>
        <w:rPr>
          <w:rFonts w:hint="eastAsia"/>
        </w:rPr>
        <w:t>и</w:t>
      </w:r>
      <w:r>
        <w:t xml:space="preserve"> </w:t>
      </w:r>
      <w:r>
        <w:rPr>
          <w:rFonts w:hint="eastAsia"/>
        </w:rPr>
        <w:t>очень</w:t>
      </w:r>
      <w:r>
        <w:t xml:space="preserve"> </w:t>
      </w:r>
      <w:r>
        <w:rPr>
          <w:rFonts w:hint="eastAsia"/>
        </w:rPr>
        <w:t>может</w:t>
      </w:r>
      <w:r>
        <w:t xml:space="preserve"> </w:t>
      </w:r>
      <w:r>
        <w:rPr>
          <w:rFonts w:hint="eastAsia"/>
        </w:rPr>
        <w:t>быть</w:t>
      </w:r>
      <w:r>
        <w:t xml:space="preserve">, </w:t>
      </w:r>
      <w:r>
        <w:rPr>
          <w:rFonts w:hint="eastAsia"/>
        </w:rPr>
        <w:t>что</w:t>
      </w:r>
      <w:r>
        <w:t xml:space="preserve"> </w:t>
      </w:r>
      <w:r>
        <w:rPr>
          <w:rFonts w:hint="eastAsia"/>
        </w:rPr>
        <w:t>это</w:t>
      </w:r>
      <w:r>
        <w:t xml:space="preserve"> </w:t>
      </w:r>
      <w:r>
        <w:rPr>
          <w:rFonts w:hint="eastAsia"/>
        </w:rPr>
        <w:t>был</w:t>
      </w:r>
      <w:r>
        <w:t xml:space="preserve"> </w:t>
      </w:r>
      <w:r>
        <w:rPr>
          <w:rFonts w:hint="eastAsia"/>
        </w:rPr>
        <w:t>первый</w:t>
      </w:r>
      <w:r>
        <w:t xml:space="preserve"> </w:t>
      </w:r>
      <w:r>
        <w:rPr>
          <w:rFonts w:hint="eastAsia"/>
        </w:rPr>
        <w:t>металл</w:t>
      </w:r>
      <w:r>
        <w:t xml:space="preserve">, </w:t>
      </w:r>
      <w:r>
        <w:rPr>
          <w:rFonts w:hint="eastAsia"/>
        </w:rPr>
        <w:t>с</w:t>
      </w:r>
      <w:r>
        <w:t xml:space="preserve"> </w:t>
      </w:r>
      <w:r>
        <w:rPr>
          <w:rFonts w:hint="eastAsia"/>
        </w:rPr>
        <w:t>которым</w:t>
      </w:r>
      <w:r>
        <w:t xml:space="preserve"> </w:t>
      </w:r>
      <w:r>
        <w:rPr>
          <w:rFonts w:hint="eastAsia"/>
        </w:rPr>
        <w:t>ознакомился</w:t>
      </w:r>
      <w:r>
        <w:t xml:space="preserve"> </w:t>
      </w:r>
      <w:r>
        <w:rPr>
          <w:rFonts w:hint="eastAsia"/>
        </w:rPr>
        <w:t>человек</w:t>
      </w:r>
      <w:r>
        <w:t>.</w:t>
      </w:r>
    </w:p>
    <w:p w14:paraId="6291D315" w14:textId="77777777" w:rsidR="001B5C3B" w:rsidRDefault="001B5C3B" w:rsidP="001B5C3B"/>
    <w:p w14:paraId="6C536F87" w14:textId="0F5BBFB9" w:rsidR="001B5C3B" w:rsidRPr="001B5C3B" w:rsidRDefault="001B5C3B" w:rsidP="001B5C3B">
      <w:r>
        <w:rPr>
          <w:rFonts w:hint="eastAsia"/>
        </w:rPr>
        <w:t>В</w:t>
      </w:r>
      <w:r>
        <w:t>.</w:t>
      </w:r>
      <w:r>
        <w:rPr>
          <w:rFonts w:hint="eastAsia"/>
        </w:rPr>
        <w:t>И</w:t>
      </w:r>
      <w:r>
        <w:t xml:space="preserve">. </w:t>
      </w:r>
      <w:r>
        <w:rPr>
          <w:rFonts w:hint="eastAsia"/>
        </w:rPr>
        <w:t>Вернадский</w:t>
      </w:r>
    </w:p>
    <w:sectPr w:rsidR="001B5C3B" w:rsidRPr="001B5C3B" w:rsidSect="00FF4F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1C52" w14:textId="77777777" w:rsidR="00FF4F34" w:rsidRDefault="00FF4F34">
      <w:pPr>
        <w:spacing w:after="0" w:line="240" w:lineRule="auto"/>
      </w:pPr>
      <w:r>
        <w:separator/>
      </w:r>
    </w:p>
  </w:endnote>
  <w:endnote w:type="continuationSeparator" w:id="0">
    <w:p w14:paraId="0E8241BA" w14:textId="77777777" w:rsidR="00FF4F34" w:rsidRDefault="00FF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1776" w14:textId="77777777" w:rsidR="00FF4F34" w:rsidRDefault="00FF4F34"/>
    <w:p w14:paraId="76B9EFB1" w14:textId="77777777" w:rsidR="00FF4F34" w:rsidRDefault="00FF4F34"/>
    <w:p w14:paraId="562D53BC" w14:textId="77777777" w:rsidR="00FF4F34" w:rsidRDefault="00FF4F34"/>
    <w:p w14:paraId="23F225A5" w14:textId="77777777" w:rsidR="00FF4F34" w:rsidRDefault="00FF4F34"/>
    <w:p w14:paraId="1B9AF652" w14:textId="77777777" w:rsidR="00FF4F34" w:rsidRDefault="00FF4F34"/>
    <w:p w14:paraId="22E8774A" w14:textId="77777777" w:rsidR="00FF4F34" w:rsidRDefault="00FF4F34"/>
    <w:p w14:paraId="4B352102" w14:textId="77777777" w:rsidR="00FF4F34" w:rsidRDefault="00FF4F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CBFEAF" wp14:editId="4DF64E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772C6" w14:textId="77777777" w:rsidR="00FF4F34" w:rsidRDefault="00FF4F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BFE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C772C6" w14:textId="77777777" w:rsidR="00FF4F34" w:rsidRDefault="00FF4F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401C5F" w14:textId="77777777" w:rsidR="00FF4F34" w:rsidRDefault="00FF4F34"/>
    <w:p w14:paraId="468D4FC3" w14:textId="77777777" w:rsidR="00FF4F34" w:rsidRDefault="00FF4F34"/>
    <w:p w14:paraId="3639D138" w14:textId="77777777" w:rsidR="00FF4F34" w:rsidRDefault="00FF4F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1C1CD5" wp14:editId="3A8B23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BF12A" w14:textId="77777777" w:rsidR="00FF4F34" w:rsidRDefault="00FF4F34"/>
                          <w:p w14:paraId="0E1FBE77" w14:textId="77777777" w:rsidR="00FF4F34" w:rsidRDefault="00FF4F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1C1C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BBF12A" w14:textId="77777777" w:rsidR="00FF4F34" w:rsidRDefault="00FF4F34"/>
                    <w:p w14:paraId="0E1FBE77" w14:textId="77777777" w:rsidR="00FF4F34" w:rsidRDefault="00FF4F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1C21F7" w14:textId="77777777" w:rsidR="00FF4F34" w:rsidRDefault="00FF4F34"/>
    <w:p w14:paraId="494FEBA7" w14:textId="77777777" w:rsidR="00FF4F34" w:rsidRDefault="00FF4F34">
      <w:pPr>
        <w:rPr>
          <w:sz w:val="2"/>
          <w:szCs w:val="2"/>
        </w:rPr>
      </w:pPr>
    </w:p>
    <w:p w14:paraId="1A10473A" w14:textId="77777777" w:rsidR="00FF4F34" w:rsidRDefault="00FF4F34"/>
    <w:p w14:paraId="7D894293" w14:textId="77777777" w:rsidR="00FF4F34" w:rsidRDefault="00FF4F34">
      <w:pPr>
        <w:spacing w:after="0" w:line="240" w:lineRule="auto"/>
      </w:pPr>
    </w:p>
  </w:footnote>
  <w:footnote w:type="continuationSeparator" w:id="0">
    <w:p w14:paraId="472FF405" w14:textId="77777777" w:rsidR="00FF4F34" w:rsidRDefault="00FF4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34"/>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13209</TotalTime>
  <Pages>3</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1967</cp:revision>
  <cp:lastPrinted>2009-02-06T05:36:00Z</cp:lastPrinted>
  <dcterms:created xsi:type="dcterms:W3CDTF">2024-04-09T10:20:00Z</dcterms:created>
  <dcterms:modified xsi:type="dcterms:W3CDTF">2024-04-25T10:15:00Z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