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9B8B"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Грушко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Ольга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Геннадьевна</w:t>
      </w:r>
      <w:r w:rsidRPr="006516B0">
        <w:rPr>
          <w:rFonts w:ascii="Helvetica" w:hAnsi="Helvetica" w:cs="Helvetica"/>
          <w:b/>
          <w:bCs/>
          <w:color w:val="222222"/>
          <w:sz w:val="21"/>
          <w:szCs w:val="21"/>
        </w:rPr>
        <w:t>.</w:t>
      </w:r>
    </w:p>
    <w:p w14:paraId="01CFE2AA"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Молекулярно</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цитогенетическая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характеристика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малярийных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 (Culicidae, Diptera) : </w:t>
      </w:r>
      <w:r w:rsidRPr="006516B0">
        <w:rPr>
          <w:rFonts w:ascii="Helvetica" w:hAnsi="Helvetica" w:cs="Helvetica" w:hint="eastAsia"/>
          <w:b/>
          <w:bCs/>
          <w:color w:val="222222"/>
          <w:sz w:val="21"/>
          <w:szCs w:val="21"/>
        </w:rPr>
        <w:t>диссертация</w:t>
      </w:r>
      <w:r w:rsidRPr="006516B0">
        <w:rPr>
          <w:rFonts w:ascii="Helvetica" w:hAnsi="Helvetica" w:cs="Helvetica"/>
          <w:b/>
          <w:bCs/>
          <w:color w:val="222222"/>
          <w:sz w:val="21"/>
          <w:szCs w:val="21"/>
        </w:rPr>
        <w:t xml:space="preserve"> ... </w:t>
      </w:r>
      <w:r w:rsidRPr="006516B0">
        <w:rPr>
          <w:rFonts w:ascii="Helvetica" w:hAnsi="Helvetica" w:cs="Helvetica" w:hint="eastAsia"/>
          <w:b/>
          <w:bCs/>
          <w:color w:val="222222"/>
          <w:sz w:val="21"/>
          <w:szCs w:val="21"/>
        </w:rPr>
        <w:t>кандидата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биологических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наук</w:t>
      </w:r>
      <w:r w:rsidRPr="006516B0">
        <w:rPr>
          <w:rFonts w:ascii="Helvetica" w:hAnsi="Helvetica" w:cs="Helvetica"/>
          <w:b/>
          <w:bCs/>
          <w:color w:val="222222"/>
          <w:sz w:val="21"/>
          <w:szCs w:val="21"/>
        </w:rPr>
        <w:t xml:space="preserve"> : 03.00.15. - </w:t>
      </w:r>
      <w:r w:rsidRPr="006516B0">
        <w:rPr>
          <w:rFonts w:ascii="Helvetica" w:hAnsi="Helvetica" w:cs="Helvetica" w:hint="eastAsia"/>
          <w:b/>
          <w:bCs/>
          <w:color w:val="222222"/>
          <w:sz w:val="21"/>
          <w:szCs w:val="21"/>
        </w:rPr>
        <w:t>Томск</w:t>
      </w:r>
      <w:r w:rsidRPr="006516B0">
        <w:rPr>
          <w:rFonts w:ascii="Helvetica" w:hAnsi="Helvetica" w:cs="Helvetica"/>
          <w:b/>
          <w:bCs/>
          <w:color w:val="222222"/>
          <w:sz w:val="21"/>
          <w:szCs w:val="21"/>
        </w:rPr>
        <w:t xml:space="preserve">, 2005. - 135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 </w:t>
      </w:r>
      <w:r w:rsidRPr="006516B0">
        <w:rPr>
          <w:rFonts w:ascii="Helvetica" w:hAnsi="Helvetica" w:cs="Helvetica" w:hint="eastAsia"/>
          <w:b/>
          <w:bCs/>
          <w:color w:val="222222"/>
          <w:sz w:val="21"/>
          <w:szCs w:val="21"/>
        </w:rPr>
        <w:t>ил</w:t>
      </w:r>
      <w:r w:rsidRPr="006516B0">
        <w:rPr>
          <w:rFonts w:ascii="Helvetica" w:hAnsi="Helvetica" w:cs="Helvetica"/>
          <w:b/>
          <w:bCs/>
          <w:color w:val="222222"/>
          <w:sz w:val="21"/>
          <w:szCs w:val="21"/>
        </w:rPr>
        <w:t>.</w:t>
      </w:r>
    </w:p>
    <w:p w14:paraId="1F374BF5"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больше</w:t>
      </w:r>
    </w:p>
    <w:p w14:paraId="2769B253"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Цитаты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текста</w:t>
      </w:r>
      <w:r w:rsidRPr="006516B0">
        <w:rPr>
          <w:rFonts w:ascii="Helvetica" w:hAnsi="Helvetica" w:cs="Helvetica"/>
          <w:b/>
          <w:bCs/>
          <w:color w:val="222222"/>
          <w:sz w:val="21"/>
          <w:szCs w:val="21"/>
        </w:rPr>
        <w:t>:</w:t>
      </w:r>
    </w:p>
    <w:p w14:paraId="1CEAED1A"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стр</w:t>
      </w:r>
      <w:r w:rsidRPr="006516B0">
        <w:rPr>
          <w:rFonts w:ascii="Helvetica" w:hAnsi="Helvetica" w:cs="Helvetica"/>
          <w:b/>
          <w:bCs/>
          <w:color w:val="222222"/>
          <w:sz w:val="21"/>
          <w:szCs w:val="21"/>
        </w:rPr>
        <w:t>. 1</w:t>
      </w:r>
    </w:p>
    <w:p w14:paraId="7B96B4D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06-^ % </w:t>
      </w:r>
      <w:r w:rsidRPr="006516B0">
        <w:rPr>
          <w:rFonts w:ascii="Helvetica" w:hAnsi="Helvetica" w:cs="Helvetica" w:hint="eastAsia"/>
          <w:b/>
          <w:bCs/>
          <w:color w:val="222222"/>
          <w:sz w:val="21"/>
          <w:szCs w:val="21"/>
        </w:rPr>
        <w:t>томский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ГОСУДАРСТВЕННЫЙ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УНИВЕРСИТЕТ</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НАУЧНО</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ИССЛЕДОВАТЕЛЬСКИЙ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ИНСТИТУТ</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БИОФИЗИКИ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правах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рукописи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Грушко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Ольга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Геннадьевна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УДК</w:t>
      </w:r>
      <w:r w:rsidRPr="006516B0">
        <w:rPr>
          <w:rFonts w:ascii="Helvetica" w:hAnsi="Helvetica" w:cs="Helvetica"/>
          <w:b/>
          <w:bCs/>
          <w:color w:val="222222"/>
          <w:sz w:val="21"/>
          <w:szCs w:val="21"/>
        </w:rPr>
        <w:t xml:space="preserve">:575.2:575.8:576.875.771 </w:t>
      </w:r>
      <w:r w:rsidRPr="006516B0">
        <w:rPr>
          <w:rFonts w:ascii="Helvetica" w:hAnsi="Helvetica" w:cs="Helvetica" w:hint="eastAsia"/>
          <w:b/>
          <w:bCs/>
          <w:color w:val="222222"/>
          <w:sz w:val="21"/>
          <w:szCs w:val="21"/>
        </w:rPr>
        <w:t>МОЛЕКУЛЯРНО</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ЦИТОГЕНЕТИЧЕСКАЯ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ХАРАКТЕРИСТРЖА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МАЛЯРРШНЫХ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 (CULICIDAE, DIPTERA) 03.00.15 - </w:t>
      </w:r>
      <w:r w:rsidRPr="006516B0">
        <w:rPr>
          <w:rFonts w:ascii="Helvetica" w:hAnsi="Helvetica" w:cs="Helvetica" w:hint="eastAsia"/>
          <w:b/>
          <w:bCs/>
          <w:color w:val="222222"/>
          <w:sz w:val="21"/>
          <w:szCs w:val="21"/>
        </w:rPr>
        <w:t>генетика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Диссертация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соискание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ученой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степени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кандидата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биологических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наук</w:t>
      </w:r>
      <w:r w:rsidRPr="006516B0">
        <w:rPr>
          <w:rFonts w:ascii="Helvetica" w:hAnsi="Helvetica" w:cs="Helvetica"/>
          <w:b/>
          <w:bCs/>
          <w:color w:val="222222"/>
          <w:sz w:val="21"/>
          <w:szCs w:val="21"/>
        </w:rPr>
        <w:t>...</w:t>
      </w:r>
    </w:p>
    <w:p w14:paraId="5FA4975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стр</w:t>
      </w:r>
      <w:r w:rsidRPr="006516B0">
        <w:rPr>
          <w:rFonts w:ascii="Helvetica" w:hAnsi="Helvetica" w:cs="Helvetica"/>
          <w:b/>
          <w:bCs/>
          <w:color w:val="222222"/>
          <w:sz w:val="21"/>
          <w:szCs w:val="21"/>
        </w:rPr>
        <w:t>. 4</w:t>
      </w:r>
    </w:p>
    <w:p w14:paraId="484F9CFB"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4.2.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гомологии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библиотеки</w:t>
      </w:r>
      <w:r w:rsidRPr="006516B0">
        <w:rPr>
          <w:rFonts w:ascii="Helvetica" w:hAnsi="Helvetica" w:cs="Helvetica"/>
          <w:b/>
          <w:bCs/>
          <w:color w:val="222222"/>
          <w:sz w:val="21"/>
          <w:szCs w:val="21"/>
        </w:rPr>
        <w:t xml:space="preserve"> Atr2R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базами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данных</w:t>
      </w:r>
      <w:r w:rsidRPr="006516B0">
        <w:rPr>
          <w:rFonts w:ascii="Helvetica" w:hAnsi="Helvetica" w:cs="Helvetica"/>
          <w:b/>
          <w:bCs/>
          <w:color w:val="222222"/>
          <w:sz w:val="21"/>
          <w:szCs w:val="21"/>
        </w:rPr>
        <w:t xml:space="preserve"> 4.3. </w:t>
      </w:r>
      <w:r w:rsidRPr="006516B0">
        <w:rPr>
          <w:rFonts w:ascii="Helvetica" w:hAnsi="Helvetica" w:cs="Helvetica" w:hint="eastAsia"/>
          <w:b/>
          <w:bCs/>
          <w:color w:val="222222"/>
          <w:sz w:val="21"/>
          <w:szCs w:val="21"/>
        </w:rPr>
        <w:t>Сравнительный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общего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состава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 4.4. </w:t>
      </w:r>
      <w:r w:rsidRPr="006516B0">
        <w:rPr>
          <w:rFonts w:ascii="Helvetica" w:hAnsi="Helvetica" w:cs="Helvetica" w:hint="eastAsia"/>
          <w:b/>
          <w:bCs/>
          <w:color w:val="222222"/>
          <w:sz w:val="21"/>
          <w:szCs w:val="21"/>
        </w:rPr>
        <w:t>Характеристика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 4.4.1. </w:t>
      </w:r>
      <w:r w:rsidRPr="006516B0">
        <w:rPr>
          <w:rFonts w:ascii="Helvetica" w:hAnsi="Helvetica" w:cs="Helvetica" w:hint="eastAsia"/>
          <w:b/>
          <w:bCs/>
          <w:color w:val="222222"/>
          <w:sz w:val="21"/>
          <w:szCs w:val="21"/>
        </w:rPr>
        <w:t>Разнообразие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w:t>
      </w:r>
    </w:p>
    <w:p w14:paraId="31462CFD" w14:textId="77777777" w:rsidR="006516B0" w:rsidRPr="006516B0" w:rsidRDefault="006516B0" w:rsidP="006516B0">
      <w:pPr>
        <w:rPr>
          <w:rFonts w:ascii="Helvetica" w:hAnsi="Helvetica" w:cs="Helvetica"/>
          <w:b/>
          <w:bCs/>
          <w:color w:val="222222"/>
          <w:sz w:val="21"/>
          <w:szCs w:val="21"/>
        </w:rPr>
      </w:pPr>
    </w:p>
    <w:p w14:paraId="6C38BDA6"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Оглавление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диссертации</w:t>
      </w:r>
    </w:p>
    <w:p w14:paraId="57D07E0B"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кандидат</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биологических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наук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Грушко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Ольга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Геннадьевна</w:t>
      </w:r>
    </w:p>
    <w:p w14:paraId="748045D5"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ВВЕДЕНИЕ</w:t>
      </w:r>
    </w:p>
    <w:p w14:paraId="7803F469" w14:textId="77777777" w:rsidR="006516B0" w:rsidRPr="006516B0" w:rsidRDefault="006516B0" w:rsidP="006516B0">
      <w:pPr>
        <w:rPr>
          <w:rFonts w:ascii="Helvetica" w:hAnsi="Helvetica" w:cs="Helvetica"/>
          <w:b/>
          <w:bCs/>
          <w:color w:val="222222"/>
          <w:sz w:val="21"/>
          <w:szCs w:val="21"/>
        </w:rPr>
      </w:pPr>
    </w:p>
    <w:p w14:paraId="4AC4600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ГЛАВА</w:t>
      </w:r>
      <w:r w:rsidRPr="006516B0">
        <w:rPr>
          <w:rFonts w:ascii="Helvetica" w:hAnsi="Helvetica" w:cs="Helvetica"/>
          <w:b/>
          <w:bCs/>
          <w:color w:val="222222"/>
          <w:sz w:val="21"/>
          <w:szCs w:val="21"/>
        </w:rPr>
        <w:t xml:space="preserve"> 1. </w:t>
      </w:r>
      <w:r w:rsidRPr="006516B0">
        <w:rPr>
          <w:rFonts w:ascii="Helvetica" w:hAnsi="Helvetica" w:cs="Helvetica" w:hint="eastAsia"/>
          <w:b/>
          <w:bCs/>
          <w:color w:val="222222"/>
          <w:sz w:val="21"/>
          <w:szCs w:val="21"/>
        </w:rPr>
        <w:t>ОБЗОР</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ЛИТЕРАТУРЫ</w:t>
      </w:r>
    </w:p>
    <w:p w14:paraId="6AA58898" w14:textId="77777777" w:rsidR="006516B0" w:rsidRPr="006516B0" w:rsidRDefault="006516B0" w:rsidP="006516B0">
      <w:pPr>
        <w:rPr>
          <w:rFonts w:ascii="Helvetica" w:hAnsi="Helvetica" w:cs="Helvetica"/>
          <w:b/>
          <w:bCs/>
          <w:color w:val="222222"/>
          <w:sz w:val="21"/>
          <w:szCs w:val="21"/>
        </w:rPr>
      </w:pPr>
    </w:p>
    <w:p w14:paraId="6B76200F"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lastRenderedPageBreak/>
        <w:t xml:space="preserve">1.1. </w:t>
      </w:r>
      <w:r w:rsidRPr="006516B0">
        <w:rPr>
          <w:rFonts w:ascii="Helvetica" w:hAnsi="Helvetica" w:cs="Helvetica" w:hint="eastAsia"/>
          <w:b/>
          <w:bCs/>
          <w:color w:val="222222"/>
          <w:sz w:val="21"/>
          <w:szCs w:val="21"/>
        </w:rPr>
        <w:t>Гетерохроматин</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как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феномен</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эукариот</w:t>
      </w:r>
      <w:r w:rsidRPr="006516B0">
        <w:rPr>
          <w:rFonts w:ascii="Helvetica" w:hAnsi="Helvetica" w:cs="Helvetica"/>
          <w:b/>
          <w:bCs/>
          <w:color w:val="222222"/>
          <w:sz w:val="21"/>
          <w:szCs w:val="21"/>
        </w:rPr>
        <w:t xml:space="preserve"> 13 i,</w:t>
      </w:r>
    </w:p>
    <w:p w14:paraId="2DB8CE6B" w14:textId="77777777" w:rsidR="006516B0" w:rsidRPr="006516B0" w:rsidRDefault="006516B0" w:rsidP="006516B0">
      <w:pPr>
        <w:rPr>
          <w:rFonts w:ascii="Helvetica" w:hAnsi="Helvetica" w:cs="Helvetica"/>
          <w:b/>
          <w:bCs/>
          <w:color w:val="222222"/>
          <w:sz w:val="21"/>
          <w:szCs w:val="21"/>
        </w:rPr>
      </w:pPr>
    </w:p>
    <w:p w14:paraId="25D3B92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1.2. </w:t>
      </w:r>
      <w:r w:rsidRPr="006516B0">
        <w:rPr>
          <w:rFonts w:ascii="Helvetica" w:hAnsi="Helvetica" w:cs="Helvetica" w:hint="eastAsia"/>
          <w:b/>
          <w:bCs/>
          <w:color w:val="222222"/>
          <w:sz w:val="21"/>
          <w:szCs w:val="21"/>
        </w:rPr>
        <w:t>Малярийные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рода</w:t>
      </w:r>
      <w:r w:rsidRPr="006516B0">
        <w:rPr>
          <w:rFonts w:ascii="Helvetica" w:hAnsi="Helvetica" w:cs="Helvetica"/>
          <w:b/>
          <w:bCs/>
          <w:color w:val="222222"/>
          <w:sz w:val="21"/>
          <w:szCs w:val="21"/>
        </w:rPr>
        <w:t xml:space="preserve"> Anopheles </w:t>
      </w:r>
      <w:r w:rsidRPr="006516B0">
        <w:rPr>
          <w:rFonts w:ascii="Helvetica" w:hAnsi="Helvetica" w:cs="Helvetica" w:hint="eastAsia"/>
          <w:b/>
          <w:bCs/>
          <w:color w:val="222222"/>
          <w:sz w:val="21"/>
          <w:szCs w:val="21"/>
        </w:rPr>
        <w:t>как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объект</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эволюционных</w:t>
      </w:r>
      <w:r w:rsidRPr="006516B0">
        <w:rPr>
          <w:rFonts w:ascii="Helvetica" w:hAnsi="Helvetica" w:cs="Helvetica"/>
          <w:b/>
          <w:bCs/>
          <w:color w:val="222222"/>
          <w:sz w:val="21"/>
          <w:szCs w:val="21"/>
        </w:rPr>
        <w:t xml:space="preserve"> 4 </w:t>
      </w:r>
      <w:r w:rsidRPr="006516B0">
        <w:rPr>
          <w:rFonts w:ascii="Helvetica" w:hAnsi="Helvetica" w:cs="Helvetica" w:hint="eastAsia"/>
          <w:b/>
          <w:bCs/>
          <w:color w:val="222222"/>
          <w:sz w:val="21"/>
          <w:szCs w:val="21"/>
        </w:rPr>
        <w:t>исследований</w:t>
      </w:r>
    </w:p>
    <w:p w14:paraId="46732F03" w14:textId="77777777" w:rsidR="006516B0" w:rsidRPr="006516B0" w:rsidRDefault="006516B0" w:rsidP="006516B0">
      <w:pPr>
        <w:rPr>
          <w:rFonts w:ascii="Helvetica" w:hAnsi="Helvetica" w:cs="Helvetica"/>
          <w:b/>
          <w:bCs/>
          <w:color w:val="222222"/>
          <w:sz w:val="21"/>
          <w:szCs w:val="21"/>
        </w:rPr>
      </w:pPr>
    </w:p>
    <w:p w14:paraId="4BDF6D1E"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1.3. </w:t>
      </w:r>
      <w:r w:rsidRPr="006516B0">
        <w:rPr>
          <w:rFonts w:ascii="Helvetica" w:hAnsi="Helvetica" w:cs="Helvetica" w:hint="eastAsia"/>
          <w:b/>
          <w:bCs/>
          <w:color w:val="222222"/>
          <w:sz w:val="21"/>
          <w:szCs w:val="21"/>
        </w:rPr>
        <w:t>Гетерохроматин</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w:t>
      </w:r>
    </w:p>
    <w:p w14:paraId="5569E85F" w14:textId="77777777" w:rsidR="006516B0" w:rsidRPr="006516B0" w:rsidRDefault="006516B0" w:rsidP="006516B0">
      <w:pPr>
        <w:rPr>
          <w:rFonts w:ascii="Helvetica" w:hAnsi="Helvetica" w:cs="Helvetica"/>
          <w:b/>
          <w:bCs/>
          <w:color w:val="222222"/>
          <w:sz w:val="21"/>
          <w:szCs w:val="21"/>
        </w:rPr>
      </w:pPr>
    </w:p>
    <w:p w14:paraId="5B04617F"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1.4. </w:t>
      </w:r>
      <w:r w:rsidRPr="006516B0">
        <w:rPr>
          <w:rFonts w:ascii="Helvetica" w:hAnsi="Helvetica" w:cs="Helvetica" w:hint="eastAsia"/>
          <w:b/>
          <w:bCs/>
          <w:color w:val="222222"/>
          <w:sz w:val="21"/>
          <w:szCs w:val="21"/>
        </w:rPr>
        <w:t>Гетерохроматин</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малярийных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w:t>
      </w:r>
    </w:p>
    <w:p w14:paraId="521D2EEF" w14:textId="77777777" w:rsidR="006516B0" w:rsidRPr="006516B0" w:rsidRDefault="006516B0" w:rsidP="006516B0">
      <w:pPr>
        <w:rPr>
          <w:rFonts w:ascii="Helvetica" w:hAnsi="Helvetica" w:cs="Helvetica"/>
          <w:b/>
          <w:bCs/>
          <w:color w:val="222222"/>
          <w:sz w:val="21"/>
          <w:szCs w:val="21"/>
        </w:rPr>
      </w:pPr>
    </w:p>
    <w:p w14:paraId="449E72F2"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1.5. </w:t>
      </w:r>
      <w:r w:rsidRPr="006516B0">
        <w:rPr>
          <w:rFonts w:ascii="Helvetica" w:hAnsi="Helvetica" w:cs="Helvetica" w:hint="eastAsia"/>
          <w:b/>
          <w:bCs/>
          <w:color w:val="222222"/>
          <w:sz w:val="21"/>
          <w:szCs w:val="21"/>
        </w:rPr>
        <w:t>Молекулярный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состав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p>
    <w:p w14:paraId="0DAC8BE1" w14:textId="77777777" w:rsidR="006516B0" w:rsidRPr="006516B0" w:rsidRDefault="006516B0" w:rsidP="006516B0">
      <w:pPr>
        <w:rPr>
          <w:rFonts w:ascii="Helvetica" w:hAnsi="Helvetica" w:cs="Helvetica"/>
          <w:b/>
          <w:bCs/>
          <w:color w:val="222222"/>
          <w:sz w:val="21"/>
          <w:szCs w:val="21"/>
        </w:rPr>
      </w:pPr>
    </w:p>
    <w:p w14:paraId="2F7EE1A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1.5.1. </w:t>
      </w:r>
      <w:r w:rsidRPr="006516B0">
        <w:rPr>
          <w:rFonts w:ascii="Helvetica" w:hAnsi="Helvetica" w:cs="Helvetica" w:hint="eastAsia"/>
          <w:b/>
          <w:bCs/>
          <w:color w:val="222222"/>
          <w:sz w:val="21"/>
          <w:szCs w:val="21"/>
        </w:rPr>
        <w:t>Белки</w:t>
      </w:r>
    </w:p>
    <w:p w14:paraId="31A46066" w14:textId="77777777" w:rsidR="006516B0" w:rsidRPr="006516B0" w:rsidRDefault="006516B0" w:rsidP="006516B0">
      <w:pPr>
        <w:rPr>
          <w:rFonts w:ascii="Helvetica" w:hAnsi="Helvetica" w:cs="Helvetica"/>
          <w:b/>
          <w:bCs/>
          <w:color w:val="222222"/>
          <w:sz w:val="21"/>
          <w:szCs w:val="21"/>
        </w:rPr>
      </w:pPr>
    </w:p>
    <w:p w14:paraId="0A12E58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1.5.2. </w:t>
      </w:r>
      <w:r w:rsidRPr="006516B0">
        <w:rPr>
          <w:rFonts w:ascii="Helvetica" w:hAnsi="Helvetica" w:cs="Helvetica" w:hint="eastAsia"/>
          <w:b/>
          <w:bCs/>
          <w:color w:val="222222"/>
          <w:sz w:val="21"/>
          <w:szCs w:val="21"/>
        </w:rPr>
        <w:t>Первичные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p>
    <w:p w14:paraId="11FC0F90" w14:textId="77777777" w:rsidR="006516B0" w:rsidRPr="006516B0" w:rsidRDefault="006516B0" w:rsidP="006516B0">
      <w:pPr>
        <w:rPr>
          <w:rFonts w:ascii="Helvetica" w:hAnsi="Helvetica" w:cs="Helvetica"/>
          <w:b/>
          <w:bCs/>
          <w:color w:val="222222"/>
          <w:sz w:val="21"/>
          <w:szCs w:val="21"/>
        </w:rPr>
      </w:pPr>
    </w:p>
    <w:p w14:paraId="0DEDBE8A"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1.5.3. </w:t>
      </w:r>
      <w:r w:rsidRPr="006516B0">
        <w:rPr>
          <w:rFonts w:ascii="Helvetica" w:hAnsi="Helvetica" w:cs="Helvetica" w:hint="eastAsia"/>
          <w:b/>
          <w:bCs/>
          <w:color w:val="222222"/>
          <w:sz w:val="21"/>
          <w:szCs w:val="21"/>
        </w:rPr>
        <w:t>Композиция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гетерохроматине</w:t>
      </w:r>
    </w:p>
    <w:p w14:paraId="74B36296" w14:textId="77777777" w:rsidR="006516B0" w:rsidRPr="006516B0" w:rsidRDefault="006516B0" w:rsidP="006516B0">
      <w:pPr>
        <w:rPr>
          <w:rFonts w:ascii="Helvetica" w:hAnsi="Helvetica" w:cs="Helvetica"/>
          <w:b/>
          <w:bCs/>
          <w:color w:val="222222"/>
          <w:sz w:val="21"/>
          <w:szCs w:val="21"/>
        </w:rPr>
      </w:pPr>
    </w:p>
    <w:p w14:paraId="20DA0603"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1.6. </w:t>
      </w:r>
      <w:r w:rsidRPr="006516B0">
        <w:rPr>
          <w:rFonts w:ascii="Helvetica" w:hAnsi="Helvetica" w:cs="Helvetica" w:hint="eastAsia"/>
          <w:b/>
          <w:bCs/>
          <w:color w:val="222222"/>
          <w:sz w:val="21"/>
          <w:szCs w:val="21"/>
        </w:rPr>
        <w:t>Гетерохроматин</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пространственная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организация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интерфазного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ядра</w:t>
      </w:r>
    </w:p>
    <w:p w14:paraId="67255BC2" w14:textId="77777777" w:rsidR="006516B0" w:rsidRPr="006516B0" w:rsidRDefault="006516B0" w:rsidP="006516B0">
      <w:pPr>
        <w:rPr>
          <w:rFonts w:ascii="Helvetica" w:hAnsi="Helvetica" w:cs="Helvetica"/>
          <w:b/>
          <w:bCs/>
          <w:color w:val="222222"/>
          <w:sz w:val="21"/>
          <w:szCs w:val="21"/>
        </w:rPr>
      </w:pPr>
    </w:p>
    <w:p w14:paraId="1F3E03EF"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ГЛАВА</w:t>
      </w:r>
      <w:r w:rsidRPr="006516B0">
        <w:rPr>
          <w:rFonts w:ascii="Helvetica" w:hAnsi="Helvetica" w:cs="Helvetica"/>
          <w:b/>
          <w:bCs/>
          <w:color w:val="222222"/>
          <w:sz w:val="21"/>
          <w:szCs w:val="21"/>
        </w:rPr>
        <w:t xml:space="preserve"> 2. </w:t>
      </w:r>
      <w:r w:rsidRPr="006516B0">
        <w:rPr>
          <w:rFonts w:ascii="Helvetica" w:hAnsi="Helvetica" w:cs="Helvetica" w:hint="eastAsia"/>
          <w:b/>
          <w:bCs/>
          <w:color w:val="222222"/>
          <w:sz w:val="21"/>
          <w:szCs w:val="21"/>
        </w:rPr>
        <w:t>МАТЕРИАЛЫ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МЕТОДЫ</w:t>
      </w:r>
      <w:r w:rsidRPr="006516B0">
        <w:rPr>
          <w:rFonts w:ascii="Helvetica" w:hAnsi="Helvetica" w:cs="Helvetica"/>
          <w:b/>
          <w:bCs/>
          <w:color w:val="222222"/>
          <w:sz w:val="21"/>
          <w:szCs w:val="21"/>
        </w:rPr>
        <w:t xml:space="preserve"> 2.1. </w:t>
      </w:r>
      <w:r w:rsidRPr="006516B0">
        <w:rPr>
          <w:rFonts w:ascii="Helvetica" w:hAnsi="Helvetica" w:cs="Helvetica" w:hint="eastAsia"/>
          <w:b/>
          <w:bCs/>
          <w:color w:val="222222"/>
          <w:sz w:val="21"/>
          <w:szCs w:val="21"/>
        </w:rPr>
        <w:t>Получение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биологического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материала</w:t>
      </w:r>
    </w:p>
    <w:p w14:paraId="2929B53A" w14:textId="77777777" w:rsidR="006516B0" w:rsidRPr="006516B0" w:rsidRDefault="006516B0" w:rsidP="006516B0">
      <w:pPr>
        <w:rPr>
          <w:rFonts w:ascii="Helvetica" w:hAnsi="Helvetica" w:cs="Helvetica"/>
          <w:b/>
          <w:bCs/>
          <w:color w:val="222222"/>
          <w:sz w:val="21"/>
          <w:szCs w:val="21"/>
        </w:rPr>
      </w:pPr>
    </w:p>
    <w:p w14:paraId="401A3DE6"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I 2.2. </w:t>
      </w:r>
      <w:r w:rsidRPr="006516B0">
        <w:rPr>
          <w:rFonts w:ascii="Helvetica" w:hAnsi="Helvetica" w:cs="Helvetica" w:hint="eastAsia"/>
          <w:b/>
          <w:bCs/>
          <w:color w:val="222222"/>
          <w:sz w:val="21"/>
          <w:szCs w:val="21"/>
        </w:rPr>
        <w:t>Приготовление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препаратов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w:t>
      </w:r>
    </w:p>
    <w:p w14:paraId="49C57380" w14:textId="77777777" w:rsidR="006516B0" w:rsidRPr="006516B0" w:rsidRDefault="006516B0" w:rsidP="006516B0">
      <w:pPr>
        <w:rPr>
          <w:rFonts w:ascii="Helvetica" w:hAnsi="Helvetica" w:cs="Helvetica"/>
          <w:b/>
          <w:bCs/>
          <w:color w:val="222222"/>
          <w:sz w:val="21"/>
          <w:szCs w:val="21"/>
        </w:rPr>
      </w:pPr>
    </w:p>
    <w:p w14:paraId="36ECD243"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2.3. </w:t>
      </w:r>
      <w:r w:rsidRPr="006516B0">
        <w:rPr>
          <w:rFonts w:ascii="Helvetica" w:hAnsi="Helvetica" w:cs="Helvetica" w:hint="eastAsia"/>
          <w:b/>
          <w:bCs/>
          <w:color w:val="222222"/>
          <w:sz w:val="21"/>
          <w:szCs w:val="21"/>
        </w:rPr>
        <w:t>Микродиссекция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ПЦР</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частично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вырожденным</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lastRenderedPageBreak/>
        <w:t>праймером</w:t>
      </w:r>
    </w:p>
    <w:p w14:paraId="364B293C" w14:textId="77777777" w:rsidR="006516B0" w:rsidRPr="006516B0" w:rsidRDefault="006516B0" w:rsidP="006516B0">
      <w:pPr>
        <w:rPr>
          <w:rFonts w:ascii="Helvetica" w:hAnsi="Helvetica" w:cs="Helvetica"/>
          <w:b/>
          <w:bCs/>
          <w:color w:val="222222"/>
          <w:sz w:val="21"/>
          <w:szCs w:val="21"/>
        </w:rPr>
      </w:pPr>
    </w:p>
    <w:p w14:paraId="7C79B4EA"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2.4. </w:t>
      </w:r>
      <w:r w:rsidRPr="006516B0">
        <w:rPr>
          <w:rFonts w:ascii="Helvetica" w:hAnsi="Helvetica" w:cs="Helvetica" w:hint="eastAsia"/>
          <w:b/>
          <w:bCs/>
          <w:color w:val="222222"/>
          <w:sz w:val="21"/>
          <w:szCs w:val="21"/>
        </w:rPr>
        <w:t>Клонирование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амплифицированных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фрагментов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p>
    <w:p w14:paraId="641E7835" w14:textId="77777777" w:rsidR="006516B0" w:rsidRPr="006516B0" w:rsidRDefault="006516B0" w:rsidP="006516B0">
      <w:pPr>
        <w:rPr>
          <w:rFonts w:ascii="Helvetica" w:hAnsi="Helvetica" w:cs="Helvetica"/>
          <w:b/>
          <w:bCs/>
          <w:color w:val="222222"/>
          <w:sz w:val="21"/>
          <w:szCs w:val="21"/>
        </w:rPr>
      </w:pPr>
    </w:p>
    <w:p w14:paraId="7FF66530"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2.5. In situ </w:t>
      </w:r>
      <w:r w:rsidRPr="006516B0">
        <w:rPr>
          <w:rFonts w:ascii="Helvetica" w:hAnsi="Helvetica" w:cs="Helvetica" w:hint="eastAsia"/>
          <w:b/>
          <w:bCs/>
          <w:color w:val="222222"/>
          <w:sz w:val="21"/>
          <w:szCs w:val="21"/>
        </w:rPr>
        <w:t>гибридизация</w:t>
      </w:r>
    </w:p>
    <w:p w14:paraId="2A94DDC5" w14:textId="77777777" w:rsidR="006516B0" w:rsidRPr="006516B0" w:rsidRDefault="006516B0" w:rsidP="006516B0">
      <w:pPr>
        <w:rPr>
          <w:rFonts w:ascii="Helvetica" w:hAnsi="Helvetica" w:cs="Helvetica"/>
          <w:b/>
          <w:bCs/>
          <w:color w:val="222222"/>
          <w:sz w:val="21"/>
          <w:szCs w:val="21"/>
        </w:rPr>
      </w:pPr>
    </w:p>
    <w:p w14:paraId="2C0CA7CF"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2.5.1. </w:t>
      </w:r>
      <w:r w:rsidRPr="006516B0">
        <w:rPr>
          <w:rFonts w:ascii="Helvetica" w:hAnsi="Helvetica" w:cs="Helvetica" w:hint="eastAsia"/>
          <w:b/>
          <w:bCs/>
          <w:color w:val="222222"/>
          <w:sz w:val="21"/>
          <w:szCs w:val="21"/>
        </w:rPr>
        <w:t>Флуоресцентная</w:t>
      </w:r>
      <w:r w:rsidRPr="006516B0">
        <w:rPr>
          <w:rFonts w:ascii="Helvetica" w:hAnsi="Helvetica" w:cs="Helvetica"/>
          <w:b/>
          <w:bCs/>
          <w:color w:val="222222"/>
          <w:sz w:val="21"/>
          <w:szCs w:val="21"/>
        </w:rPr>
        <w:t xml:space="preserve"> in situ </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трофоцитов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p>
    <w:p w14:paraId="7C8E707C" w14:textId="77777777" w:rsidR="006516B0" w:rsidRPr="006516B0" w:rsidRDefault="006516B0" w:rsidP="006516B0">
      <w:pPr>
        <w:rPr>
          <w:rFonts w:ascii="Helvetica" w:hAnsi="Helvetica" w:cs="Helvetica"/>
          <w:b/>
          <w:bCs/>
          <w:color w:val="222222"/>
          <w:sz w:val="21"/>
          <w:szCs w:val="21"/>
        </w:rPr>
      </w:pPr>
    </w:p>
    <w:p w14:paraId="7F7E3F6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2.5.2. In situ </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клона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w:t>
      </w:r>
      <w:r w:rsidRPr="006516B0">
        <w:rPr>
          <w:rFonts w:ascii="Helvetica" w:hAnsi="Helvetica" w:cs="Helvetica"/>
          <w:b/>
          <w:bCs/>
          <w:color w:val="222222"/>
          <w:sz w:val="21"/>
          <w:szCs w:val="21"/>
        </w:rPr>
        <w:t>,20</w:t>
      </w:r>
      <w:r w:rsidRPr="006516B0">
        <w:rPr>
          <w:rFonts w:ascii="Helvetica" w:hAnsi="Helvetica" w:cs="Helvetica" w:hint="eastAsia"/>
          <w:b/>
          <w:bCs/>
          <w:color w:val="222222"/>
          <w:sz w:val="21"/>
          <w:szCs w:val="21"/>
        </w:rPr>
        <w:t>р</w:t>
      </w:r>
      <w:r w:rsidRPr="006516B0">
        <w:rPr>
          <w:rFonts w:ascii="Helvetica" w:hAnsi="Helvetica" w:cs="Helvetica"/>
          <w:b/>
          <w:bCs/>
          <w:color w:val="222222"/>
          <w:sz w:val="21"/>
          <w:szCs w:val="21"/>
        </w:rPr>
        <w:t xml:space="preserve">1.4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слюнных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желёз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дрозофил</w:t>
      </w:r>
    </w:p>
    <w:p w14:paraId="29534416" w14:textId="77777777" w:rsidR="006516B0" w:rsidRPr="006516B0" w:rsidRDefault="006516B0" w:rsidP="006516B0">
      <w:pPr>
        <w:rPr>
          <w:rFonts w:ascii="Helvetica" w:hAnsi="Helvetica" w:cs="Helvetica"/>
          <w:b/>
          <w:bCs/>
          <w:color w:val="222222"/>
          <w:sz w:val="21"/>
          <w:szCs w:val="21"/>
        </w:rPr>
      </w:pPr>
    </w:p>
    <w:p w14:paraId="7A67C898"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2.6. </w:t>
      </w:r>
      <w:r w:rsidRPr="006516B0">
        <w:rPr>
          <w:rFonts w:ascii="Helvetica" w:hAnsi="Helvetica" w:cs="Helvetica" w:hint="eastAsia"/>
          <w:b/>
          <w:bCs/>
          <w:color w:val="222222"/>
          <w:sz w:val="21"/>
          <w:szCs w:val="21"/>
        </w:rPr>
        <w:t>Выделение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геномных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p>
    <w:p w14:paraId="7A876FCB" w14:textId="77777777" w:rsidR="006516B0" w:rsidRPr="006516B0" w:rsidRDefault="006516B0" w:rsidP="006516B0">
      <w:pPr>
        <w:rPr>
          <w:rFonts w:ascii="Helvetica" w:hAnsi="Helvetica" w:cs="Helvetica"/>
          <w:b/>
          <w:bCs/>
          <w:color w:val="222222"/>
          <w:sz w:val="21"/>
          <w:szCs w:val="21"/>
        </w:rPr>
      </w:pPr>
    </w:p>
    <w:p w14:paraId="38D8B343"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2.7. </w:t>
      </w:r>
      <w:r w:rsidRPr="006516B0">
        <w:rPr>
          <w:rFonts w:ascii="Helvetica" w:hAnsi="Helvetica" w:cs="Helvetica" w:hint="eastAsia"/>
          <w:b/>
          <w:bCs/>
          <w:color w:val="222222"/>
          <w:sz w:val="21"/>
          <w:szCs w:val="21"/>
        </w:rPr>
        <w:t>Саузерн</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блот</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мечеными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геномными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p>
    <w:p w14:paraId="6C61D632" w14:textId="77777777" w:rsidR="006516B0" w:rsidRPr="006516B0" w:rsidRDefault="006516B0" w:rsidP="006516B0">
      <w:pPr>
        <w:rPr>
          <w:rFonts w:ascii="Helvetica" w:hAnsi="Helvetica" w:cs="Helvetica"/>
          <w:b/>
          <w:bCs/>
          <w:color w:val="222222"/>
          <w:sz w:val="21"/>
          <w:szCs w:val="21"/>
        </w:rPr>
      </w:pPr>
    </w:p>
    <w:p w14:paraId="0063399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2.8. </w:t>
      </w:r>
      <w:r w:rsidRPr="006516B0">
        <w:rPr>
          <w:rFonts w:ascii="Helvetica" w:hAnsi="Helvetica" w:cs="Helvetica" w:hint="eastAsia"/>
          <w:b/>
          <w:bCs/>
          <w:color w:val="222222"/>
          <w:sz w:val="21"/>
          <w:szCs w:val="21"/>
        </w:rPr>
        <w:t>Саузерн</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блот</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клона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w:t>
      </w:r>
      <w:r w:rsidRPr="006516B0">
        <w:rPr>
          <w:rFonts w:ascii="Helvetica" w:hAnsi="Helvetica" w:cs="Helvetica"/>
          <w:b/>
          <w:bCs/>
          <w:color w:val="222222"/>
          <w:sz w:val="21"/>
          <w:szCs w:val="21"/>
        </w:rPr>
        <w:t>1</w:t>
      </w:r>
      <w:r w:rsidRPr="006516B0">
        <w:rPr>
          <w:rFonts w:ascii="Helvetica" w:hAnsi="Helvetica" w:cs="Helvetica" w:hint="eastAsia"/>
          <w:b/>
          <w:bCs/>
          <w:color w:val="222222"/>
          <w:sz w:val="21"/>
          <w:szCs w:val="21"/>
        </w:rPr>
        <w:t>г</w:t>
      </w:r>
      <w:r w:rsidRPr="006516B0">
        <w:rPr>
          <w:rFonts w:ascii="Helvetica" w:hAnsi="Helvetica" w:cs="Helvetica"/>
          <w:b/>
          <w:bCs/>
          <w:color w:val="222222"/>
          <w:sz w:val="21"/>
          <w:szCs w:val="21"/>
        </w:rPr>
        <w:t>2</w:t>
      </w:r>
      <w:r w:rsidRPr="006516B0">
        <w:rPr>
          <w:rFonts w:ascii="Helvetica" w:hAnsi="Helvetica" w:cs="Helvetica" w:hint="eastAsia"/>
          <w:b/>
          <w:bCs/>
          <w:color w:val="222222"/>
          <w:sz w:val="21"/>
          <w:szCs w:val="21"/>
        </w:rPr>
        <w:t>Я</w:t>
      </w:r>
    </w:p>
    <w:p w14:paraId="79A558C1" w14:textId="77777777" w:rsidR="006516B0" w:rsidRPr="006516B0" w:rsidRDefault="006516B0" w:rsidP="006516B0">
      <w:pPr>
        <w:rPr>
          <w:rFonts w:ascii="Helvetica" w:hAnsi="Helvetica" w:cs="Helvetica"/>
          <w:b/>
          <w:bCs/>
          <w:color w:val="222222"/>
          <w:sz w:val="21"/>
          <w:szCs w:val="21"/>
        </w:rPr>
      </w:pPr>
    </w:p>
    <w:p w14:paraId="574ACA7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2.9. </w:t>
      </w:r>
      <w:r w:rsidRPr="006516B0">
        <w:rPr>
          <w:rFonts w:ascii="Helvetica" w:hAnsi="Helvetica" w:cs="Helvetica" w:hint="eastAsia"/>
          <w:b/>
          <w:bCs/>
          <w:color w:val="222222"/>
          <w:sz w:val="21"/>
          <w:szCs w:val="21"/>
        </w:rPr>
        <w:t>Секвенирование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бШсо</w:t>
      </w:r>
    </w:p>
    <w:p w14:paraId="6B462419" w14:textId="77777777" w:rsidR="006516B0" w:rsidRPr="006516B0" w:rsidRDefault="006516B0" w:rsidP="006516B0">
      <w:pPr>
        <w:rPr>
          <w:rFonts w:ascii="Helvetica" w:hAnsi="Helvetica" w:cs="Helvetica"/>
          <w:b/>
          <w:bCs/>
          <w:color w:val="222222"/>
          <w:sz w:val="21"/>
          <w:szCs w:val="21"/>
        </w:rPr>
      </w:pPr>
    </w:p>
    <w:p w14:paraId="7CE3D05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ГЛАВА</w:t>
      </w:r>
      <w:r w:rsidRPr="006516B0">
        <w:rPr>
          <w:rFonts w:ascii="Helvetica" w:hAnsi="Helvetica" w:cs="Helvetica"/>
          <w:b/>
          <w:bCs/>
          <w:color w:val="222222"/>
          <w:sz w:val="21"/>
          <w:szCs w:val="21"/>
        </w:rPr>
        <w:t xml:space="preserve"> 3. </w:t>
      </w:r>
      <w:r w:rsidRPr="006516B0">
        <w:rPr>
          <w:rFonts w:ascii="Helvetica" w:hAnsi="Helvetica" w:cs="Helvetica" w:hint="eastAsia"/>
          <w:b/>
          <w:bCs/>
          <w:color w:val="222222"/>
          <w:sz w:val="21"/>
          <w:szCs w:val="21"/>
        </w:rPr>
        <w:t>РЕЗУЛЬТАТЫ</w:t>
      </w:r>
      <w:r w:rsidRPr="006516B0">
        <w:rPr>
          <w:rFonts w:ascii="Helvetica" w:hAnsi="Helvetica" w:cs="Helvetica"/>
          <w:b/>
          <w:bCs/>
          <w:color w:val="222222"/>
          <w:sz w:val="21"/>
          <w:szCs w:val="21"/>
        </w:rPr>
        <w:t xml:space="preserve"> 5 8 3.1. </w:t>
      </w:r>
      <w:r w:rsidRPr="006516B0">
        <w:rPr>
          <w:rFonts w:ascii="Helvetica" w:hAnsi="Helvetica" w:cs="Helvetica" w:hint="eastAsia"/>
          <w:b/>
          <w:bCs/>
          <w:color w:val="222222"/>
          <w:sz w:val="21"/>
          <w:szCs w:val="21"/>
        </w:rPr>
        <w:t>Клонирование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получение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районоспецифичной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пробы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правого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плеча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хромосомы</w:t>
      </w:r>
      <w:r w:rsidRPr="006516B0">
        <w:rPr>
          <w:rFonts w:ascii="Helvetica" w:hAnsi="Helvetica" w:cs="Helvetica"/>
          <w:b/>
          <w:bCs/>
          <w:color w:val="222222"/>
          <w:sz w:val="21"/>
          <w:szCs w:val="21"/>
        </w:rPr>
        <w:t xml:space="preserve"> 2 </w:t>
      </w:r>
      <w:r w:rsidRPr="006516B0">
        <w:rPr>
          <w:rFonts w:ascii="Helvetica" w:hAnsi="Helvetica" w:cs="Helvetica" w:hint="eastAsia"/>
          <w:b/>
          <w:bCs/>
          <w:color w:val="222222"/>
          <w:sz w:val="21"/>
          <w:szCs w:val="21"/>
        </w:rPr>
        <w:t>А</w:t>
      </w:r>
      <w:r w:rsidRPr="006516B0">
        <w:rPr>
          <w:rFonts w:ascii="Helvetica" w:hAnsi="Helvetica" w:cs="Helvetica"/>
          <w:b/>
          <w:bCs/>
          <w:color w:val="222222"/>
          <w:sz w:val="21"/>
          <w:szCs w:val="21"/>
        </w:rPr>
        <w:t xml:space="preserve">. atroparvus </w:t>
      </w:r>
      <w:r w:rsidRPr="006516B0">
        <w:rPr>
          <w:rFonts w:ascii="Helvetica" w:hAnsi="Helvetica" w:cs="Helvetica" w:hint="eastAsia"/>
          <w:b/>
          <w:bCs/>
          <w:color w:val="222222"/>
          <w:sz w:val="21"/>
          <w:szCs w:val="21"/>
        </w:rPr>
        <w:t>методом</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микродиссекции</w:t>
      </w:r>
    </w:p>
    <w:p w14:paraId="4ABD4E3C" w14:textId="77777777" w:rsidR="006516B0" w:rsidRPr="006516B0" w:rsidRDefault="006516B0" w:rsidP="006516B0">
      <w:pPr>
        <w:rPr>
          <w:rFonts w:ascii="Helvetica" w:hAnsi="Helvetica" w:cs="Helvetica"/>
          <w:b/>
          <w:bCs/>
          <w:color w:val="222222"/>
          <w:sz w:val="21"/>
          <w:szCs w:val="21"/>
        </w:rPr>
      </w:pPr>
    </w:p>
    <w:p w14:paraId="5B6F348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3.2.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состава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диффузного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правого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плеча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хромосомы</w:t>
      </w:r>
      <w:r w:rsidRPr="006516B0">
        <w:rPr>
          <w:rFonts w:ascii="Helvetica" w:hAnsi="Helvetica" w:cs="Helvetica"/>
          <w:b/>
          <w:bCs/>
          <w:color w:val="222222"/>
          <w:sz w:val="21"/>
          <w:szCs w:val="21"/>
        </w:rPr>
        <w:t xml:space="preserve"> 2 A. atroparvus</w:t>
      </w:r>
    </w:p>
    <w:p w14:paraId="543F0BFD" w14:textId="77777777" w:rsidR="006516B0" w:rsidRPr="006516B0" w:rsidRDefault="006516B0" w:rsidP="006516B0">
      <w:pPr>
        <w:rPr>
          <w:rFonts w:ascii="Helvetica" w:hAnsi="Helvetica" w:cs="Helvetica"/>
          <w:b/>
          <w:bCs/>
          <w:color w:val="222222"/>
          <w:sz w:val="21"/>
          <w:szCs w:val="21"/>
        </w:rPr>
      </w:pPr>
    </w:p>
    <w:p w14:paraId="11BBC6C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lastRenderedPageBreak/>
        <w:t xml:space="preserve">3.2.1.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фрагментов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наличие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гомологии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друг</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другом</w:t>
      </w:r>
    </w:p>
    <w:p w14:paraId="6BC64A70" w14:textId="77777777" w:rsidR="006516B0" w:rsidRPr="006516B0" w:rsidRDefault="006516B0" w:rsidP="006516B0">
      <w:pPr>
        <w:rPr>
          <w:rFonts w:ascii="Helvetica" w:hAnsi="Helvetica" w:cs="Helvetica"/>
          <w:b/>
          <w:bCs/>
          <w:color w:val="222222"/>
          <w:sz w:val="21"/>
          <w:szCs w:val="21"/>
        </w:rPr>
      </w:pPr>
    </w:p>
    <w:p w14:paraId="31228BB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3.2.2.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фрагментов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библиотеки</w:t>
      </w:r>
      <w:r w:rsidRPr="006516B0">
        <w:rPr>
          <w:rFonts w:ascii="Helvetica" w:hAnsi="Helvetica" w:cs="Helvetica"/>
          <w:b/>
          <w:bCs/>
          <w:color w:val="222222"/>
          <w:sz w:val="21"/>
          <w:szCs w:val="21"/>
        </w:rPr>
        <w:t xml:space="preserve"> Atr2R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наличие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внутренних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тандемных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повторов</w:t>
      </w:r>
    </w:p>
    <w:p w14:paraId="1556F461" w14:textId="77777777" w:rsidR="006516B0" w:rsidRPr="006516B0" w:rsidRDefault="006516B0" w:rsidP="006516B0">
      <w:pPr>
        <w:rPr>
          <w:rFonts w:ascii="Helvetica" w:hAnsi="Helvetica" w:cs="Helvetica"/>
          <w:b/>
          <w:bCs/>
          <w:color w:val="222222"/>
          <w:sz w:val="21"/>
          <w:szCs w:val="21"/>
        </w:rPr>
      </w:pPr>
    </w:p>
    <w:p w14:paraId="43E9DB3F"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3.2.3. </w:t>
      </w:r>
      <w:r w:rsidRPr="006516B0">
        <w:rPr>
          <w:rFonts w:ascii="Helvetica" w:hAnsi="Helvetica" w:cs="Helvetica" w:hint="eastAsia"/>
          <w:b/>
          <w:bCs/>
          <w:color w:val="222222"/>
          <w:sz w:val="21"/>
          <w:szCs w:val="21"/>
        </w:rPr>
        <w:t>Поиск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гомологичных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различных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базах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данных</w:t>
      </w:r>
    </w:p>
    <w:p w14:paraId="7D8CC797" w14:textId="77777777" w:rsidR="006516B0" w:rsidRPr="006516B0" w:rsidRDefault="006516B0" w:rsidP="006516B0">
      <w:pPr>
        <w:rPr>
          <w:rFonts w:ascii="Helvetica" w:hAnsi="Helvetica" w:cs="Helvetica"/>
          <w:b/>
          <w:bCs/>
          <w:color w:val="222222"/>
          <w:sz w:val="21"/>
          <w:szCs w:val="21"/>
        </w:rPr>
      </w:pPr>
    </w:p>
    <w:p w14:paraId="1CD1E58B"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3.2.4.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библиотеки</w:t>
      </w:r>
      <w:r w:rsidRPr="006516B0">
        <w:rPr>
          <w:rFonts w:ascii="Helvetica" w:hAnsi="Helvetica" w:cs="Helvetica"/>
          <w:b/>
          <w:bCs/>
          <w:color w:val="222222"/>
          <w:sz w:val="21"/>
          <w:szCs w:val="21"/>
        </w:rPr>
        <w:t xml:space="preserve"> Atr2R </w:t>
      </w:r>
      <w:r w:rsidRPr="006516B0">
        <w:rPr>
          <w:rFonts w:ascii="Helvetica" w:hAnsi="Helvetica" w:cs="Helvetica" w:hint="eastAsia"/>
          <w:b/>
          <w:bCs/>
          <w:color w:val="222222"/>
          <w:sz w:val="21"/>
          <w:szCs w:val="21"/>
        </w:rPr>
        <w:t>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содержание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взаимодействующих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различными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белковыми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структурами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ядра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65 </w:t>
      </w:r>
      <w:r w:rsidRPr="006516B0">
        <w:rPr>
          <w:rFonts w:ascii="Helvetica" w:hAnsi="Helvetica" w:cs="Helvetica" w:hint="eastAsia"/>
          <w:b/>
          <w:bCs/>
          <w:color w:val="222222"/>
          <w:sz w:val="21"/>
          <w:szCs w:val="21"/>
        </w:rPr>
        <w:t>помощью</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программы</w:t>
      </w:r>
      <w:r w:rsidRPr="006516B0">
        <w:rPr>
          <w:rFonts w:ascii="Helvetica" w:hAnsi="Helvetica" w:cs="Helvetica"/>
          <w:b/>
          <w:bCs/>
          <w:color w:val="222222"/>
          <w:sz w:val="21"/>
          <w:szCs w:val="21"/>
        </w:rPr>
        <w:t xml:space="preserve"> "ChrClass"</w:t>
      </w:r>
    </w:p>
    <w:p w14:paraId="3B5FB85F" w14:textId="77777777" w:rsidR="006516B0" w:rsidRPr="006516B0" w:rsidRDefault="006516B0" w:rsidP="006516B0">
      <w:pPr>
        <w:rPr>
          <w:rFonts w:ascii="Helvetica" w:hAnsi="Helvetica" w:cs="Helvetica"/>
          <w:b/>
          <w:bCs/>
          <w:color w:val="222222"/>
          <w:sz w:val="21"/>
          <w:szCs w:val="21"/>
        </w:rPr>
      </w:pPr>
    </w:p>
    <w:p w14:paraId="6230FB2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3.3.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состава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комплексе</w:t>
      </w:r>
      <w:r w:rsidRPr="006516B0">
        <w:rPr>
          <w:rFonts w:ascii="Helvetica" w:hAnsi="Helvetica" w:cs="Helvetica"/>
          <w:b/>
          <w:bCs/>
          <w:color w:val="222222"/>
          <w:sz w:val="21"/>
          <w:szCs w:val="21"/>
        </w:rPr>
        <w:t xml:space="preserve"> Anopheles maculipennis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помощью</w:t>
      </w:r>
      <w:r w:rsidRPr="006516B0">
        <w:rPr>
          <w:rFonts w:ascii="Helvetica" w:hAnsi="Helvetica" w:cs="Helvetica"/>
          <w:b/>
          <w:bCs/>
          <w:color w:val="222222"/>
          <w:sz w:val="21"/>
          <w:szCs w:val="21"/>
        </w:rPr>
        <w:t xml:space="preserve"> in situ </w:t>
      </w:r>
      <w:r w:rsidRPr="006516B0">
        <w:rPr>
          <w:rFonts w:ascii="Helvetica" w:hAnsi="Helvetica" w:cs="Helvetica" w:hint="eastAsia"/>
          <w:b/>
          <w:bCs/>
          <w:color w:val="222222"/>
          <w:sz w:val="21"/>
          <w:szCs w:val="21"/>
        </w:rPr>
        <w:t>гибридизации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районооспецифичной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пробы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правого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плеча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хромосомы</w:t>
      </w:r>
      <w:r w:rsidRPr="006516B0">
        <w:rPr>
          <w:rFonts w:ascii="Helvetica" w:hAnsi="Helvetica" w:cs="Helvetica"/>
          <w:b/>
          <w:bCs/>
          <w:color w:val="222222"/>
          <w:sz w:val="21"/>
          <w:szCs w:val="21"/>
        </w:rPr>
        <w:t xml:space="preserve"> 2 A. atroparvus</w:t>
      </w:r>
    </w:p>
    <w:p w14:paraId="0C204E42" w14:textId="77777777" w:rsidR="006516B0" w:rsidRPr="006516B0" w:rsidRDefault="006516B0" w:rsidP="006516B0">
      <w:pPr>
        <w:rPr>
          <w:rFonts w:ascii="Helvetica" w:hAnsi="Helvetica" w:cs="Helvetica"/>
          <w:b/>
          <w:bCs/>
          <w:color w:val="222222"/>
          <w:sz w:val="21"/>
          <w:szCs w:val="21"/>
        </w:rPr>
      </w:pPr>
    </w:p>
    <w:p w14:paraId="4E66DED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3.3.1. In situ </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районооспецифичной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пробы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p>
    <w:p w14:paraId="5B7FC608" w14:textId="77777777" w:rsidR="006516B0" w:rsidRPr="006516B0" w:rsidRDefault="006516B0" w:rsidP="006516B0">
      <w:pPr>
        <w:rPr>
          <w:rFonts w:ascii="Helvetica" w:hAnsi="Helvetica" w:cs="Helvetica"/>
          <w:b/>
          <w:bCs/>
          <w:color w:val="222222"/>
          <w:sz w:val="21"/>
          <w:szCs w:val="21"/>
        </w:rPr>
      </w:pPr>
    </w:p>
    <w:p w14:paraId="4FDCF846"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I </w:t>
      </w:r>
      <w:r w:rsidRPr="006516B0">
        <w:rPr>
          <w:rFonts w:ascii="Helvetica" w:hAnsi="Helvetica" w:cs="Helvetica" w:hint="eastAsia"/>
          <w:b/>
          <w:bCs/>
          <w:color w:val="222222"/>
          <w:sz w:val="21"/>
          <w:szCs w:val="21"/>
        </w:rPr>
        <w:t>политенными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трофоцитов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яичников</w:t>
      </w:r>
      <w:r w:rsidRPr="006516B0">
        <w:rPr>
          <w:rFonts w:ascii="Helvetica" w:hAnsi="Helvetica" w:cs="Helvetica"/>
          <w:b/>
          <w:bCs/>
          <w:color w:val="222222"/>
          <w:sz w:val="21"/>
          <w:szCs w:val="21"/>
        </w:rPr>
        <w:t xml:space="preserve"> A. atroparvus</w:t>
      </w:r>
    </w:p>
    <w:p w14:paraId="6B2D6753" w14:textId="77777777" w:rsidR="006516B0" w:rsidRPr="006516B0" w:rsidRDefault="006516B0" w:rsidP="006516B0">
      <w:pPr>
        <w:rPr>
          <w:rFonts w:ascii="Helvetica" w:hAnsi="Helvetica" w:cs="Helvetica"/>
          <w:b/>
          <w:bCs/>
          <w:color w:val="222222"/>
          <w:sz w:val="21"/>
          <w:szCs w:val="21"/>
        </w:rPr>
      </w:pPr>
    </w:p>
    <w:p w14:paraId="47E1C972"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3.3.2. In situ </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районоспецифичной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пробы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трофоцитов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яичников</w:t>
      </w:r>
      <w:r w:rsidRPr="006516B0">
        <w:rPr>
          <w:rFonts w:ascii="Helvetica" w:hAnsi="Helvetica" w:cs="Helvetica"/>
          <w:b/>
          <w:bCs/>
          <w:color w:val="222222"/>
          <w:sz w:val="21"/>
          <w:szCs w:val="21"/>
        </w:rPr>
        <w:t xml:space="preserve"> A. messeae</w:t>
      </w:r>
    </w:p>
    <w:p w14:paraId="3BFA02A4" w14:textId="77777777" w:rsidR="006516B0" w:rsidRPr="006516B0" w:rsidRDefault="006516B0" w:rsidP="006516B0">
      <w:pPr>
        <w:rPr>
          <w:rFonts w:ascii="Helvetica" w:hAnsi="Helvetica" w:cs="Helvetica"/>
          <w:b/>
          <w:bCs/>
          <w:color w:val="222222"/>
          <w:sz w:val="21"/>
          <w:szCs w:val="21"/>
        </w:rPr>
      </w:pPr>
    </w:p>
    <w:p w14:paraId="01441A75"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3.3.3. In situ </w:t>
      </w:r>
      <w:r w:rsidRPr="006516B0">
        <w:rPr>
          <w:rFonts w:ascii="Helvetica" w:hAnsi="Helvetica" w:cs="Helvetica" w:hint="eastAsia"/>
          <w:b/>
          <w:bCs/>
          <w:color w:val="222222"/>
          <w:sz w:val="21"/>
          <w:szCs w:val="21"/>
        </w:rPr>
        <w:t>гибридизация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районоспецифичной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пробы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политенными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трофоцитов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яичников</w:t>
      </w:r>
      <w:r w:rsidRPr="006516B0">
        <w:rPr>
          <w:rFonts w:ascii="Helvetica" w:hAnsi="Helvetica" w:cs="Helvetica"/>
          <w:b/>
          <w:bCs/>
          <w:color w:val="222222"/>
          <w:sz w:val="21"/>
          <w:szCs w:val="21"/>
        </w:rPr>
        <w:t xml:space="preserve"> A. beklemishevi</w:t>
      </w:r>
    </w:p>
    <w:p w14:paraId="2CB7BBEB" w14:textId="77777777" w:rsidR="006516B0" w:rsidRPr="006516B0" w:rsidRDefault="006516B0" w:rsidP="006516B0">
      <w:pPr>
        <w:rPr>
          <w:rFonts w:ascii="Helvetica" w:hAnsi="Helvetica" w:cs="Helvetica"/>
          <w:b/>
          <w:bCs/>
          <w:color w:val="222222"/>
          <w:sz w:val="21"/>
          <w:szCs w:val="21"/>
        </w:rPr>
      </w:pPr>
    </w:p>
    <w:p w14:paraId="1FB0EFCE"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3.4. </w:t>
      </w:r>
      <w:r w:rsidRPr="006516B0">
        <w:rPr>
          <w:rFonts w:ascii="Helvetica" w:hAnsi="Helvetica" w:cs="Helvetica" w:hint="eastAsia"/>
          <w:b/>
          <w:bCs/>
          <w:color w:val="222222"/>
          <w:sz w:val="21"/>
          <w:szCs w:val="21"/>
        </w:rPr>
        <w:t>Характеристика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w:t>
      </w:r>
      <w:r w:rsidRPr="006516B0">
        <w:rPr>
          <w:rFonts w:ascii="Helvetica" w:hAnsi="Helvetica" w:cs="Helvetica" w:hint="eastAsia"/>
          <w:b/>
          <w:bCs/>
          <w:color w:val="222222"/>
          <w:sz w:val="21"/>
          <w:szCs w:val="21"/>
        </w:rPr>
        <w:lastRenderedPageBreak/>
        <w:t>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71 maculipennis</w:t>
      </w:r>
    </w:p>
    <w:p w14:paraId="61EC711C" w14:textId="77777777" w:rsidR="006516B0" w:rsidRPr="006516B0" w:rsidRDefault="006516B0" w:rsidP="006516B0">
      <w:pPr>
        <w:rPr>
          <w:rFonts w:ascii="Helvetica" w:hAnsi="Helvetica" w:cs="Helvetica"/>
          <w:b/>
          <w:bCs/>
          <w:color w:val="222222"/>
          <w:sz w:val="21"/>
          <w:szCs w:val="21"/>
        </w:rPr>
      </w:pPr>
    </w:p>
    <w:p w14:paraId="46BC3B5E"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3.4.1. </w:t>
      </w:r>
      <w:r w:rsidRPr="006516B0">
        <w:rPr>
          <w:rFonts w:ascii="Helvetica" w:hAnsi="Helvetica" w:cs="Helvetica" w:hint="eastAsia"/>
          <w:b/>
          <w:bCs/>
          <w:color w:val="222222"/>
          <w:sz w:val="21"/>
          <w:szCs w:val="21"/>
        </w:rPr>
        <w:t>Выявление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консервативных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помощью</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Саузерн</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блот</w:t>
      </w:r>
      <w:r w:rsidRPr="006516B0">
        <w:rPr>
          <w:rFonts w:ascii="Helvetica" w:hAnsi="Helvetica" w:cs="Helvetica"/>
          <w:b/>
          <w:bCs/>
          <w:color w:val="222222"/>
          <w:sz w:val="21"/>
          <w:szCs w:val="21"/>
        </w:rPr>
        <w:t>-</w:t>
      </w:r>
      <w:r w:rsidRPr="006516B0">
        <w:rPr>
          <w:rFonts w:ascii="Helvetica" w:hAnsi="Helvetica" w:cs="Helvetica" w:hint="eastAsia"/>
          <w:b/>
          <w:bCs/>
          <w:color w:val="222222"/>
          <w:sz w:val="21"/>
          <w:szCs w:val="21"/>
        </w:rPr>
        <w:t>гибридизации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характеристика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их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первичных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p>
    <w:p w14:paraId="3E3E4E6E" w14:textId="77777777" w:rsidR="006516B0" w:rsidRPr="006516B0" w:rsidRDefault="006516B0" w:rsidP="006516B0">
      <w:pPr>
        <w:rPr>
          <w:rFonts w:ascii="Helvetica" w:hAnsi="Helvetica" w:cs="Helvetica"/>
          <w:b/>
          <w:bCs/>
          <w:color w:val="222222"/>
          <w:sz w:val="21"/>
          <w:szCs w:val="21"/>
        </w:rPr>
      </w:pPr>
    </w:p>
    <w:p w14:paraId="77539E2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3.4.2. </w:t>
      </w:r>
      <w:r w:rsidRPr="006516B0">
        <w:rPr>
          <w:rFonts w:ascii="Helvetica" w:hAnsi="Helvetica" w:cs="Helvetica" w:hint="eastAsia"/>
          <w:b/>
          <w:bCs/>
          <w:color w:val="222222"/>
          <w:sz w:val="21"/>
          <w:szCs w:val="21"/>
        </w:rPr>
        <w:t>Хромосомная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локализация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консервативных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w:t>
      </w:r>
      <w:r w:rsidRPr="006516B0">
        <w:rPr>
          <w:rFonts w:ascii="Helvetica" w:hAnsi="Helvetica" w:cs="Helvetica"/>
          <w:b/>
          <w:bCs/>
          <w:color w:val="222222"/>
          <w:sz w:val="21"/>
          <w:szCs w:val="21"/>
        </w:rPr>
        <w:t xml:space="preserve"> A. atroparvus </w:t>
      </w:r>
      <w:r w:rsidRPr="006516B0">
        <w:rPr>
          <w:rFonts w:ascii="Helvetica" w:hAnsi="Helvetica" w:cs="Helvetica" w:hint="eastAsia"/>
          <w:b/>
          <w:bCs/>
          <w:color w:val="222222"/>
          <w:sz w:val="21"/>
          <w:szCs w:val="21"/>
        </w:rPr>
        <w:t>и</w:t>
      </w:r>
      <w:r w:rsidRPr="006516B0">
        <w:rPr>
          <w:rFonts w:ascii="Helvetica" w:hAnsi="Helvetica" w:cs="Helvetica"/>
          <w:b/>
          <w:bCs/>
          <w:color w:val="222222"/>
          <w:sz w:val="21"/>
          <w:szCs w:val="21"/>
        </w:rPr>
        <w:t xml:space="preserve"> A. messeae</w:t>
      </w:r>
    </w:p>
    <w:p w14:paraId="5DE780AE" w14:textId="77777777" w:rsidR="006516B0" w:rsidRPr="006516B0" w:rsidRDefault="006516B0" w:rsidP="006516B0">
      <w:pPr>
        <w:rPr>
          <w:rFonts w:ascii="Helvetica" w:hAnsi="Helvetica" w:cs="Helvetica"/>
          <w:b/>
          <w:bCs/>
          <w:color w:val="222222"/>
          <w:sz w:val="21"/>
          <w:szCs w:val="21"/>
        </w:rPr>
      </w:pPr>
    </w:p>
    <w:p w14:paraId="154081B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3.4.3. </w:t>
      </w:r>
      <w:r w:rsidRPr="006516B0">
        <w:rPr>
          <w:rFonts w:ascii="Helvetica" w:hAnsi="Helvetica" w:cs="Helvetica" w:hint="eastAsia"/>
          <w:b/>
          <w:bCs/>
          <w:color w:val="222222"/>
          <w:sz w:val="21"/>
          <w:szCs w:val="21"/>
        </w:rPr>
        <w:t>Организация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повторяющейся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гомологичной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фрагменту</w:t>
      </w:r>
      <w:r w:rsidRPr="006516B0">
        <w:rPr>
          <w:rFonts w:ascii="Helvetica" w:hAnsi="Helvetica" w:cs="Helvetica"/>
          <w:b/>
          <w:bCs/>
          <w:color w:val="222222"/>
          <w:sz w:val="21"/>
          <w:szCs w:val="21"/>
        </w:rPr>
        <w:t xml:space="preserve"> Atr2R-73,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геномах</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w:t>
      </w:r>
    </w:p>
    <w:p w14:paraId="66BDB9B3" w14:textId="77777777" w:rsidR="006516B0" w:rsidRPr="006516B0" w:rsidRDefault="006516B0" w:rsidP="006516B0">
      <w:pPr>
        <w:rPr>
          <w:rFonts w:ascii="Helvetica" w:hAnsi="Helvetica" w:cs="Helvetica"/>
          <w:b/>
          <w:bCs/>
          <w:color w:val="222222"/>
          <w:sz w:val="21"/>
          <w:szCs w:val="21"/>
        </w:rPr>
      </w:pPr>
    </w:p>
    <w:p w14:paraId="1789EEE8"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3.5. </w:t>
      </w:r>
      <w:r w:rsidRPr="006516B0">
        <w:rPr>
          <w:rFonts w:ascii="Helvetica" w:hAnsi="Helvetica" w:cs="Helvetica" w:hint="eastAsia"/>
          <w:b/>
          <w:bCs/>
          <w:color w:val="222222"/>
          <w:sz w:val="21"/>
          <w:szCs w:val="21"/>
        </w:rPr>
        <w:t>Хромосомная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локализация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клона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w:t>
      </w:r>
      <w:r w:rsidRPr="006516B0">
        <w:rPr>
          <w:rFonts w:ascii="Helvetica" w:hAnsi="Helvetica" w:cs="Helvetica"/>
          <w:b/>
          <w:bCs/>
          <w:color w:val="222222"/>
          <w:sz w:val="21"/>
          <w:szCs w:val="21"/>
        </w:rPr>
        <w:t>.20</w:t>
      </w:r>
      <w:r w:rsidRPr="006516B0">
        <w:rPr>
          <w:rFonts w:ascii="Helvetica" w:hAnsi="Helvetica" w:cs="Helvetica" w:hint="eastAsia"/>
          <w:b/>
          <w:bCs/>
          <w:color w:val="222222"/>
          <w:sz w:val="21"/>
          <w:szCs w:val="21"/>
        </w:rPr>
        <w:t>р</w:t>
      </w:r>
      <w:r w:rsidRPr="006516B0">
        <w:rPr>
          <w:rFonts w:ascii="Helvetica" w:hAnsi="Helvetica" w:cs="Helvetica"/>
          <w:b/>
          <w:bCs/>
          <w:color w:val="222222"/>
          <w:sz w:val="21"/>
          <w:szCs w:val="21"/>
        </w:rPr>
        <w:t xml:space="preserve"> 1.4 </w:t>
      </w:r>
      <w:r w:rsidRPr="006516B0">
        <w:rPr>
          <w:rFonts w:ascii="Helvetica" w:hAnsi="Helvetica" w:cs="Helvetica" w:hint="eastAsia"/>
          <w:b/>
          <w:bCs/>
          <w:color w:val="222222"/>
          <w:sz w:val="21"/>
          <w:szCs w:val="21"/>
        </w:rPr>
        <w:t>у</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видов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дрозофил</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подгруппы</w:t>
      </w:r>
      <w:r w:rsidRPr="006516B0">
        <w:rPr>
          <w:rFonts w:ascii="Helvetica" w:hAnsi="Helvetica" w:cs="Helvetica"/>
          <w:b/>
          <w:bCs/>
          <w:color w:val="222222"/>
          <w:sz w:val="21"/>
          <w:szCs w:val="21"/>
        </w:rPr>
        <w:t xml:space="preserve"> melanogaster</w:t>
      </w:r>
    </w:p>
    <w:p w14:paraId="219EFCD2" w14:textId="77777777" w:rsidR="006516B0" w:rsidRPr="006516B0" w:rsidRDefault="006516B0" w:rsidP="006516B0">
      <w:pPr>
        <w:rPr>
          <w:rFonts w:ascii="Helvetica" w:hAnsi="Helvetica" w:cs="Helvetica"/>
          <w:b/>
          <w:bCs/>
          <w:color w:val="222222"/>
          <w:sz w:val="21"/>
          <w:szCs w:val="21"/>
        </w:rPr>
      </w:pPr>
    </w:p>
    <w:p w14:paraId="6B55C327"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hint="eastAsia"/>
          <w:b/>
          <w:bCs/>
          <w:color w:val="222222"/>
          <w:sz w:val="21"/>
          <w:szCs w:val="21"/>
        </w:rPr>
        <w:t>ГЛАВА</w:t>
      </w:r>
      <w:r w:rsidRPr="006516B0">
        <w:rPr>
          <w:rFonts w:ascii="Helvetica" w:hAnsi="Helvetica" w:cs="Helvetica"/>
          <w:b/>
          <w:bCs/>
          <w:color w:val="222222"/>
          <w:sz w:val="21"/>
          <w:szCs w:val="21"/>
        </w:rPr>
        <w:t xml:space="preserve"> 4. </w:t>
      </w:r>
      <w:r w:rsidRPr="006516B0">
        <w:rPr>
          <w:rFonts w:ascii="Helvetica" w:hAnsi="Helvetica" w:cs="Helvetica" w:hint="eastAsia"/>
          <w:b/>
          <w:bCs/>
          <w:color w:val="222222"/>
          <w:sz w:val="21"/>
          <w:szCs w:val="21"/>
        </w:rPr>
        <w:t>ОБСУЖДЕНИЕ</w:t>
      </w:r>
    </w:p>
    <w:p w14:paraId="542C9837" w14:textId="77777777" w:rsidR="006516B0" w:rsidRPr="006516B0" w:rsidRDefault="006516B0" w:rsidP="006516B0">
      <w:pPr>
        <w:rPr>
          <w:rFonts w:ascii="Helvetica" w:hAnsi="Helvetica" w:cs="Helvetica"/>
          <w:b/>
          <w:bCs/>
          <w:color w:val="222222"/>
          <w:sz w:val="21"/>
          <w:szCs w:val="21"/>
        </w:rPr>
      </w:pPr>
    </w:p>
    <w:p w14:paraId="4DD8694B"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4.1. </w:t>
      </w:r>
      <w:r w:rsidRPr="006516B0">
        <w:rPr>
          <w:rFonts w:ascii="Helvetica" w:hAnsi="Helvetica" w:cs="Helvetica" w:hint="eastAsia"/>
          <w:b/>
          <w:bCs/>
          <w:color w:val="222222"/>
          <w:sz w:val="21"/>
          <w:szCs w:val="21"/>
        </w:rPr>
        <w:t>Применимость</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метода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микродиссекции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для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клонирования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p>
    <w:p w14:paraId="024C50FF" w14:textId="77777777" w:rsidR="006516B0" w:rsidRPr="006516B0" w:rsidRDefault="006516B0" w:rsidP="006516B0">
      <w:pPr>
        <w:rPr>
          <w:rFonts w:ascii="Helvetica" w:hAnsi="Helvetica" w:cs="Helvetica"/>
          <w:b/>
          <w:bCs/>
          <w:color w:val="222222"/>
          <w:sz w:val="21"/>
          <w:szCs w:val="21"/>
        </w:rPr>
      </w:pPr>
    </w:p>
    <w:p w14:paraId="44CBE595"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4.2.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гомологии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библиотеки</w:t>
      </w:r>
      <w:r w:rsidRPr="006516B0">
        <w:rPr>
          <w:rFonts w:ascii="Helvetica" w:hAnsi="Helvetica" w:cs="Helvetica"/>
          <w:b/>
          <w:bCs/>
          <w:color w:val="222222"/>
          <w:sz w:val="21"/>
          <w:szCs w:val="21"/>
        </w:rPr>
        <w:t xml:space="preserve"> Atr2R </w:t>
      </w:r>
      <w:r w:rsidRPr="006516B0">
        <w:rPr>
          <w:rFonts w:ascii="Helvetica" w:hAnsi="Helvetica" w:cs="Helvetica" w:hint="eastAsia"/>
          <w:b/>
          <w:bCs/>
          <w:color w:val="222222"/>
          <w:sz w:val="21"/>
          <w:szCs w:val="21"/>
        </w:rPr>
        <w:t>с</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базами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данных</w:t>
      </w:r>
    </w:p>
    <w:p w14:paraId="5D335FA5" w14:textId="77777777" w:rsidR="006516B0" w:rsidRPr="006516B0" w:rsidRDefault="006516B0" w:rsidP="006516B0">
      <w:pPr>
        <w:rPr>
          <w:rFonts w:ascii="Helvetica" w:hAnsi="Helvetica" w:cs="Helvetica"/>
          <w:b/>
          <w:bCs/>
          <w:color w:val="222222"/>
          <w:sz w:val="21"/>
          <w:szCs w:val="21"/>
        </w:rPr>
      </w:pPr>
    </w:p>
    <w:p w14:paraId="16E9179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4.3. </w:t>
      </w:r>
      <w:r w:rsidRPr="006516B0">
        <w:rPr>
          <w:rFonts w:ascii="Helvetica" w:hAnsi="Helvetica" w:cs="Helvetica" w:hint="eastAsia"/>
          <w:b/>
          <w:bCs/>
          <w:color w:val="222222"/>
          <w:sz w:val="21"/>
          <w:szCs w:val="21"/>
        </w:rPr>
        <w:t>Сравнительный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анализ</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общего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состава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районов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у</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maculipenrtis</w:t>
      </w:r>
    </w:p>
    <w:p w14:paraId="073B66E9" w14:textId="77777777" w:rsidR="006516B0" w:rsidRPr="006516B0" w:rsidRDefault="006516B0" w:rsidP="006516B0">
      <w:pPr>
        <w:rPr>
          <w:rFonts w:ascii="Helvetica" w:hAnsi="Helvetica" w:cs="Helvetica"/>
          <w:b/>
          <w:bCs/>
          <w:color w:val="222222"/>
          <w:sz w:val="21"/>
          <w:szCs w:val="21"/>
        </w:rPr>
      </w:pPr>
    </w:p>
    <w:p w14:paraId="0CE7A4B5"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4.4. </w:t>
      </w:r>
      <w:r w:rsidRPr="006516B0">
        <w:rPr>
          <w:rFonts w:ascii="Helvetica" w:hAnsi="Helvetica" w:cs="Helvetica" w:hint="eastAsia"/>
          <w:b/>
          <w:bCs/>
          <w:color w:val="222222"/>
          <w:sz w:val="21"/>
          <w:szCs w:val="21"/>
        </w:rPr>
        <w:t>Характеристика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комаров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комплекса</w:t>
      </w:r>
      <w:r w:rsidRPr="006516B0">
        <w:rPr>
          <w:rFonts w:ascii="Helvetica" w:hAnsi="Helvetica" w:cs="Helvetica"/>
          <w:b/>
          <w:bCs/>
          <w:color w:val="222222"/>
          <w:sz w:val="21"/>
          <w:szCs w:val="21"/>
        </w:rPr>
        <w:t xml:space="preserve"> Anopheles maculipennis</w:t>
      </w:r>
    </w:p>
    <w:p w14:paraId="2DA65FBD" w14:textId="77777777" w:rsidR="006516B0" w:rsidRPr="006516B0" w:rsidRDefault="006516B0" w:rsidP="006516B0">
      <w:pPr>
        <w:rPr>
          <w:rFonts w:ascii="Helvetica" w:hAnsi="Helvetica" w:cs="Helvetica"/>
          <w:b/>
          <w:bCs/>
          <w:color w:val="222222"/>
          <w:sz w:val="21"/>
          <w:szCs w:val="21"/>
        </w:rPr>
      </w:pPr>
    </w:p>
    <w:p w14:paraId="62B3A109"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lastRenderedPageBreak/>
        <w:t xml:space="preserve">4.4.1. </w:t>
      </w:r>
      <w:r w:rsidRPr="006516B0">
        <w:rPr>
          <w:rFonts w:ascii="Helvetica" w:hAnsi="Helvetica" w:cs="Helvetica" w:hint="eastAsia"/>
          <w:b/>
          <w:bCs/>
          <w:color w:val="222222"/>
          <w:sz w:val="21"/>
          <w:szCs w:val="21"/>
        </w:rPr>
        <w:t>Разнообразие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прицентромерного</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гетерохроматина</w:t>
      </w:r>
    </w:p>
    <w:p w14:paraId="2035CC22" w14:textId="77777777" w:rsidR="006516B0" w:rsidRPr="006516B0" w:rsidRDefault="006516B0" w:rsidP="006516B0">
      <w:pPr>
        <w:rPr>
          <w:rFonts w:ascii="Helvetica" w:hAnsi="Helvetica" w:cs="Helvetica"/>
          <w:b/>
          <w:bCs/>
          <w:color w:val="222222"/>
          <w:sz w:val="21"/>
          <w:szCs w:val="21"/>
        </w:rPr>
      </w:pPr>
    </w:p>
    <w:p w14:paraId="4AE5037A"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4.4.2. </w:t>
      </w:r>
      <w:r w:rsidRPr="006516B0">
        <w:rPr>
          <w:rFonts w:ascii="Helvetica" w:hAnsi="Helvetica" w:cs="Helvetica" w:hint="eastAsia"/>
          <w:b/>
          <w:bCs/>
          <w:color w:val="222222"/>
          <w:sz w:val="21"/>
          <w:szCs w:val="21"/>
        </w:rPr>
        <w:t>Консервативность</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комплексе</w:t>
      </w:r>
      <w:r w:rsidRPr="006516B0">
        <w:rPr>
          <w:rFonts w:ascii="Helvetica" w:hAnsi="Helvetica" w:cs="Helvetica"/>
          <w:b/>
          <w:bCs/>
          <w:color w:val="222222"/>
          <w:sz w:val="21"/>
          <w:szCs w:val="21"/>
        </w:rPr>
        <w:t xml:space="preserve"> Anopheles maculipennis</w:t>
      </w:r>
    </w:p>
    <w:p w14:paraId="4EC331F7" w14:textId="77777777" w:rsidR="006516B0" w:rsidRPr="006516B0" w:rsidRDefault="006516B0" w:rsidP="006516B0">
      <w:pPr>
        <w:rPr>
          <w:rFonts w:ascii="Helvetica" w:hAnsi="Helvetica" w:cs="Helvetica"/>
          <w:b/>
          <w:bCs/>
          <w:color w:val="222222"/>
          <w:sz w:val="21"/>
          <w:szCs w:val="21"/>
        </w:rPr>
      </w:pPr>
    </w:p>
    <w:p w14:paraId="3160B7FC" w14:textId="77777777" w:rsidR="006516B0" w:rsidRPr="006516B0" w:rsidRDefault="006516B0" w:rsidP="006516B0">
      <w:pPr>
        <w:rPr>
          <w:rFonts w:ascii="Helvetica" w:hAnsi="Helvetica" w:cs="Helvetica"/>
          <w:b/>
          <w:bCs/>
          <w:color w:val="222222"/>
          <w:sz w:val="21"/>
          <w:szCs w:val="21"/>
        </w:rPr>
      </w:pPr>
      <w:r w:rsidRPr="006516B0">
        <w:rPr>
          <w:rFonts w:ascii="Helvetica" w:hAnsi="Helvetica" w:cs="Helvetica"/>
          <w:b/>
          <w:bCs/>
          <w:color w:val="222222"/>
          <w:sz w:val="21"/>
          <w:szCs w:val="21"/>
        </w:rPr>
        <w:t xml:space="preserve">4.4.3. </w:t>
      </w:r>
      <w:r w:rsidRPr="006516B0">
        <w:rPr>
          <w:rFonts w:ascii="Helvetica" w:hAnsi="Helvetica" w:cs="Helvetica" w:hint="eastAsia"/>
          <w:b/>
          <w:bCs/>
          <w:color w:val="222222"/>
          <w:sz w:val="21"/>
          <w:szCs w:val="21"/>
        </w:rPr>
        <w:t>Преобразования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локализации</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повторяющихся</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последовательностей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ДНК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в</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комплексе</w:t>
      </w:r>
      <w:r w:rsidRPr="006516B0">
        <w:rPr>
          <w:rFonts w:ascii="Helvetica" w:hAnsi="Helvetica" w:cs="Helvetica"/>
          <w:b/>
          <w:bCs/>
          <w:color w:val="222222"/>
          <w:sz w:val="21"/>
          <w:szCs w:val="21"/>
        </w:rPr>
        <w:t xml:space="preserve"> Anopheles maculipennis</w:t>
      </w:r>
    </w:p>
    <w:p w14:paraId="667EFD8F" w14:textId="77777777" w:rsidR="006516B0" w:rsidRPr="006516B0" w:rsidRDefault="006516B0" w:rsidP="006516B0">
      <w:pPr>
        <w:rPr>
          <w:rFonts w:ascii="Helvetica" w:hAnsi="Helvetica" w:cs="Helvetica"/>
          <w:b/>
          <w:bCs/>
          <w:color w:val="222222"/>
          <w:sz w:val="21"/>
          <w:szCs w:val="21"/>
        </w:rPr>
      </w:pPr>
    </w:p>
    <w:p w14:paraId="109CC004" w14:textId="30D24DF0" w:rsidR="00484EB4" w:rsidRPr="006516B0" w:rsidRDefault="006516B0" w:rsidP="006516B0">
      <w:r w:rsidRPr="006516B0">
        <w:rPr>
          <w:rFonts w:ascii="Helvetica" w:hAnsi="Helvetica" w:cs="Helvetica"/>
          <w:b/>
          <w:bCs/>
          <w:color w:val="222222"/>
          <w:sz w:val="21"/>
          <w:szCs w:val="21"/>
        </w:rPr>
        <w:t xml:space="preserve">4.5. </w:t>
      </w:r>
      <w:r w:rsidRPr="006516B0">
        <w:rPr>
          <w:rFonts w:ascii="Helvetica" w:hAnsi="Helvetica" w:cs="Helvetica" w:hint="eastAsia"/>
          <w:b/>
          <w:bCs/>
          <w:color w:val="222222"/>
          <w:sz w:val="21"/>
          <w:szCs w:val="21"/>
        </w:rPr>
        <w:t>Молекулярные</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механизмы</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прекреплений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хромосом</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к</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ядерной</w:t>
      </w:r>
      <w:r w:rsidRPr="006516B0">
        <w:rPr>
          <w:rFonts w:ascii="Helvetica" w:hAnsi="Helvetica" w:cs="Helvetica"/>
          <w:b/>
          <w:bCs/>
          <w:color w:val="222222"/>
          <w:sz w:val="21"/>
          <w:szCs w:val="21"/>
        </w:rPr>
        <w:t xml:space="preserve"> </w:t>
      </w:r>
      <w:r w:rsidRPr="006516B0">
        <w:rPr>
          <w:rFonts w:ascii="Helvetica" w:hAnsi="Helvetica" w:cs="Helvetica" w:hint="eastAsia"/>
          <w:b/>
          <w:bCs/>
          <w:color w:val="222222"/>
          <w:sz w:val="21"/>
          <w:szCs w:val="21"/>
        </w:rPr>
        <w:t>оболочке</w:t>
      </w:r>
    </w:p>
    <w:sectPr w:rsidR="00484EB4" w:rsidRPr="006516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2D09" w14:textId="77777777" w:rsidR="00FB00EB" w:rsidRDefault="00FB00EB">
      <w:pPr>
        <w:spacing w:after="0" w:line="240" w:lineRule="auto"/>
      </w:pPr>
      <w:r>
        <w:separator/>
      </w:r>
    </w:p>
  </w:endnote>
  <w:endnote w:type="continuationSeparator" w:id="0">
    <w:p w14:paraId="152836FB" w14:textId="77777777" w:rsidR="00FB00EB" w:rsidRDefault="00FB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A162" w14:textId="77777777" w:rsidR="00FB00EB" w:rsidRDefault="00FB00EB"/>
    <w:p w14:paraId="50ECEBEA" w14:textId="77777777" w:rsidR="00FB00EB" w:rsidRDefault="00FB00EB"/>
    <w:p w14:paraId="2C235C81" w14:textId="77777777" w:rsidR="00FB00EB" w:rsidRDefault="00FB00EB"/>
    <w:p w14:paraId="63A09B4D" w14:textId="77777777" w:rsidR="00FB00EB" w:rsidRDefault="00FB00EB"/>
    <w:p w14:paraId="2372BC08" w14:textId="77777777" w:rsidR="00FB00EB" w:rsidRDefault="00FB00EB"/>
    <w:p w14:paraId="03A43755" w14:textId="77777777" w:rsidR="00FB00EB" w:rsidRDefault="00FB00EB"/>
    <w:p w14:paraId="4DEB62BD" w14:textId="77777777" w:rsidR="00FB00EB" w:rsidRDefault="00FB00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B95A5" wp14:editId="26C8C1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B246" w14:textId="77777777" w:rsidR="00FB00EB" w:rsidRDefault="00FB00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B95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12B246" w14:textId="77777777" w:rsidR="00FB00EB" w:rsidRDefault="00FB00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37C29A" w14:textId="77777777" w:rsidR="00FB00EB" w:rsidRDefault="00FB00EB"/>
    <w:p w14:paraId="283174E6" w14:textId="77777777" w:rsidR="00FB00EB" w:rsidRDefault="00FB00EB"/>
    <w:p w14:paraId="0C5E6510" w14:textId="77777777" w:rsidR="00FB00EB" w:rsidRDefault="00FB00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AF18AC" wp14:editId="1E5283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5D6A" w14:textId="77777777" w:rsidR="00FB00EB" w:rsidRDefault="00FB00EB"/>
                          <w:p w14:paraId="0A4B928A" w14:textId="77777777" w:rsidR="00FB00EB" w:rsidRDefault="00FB00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AF18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4B5D6A" w14:textId="77777777" w:rsidR="00FB00EB" w:rsidRDefault="00FB00EB"/>
                    <w:p w14:paraId="0A4B928A" w14:textId="77777777" w:rsidR="00FB00EB" w:rsidRDefault="00FB00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7D18F" w14:textId="77777777" w:rsidR="00FB00EB" w:rsidRDefault="00FB00EB"/>
    <w:p w14:paraId="700F1E02" w14:textId="77777777" w:rsidR="00FB00EB" w:rsidRDefault="00FB00EB">
      <w:pPr>
        <w:rPr>
          <w:sz w:val="2"/>
          <w:szCs w:val="2"/>
        </w:rPr>
      </w:pPr>
    </w:p>
    <w:p w14:paraId="0EFF2260" w14:textId="77777777" w:rsidR="00FB00EB" w:rsidRDefault="00FB00EB"/>
    <w:p w14:paraId="6CD662DC" w14:textId="77777777" w:rsidR="00FB00EB" w:rsidRDefault="00FB00EB">
      <w:pPr>
        <w:spacing w:after="0" w:line="240" w:lineRule="auto"/>
      </w:pPr>
    </w:p>
  </w:footnote>
  <w:footnote w:type="continuationSeparator" w:id="0">
    <w:p w14:paraId="24CBC3EB" w14:textId="77777777" w:rsidR="00FB00EB" w:rsidRDefault="00FB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0EB"/>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208856</TotalTime>
  <Pages>6</Pages>
  <Words>736</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1899</cp:revision>
  <cp:lastPrinted>2009-02-06T05:36:00Z</cp:lastPrinted>
  <dcterms:created xsi:type="dcterms:W3CDTF">2024-01-07T13:43:00Z</dcterms:created>
  <dcterms:modified xsi:type="dcterms:W3CDTF">2025-11-18T06:42:00Z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