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30A9" w:rsidRPr="00AB0793" w:rsidRDefault="00AB0793" w:rsidP="00AB0793">
      <w:r w:rsidRPr="00491E62">
        <w:rPr>
          <w:rFonts w:ascii="Times New Roman" w:eastAsia="Times New Roman" w:hAnsi="Times New Roman" w:cs="Times New Roman"/>
          <w:b/>
          <w:bCs/>
          <w:kern w:val="3"/>
          <w:sz w:val="24"/>
          <w:szCs w:val="24"/>
          <w:lang w:eastAsia="ru-RU" w:bidi="hi-IN"/>
        </w:rPr>
        <w:t xml:space="preserve">Іваницька </w:t>
      </w:r>
      <w:r w:rsidRPr="00491E62">
        <w:rPr>
          <w:rFonts w:ascii="Times New Roman" w:eastAsia="Times New Roman" w:hAnsi="Times New Roman" w:cs="Times New Roman"/>
          <w:b/>
          <w:kern w:val="3"/>
          <w:sz w:val="24"/>
          <w:szCs w:val="24"/>
          <w:lang w:eastAsia="ru-RU" w:bidi="hi-IN"/>
        </w:rPr>
        <w:t>Оксана Степанівна</w:t>
      </w:r>
      <w:r w:rsidRPr="00491E62">
        <w:rPr>
          <w:rFonts w:ascii="Times New Roman" w:eastAsia="Times New Roman" w:hAnsi="Times New Roman" w:cs="Times New Roman"/>
          <w:kern w:val="3"/>
          <w:sz w:val="24"/>
          <w:szCs w:val="24"/>
          <w:lang w:eastAsia="ru-RU" w:bidi="hi-IN"/>
        </w:rPr>
        <w:t>, провідний фахівець ректорату, Національний університет «Львівська політехніка». Назва дисертації: «Розвиток тьюторства у закладах вищої освіти Німеччини». Шифр та назва спеціальності – 13.00.01 – загальна педагогіка та історія педагогіки</w:t>
      </w:r>
      <w:r w:rsidRPr="00491E62">
        <w:rPr>
          <w:rFonts w:ascii="Times New Roman" w:eastAsia="Times New Roman" w:hAnsi="Times New Roman" w:cs="Times New Roman"/>
          <w:kern w:val="3"/>
          <w:sz w:val="24"/>
          <w:szCs w:val="24"/>
          <w:lang w:eastAsia="uk-UA" w:bidi="hi-IN"/>
        </w:rPr>
        <w:t>. С</w:t>
      </w:r>
      <w:r w:rsidRPr="00491E62">
        <w:rPr>
          <w:rFonts w:ascii="Times New Roman" w:eastAsia="Times New Roman" w:hAnsi="Times New Roman" w:cs="Times New Roman"/>
          <w:kern w:val="3"/>
          <w:sz w:val="24"/>
          <w:szCs w:val="24"/>
          <w:lang w:eastAsia="ru-RU" w:bidi="hi-IN"/>
        </w:rPr>
        <w:t>пецрада К 35.052.24 Національного університету «Львівська політехніка»</w:t>
      </w:r>
    </w:p>
    <w:sectPr w:rsidR="006B30A9" w:rsidRPr="00AB0793"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917" w:rsidRDefault="009F5917">
      <w:pPr>
        <w:spacing w:after="0" w:line="240" w:lineRule="auto"/>
      </w:pPr>
      <w:r>
        <w:separator/>
      </w:r>
    </w:p>
  </w:endnote>
  <w:endnote w:type="continuationSeparator" w:id="0">
    <w:p w:rsidR="009F5917" w:rsidRDefault="009F59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055EC5">
    <w:pPr>
      <w:rPr>
        <w:sz w:val="2"/>
        <w:szCs w:val="2"/>
      </w:rPr>
    </w:pPr>
    <w:r w:rsidRPr="00055EC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F5917" w:rsidRDefault="00055EC5">
                <w:pPr>
                  <w:spacing w:line="240" w:lineRule="auto"/>
                </w:pPr>
                <w:fldSimple w:instr=" PAGE \* MERGEFORMAT ">
                  <w:r w:rsidR="009F5917">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917" w:rsidRDefault="009F5917"/>
    <w:p w:rsidR="009F5917" w:rsidRDefault="009F5917"/>
    <w:p w:rsidR="009F5917" w:rsidRDefault="009F5917"/>
    <w:p w:rsidR="009F5917" w:rsidRDefault="009F5917"/>
    <w:p w:rsidR="009F5917" w:rsidRDefault="009F5917"/>
    <w:p w:rsidR="009F5917" w:rsidRDefault="009F5917"/>
    <w:p w:rsidR="009F5917" w:rsidRDefault="00055EC5">
      <w:pPr>
        <w:rPr>
          <w:sz w:val="2"/>
          <w:szCs w:val="2"/>
        </w:rPr>
      </w:pPr>
      <w:r w:rsidRPr="00055EC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F5917" w:rsidRDefault="00055EC5">
                  <w:pPr>
                    <w:spacing w:line="240" w:lineRule="auto"/>
                  </w:pPr>
                  <w:fldSimple w:instr=" PAGE \* MERGEFORMAT ">
                    <w:r w:rsidR="009F5917" w:rsidRPr="00B27682">
                      <w:rPr>
                        <w:rStyle w:val="afffff9"/>
                        <w:b w:val="0"/>
                        <w:bCs w:val="0"/>
                        <w:noProof/>
                      </w:rPr>
                      <w:t>14</w:t>
                    </w:r>
                  </w:fldSimple>
                </w:p>
              </w:txbxContent>
            </v:textbox>
            <w10:wrap anchorx="page" anchory="page"/>
          </v:shape>
        </w:pict>
      </w:r>
    </w:p>
    <w:p w:rsidR="009F5917" w:rsidRDefault="009F5917"/>
    <w:p w:rsidR="009F5917" w:rsidRDefault="009F5917"/>
    <w:p w:rsidR="009F5917" w:rsidRDefault="00055EC5">
      <w:pPr>
        <w:rPr>
          <w:sz w:val="2"/>
          <w:szCs w:val="2"/>
        </w:rPr>
      </w:pPr>
      <w:r w:rsidRPr="00055EC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F5917" w:rsidRDefault="009F5917"/>
              </w:txbxContent>
            </v:textbox>
            <w10:wrap anchorx="page" anchory="page"/>
          </v:shape>
        </w:pict>
      </w:r>
    </w:p>
    <w:p w:rsidR="009F5917" w:rsidRDefault="009F5917"/>
    <w:p w:rsidR="009F5917" w:rsidRDefault="009F5917">
      <w:pPr>
        <w:rPr>
          <w:sz w:val="2"/>
          <w:szCs w:val="2"/>
        </w:rPr>
      </w:pPr>
    </w:p>
    <w:p w:rsidR="009F5917" w:rsidRDefault="009F5917"/>
    <w:p w:rsidR="009F5917" w:rsidRDefault="009F5917">
      <w:pPr>
        <w:spacing w:after="0" w:line="240" w:lineRule="auto"/>
      </w:pPr>
    </w:p>
  </w:footnote>
  <w:footnote w:type="continuationSeparator" w:id="0">
    <w:p w:rsidR="009F5917" w:rsidRDefault="009F591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Default="009F5917"/>
  <w:p w:rsidR="009F5917" w:rsidRDefault="009F591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917" w:rsidRPr="005856C0" w:rsidRDefault="009F5917"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8">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79">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2">
    <w:nsid w:val="172063C6"/>
    <w:multiLevelType w:val="multilevel"/>
    <w:tmpl w:val="E6E687E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5">
    <w:nsid w:val="1E6D68BB"/>
    <w:multiLevelType w:val="multilevel"/>
    <w:tmpl w:val="30E2A848"/>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87">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8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89">
    <w:nsid w:val="4EAE41B7"/>
    <w:multiLevelType w:val="hybridMultilevel"/>
    <w:tmpl w:val="427CFC10"/>
    <w:lvl w:ilvl="0" w:tplc="73EA539E">
      <w:start w:val="1"/>
      <w:numFmt w:val="decimal"/>
      <w:lvlText w:val="%1."/>
      <w:lvlJc w:val="left"/>
      <w:pPr>
        <w:tabs>
          <w:tab w:val="num" w:pos="360"/>
        </w:tabs>
        <w:ind w:left="360" w:hanging="360"/>
      </w:pPr>
      <w:rPr>
        <w:rFonts w:hint="default"/>
        <w:i w:val="0"/>
        <w:color w:val="auto"/>
      </w:rPr>
    </w:lvl>
    <w:lvl w:ilvl="1" w:tplc="04190019">
      <w:start w:val="1"/>
      <w:numFmt w:val="lowerLetter"/>
      <w:lvlText w:val="%2."/>
      <w:lvlJc w:val="left"/>
      <w:pPr>
        <w:tabs>
          <w:tab w:val="num" w:pos="2008"/>
        </w:tabs>
        <w:ind w:left="2008" w:hanging="360"/>
      </w:pPr>
    </w:lvl>
    <w:lvl w:ilvl="2" w:tplc="0419001B" w:tentative="1">
      <w:start w:val="1"/>
      <w:numFmt w:val="lowerRoman"/>
      <w:lvlText w:val="%3."/>
      <w:lvlJc w:val="right"/>
      <w:pPr>
        <w:tabs>
          <w:tab w:val="num" w:pos="2728"/>
        </w:tabs>
        <w:ind w:left="2728" w:hanging="180"/>
      </w:pPr>
    </w:lvl>
    <w:lvl w:ilvl="3" w:tplc="0419000F" w:tentative="1">
      <w:start w:val="1"/>
      <w:numFmt w:val="decimal"/>
      <w:lvlText w:val="%4."/>
      <w:lvlJc w:val="left"/>
      <w:pPr>
        <w:tabs>
          <w:tab w:val="num" w:pos="3448"/>
        </w:tabs>
        <w:ind w:left="3448" w:hanging="360"/>
      </w:pPr>
    </w:lvl>
    <w:lvl w:ilvl="4" w:tplc="04190019" w:tentative="1">
      <w:start w:val="1"/>
      <w:numFmt w:val="lowerLetter"/>
      <w:lvlText w:val="%5."/>
      <w:lvlJc w:val="left"/>
      <w:pPr>
        <w:tabs>
          <w:tab w:val="num" w:pos="4168"/>
        </w:tabs>
        <w:ind w:left="4168" w:hanging="360"/>
      </w:pPr>
    </w:lvl>
    <w:lvl w:ilvl="5" w:tplc="0419001B" w:tentative="1">
      <w:start w:val="1"/>
      <w:numFmt w:val="lowerRoman"/>
      <w:lvlText w:val="%6."/>
      <w:lvlJc w:val="right"/>
      <w:pPr>
        <w:tabs>
          <w:tab w:val="num" w:pos="4888"/>
        </w:tabs>
        <w:ind w:left="4888" w:hanging="180"/>
      </w:pPr>
    </w:lvl>
    <w:lvl w:ilvl="6" w:tplc="0419000F" w:tentative="1">
      <w:start w:val="1"/>
      <w:numFmt w:val="decimal"/>
      <w:lvlText w:val="%7."/>
      <w:lvlJc w:val="left"/>
      <w:pPr>
        <w:tabs>
          <w:tab w:val="num" w:pos="5608"/>
        </w:tabs>
        <w:ind w:left="5608" w:hanging="360"/>
      </w:pPr>
    </w:lvl>
    <w:lvl w:ilvl="7" w:tplc="04190019" w:tentative="1">
      <w:start w:val="1"/>
      <w:numFmt w:val="lowerLetter"/>
      <w:lvlText w:val="%8."/>
      <w:lvlJc w:val="left"/>
      <w:pPr>
        <w:tabs>
          <w:tab w:val="num" w:pos="6328"/>
        </w:tabs>
        <w:ind w:left="6328" w:hanging="360"/>
      </w:pPr>
    </w:lvl>
    <w:lvl w:ilvl="8" w:tplc="0419001B" w:tentative="1">
      <w:start w:val="1"/>
      <w:numFmt w:val="lowerRoman"/>
      <w:lvlText w:val="%9."/>
      <w:lvlJc w:val="right"/>
      <w:pPr>
        <w:tabs>
          <w:tab w:val="num" w:pos="7048"/>
        </w:tabs>
        <w:ind w:left="7048" w:hanging="180"/>
      </w:pPr>
    </w:lvl>
  </w:abstractNum>
  <w:abstractNum w:abstractNumId="90">
    <w:nsid w:val="56D74DC9"/>
    <w:multiLevelType w:val="hybridMultilevel"/>
    <w:tmpl w:val="A1CCB4A0"/>
    <w:lvl w:ilvl="0" w:tplc="7C1E001A">
      <w:start w:val="1"/>
      <w:numFmt w:val="decimal"/>
      <w:lvlText w:val="%1."/>
      <w:lvlJc w:val="left"/>
      <w:pPr>
        <w:tabs>
          <w:tab w:val="num" w:pos="2728"/>
        </w:tabs>
        <w:ind w:left="2728" w:hanging="885"/>
      </w:pPr>
      <w:rPr>
        <w:rFonts w:hint="default"/>
        <w:color w:val="000000"/>
        <w:lang w:val="ru-RU"/>
      </w:rPr>
    </w:lvl>
    <w:lvl w:ilvl="1" w:tplc="04190019">
      <w:start w:val="1"/>
      <w:numFmt w:val="lowerLetter"/>
      <w:lvlText w:val="%2."/>
      <w:lvlJc w:val="left"/>
      <w:pPr>
        <w:tabs>
          <w:tab w:val="num" w:pos="2329"/>
        </w:tabs>
        <w:ind w:left="2329" w:hanging="360"/>
      </w:pPr>
    </w:lvl>
    <w:lvl w:ilvl="2" w:tplc="0419001B" w:tentative="1">
      <w:start w:val="1"/>
      <w:numFmt w:val="lowerRoman"/>
      <w:lvlText w:val="%3."/>
      <w:lvlJc w:val="right"/>
      <w:pPr>
        <w:tabs>
          <w:tab w:val="num" w:pos="3049"/>
        </w:tabs>
        <w:ind w:left="3049" w:hanging="180"/>
      </w:pPr>
    </w:lvl>
    <w:lvl w:ilvl="3" w:tplc="0419000F" w:tentative="1">
      <w:start w:val="1"/>
      <w:numFmt w:val="decimal"/>
      <w:lvlText w:val="%4."/>
      <w:lvlJc w:val="left"/>
      <w:pPr>
        <w:tabs>
          <w:tab w:val="num" w:pos="3769"/>
        </w:tabs>
        <w:ind w:left="3769" w:hanging="360"/>
      </w:pPr>
    </w:lvl>
    <w:lvl w:ilvl="4" w:tplc="04190019" w:tentative="1">
      <w:start w:val="1"/>
      <w:numFmt w:val="lowerLetter"/>
      <w:lvlText w:val="%5."/>
      <w:lvlJc w:val="left"/>
      <w:pPr>
        <w:tabs>
          <w:tab w:val="num" w:pos="4489"/>
        </w:tabs>
        <w:ind w:left="4489" w:hanging="360"/>
      </w:pPr>
    </w:lvl>
    <w:lvl w:ilvl="5" w:tplc="0419001B" w:tentative="1">
      <w:start w:val="1"/>
      <w:numFmt w:val="lowerRoman"/>
      <w:lvlText w:val="%6."/>
      <w:lvlJc w:val="right"/>
      <w:pPr>
        <w:tabs>
          <w:tab w:val="num" w:pos="5209"/>
        </w:tabs>
        <w:ind w:left="5209" w:hanging="180"/>
      </w:pPr>
    </w:lvl>
    <w:lvl w:ilvl="6" w:tplc="0419000F" w:tentative="1">
      <w:start w:val="1"/>
      <w:numFmt w:val="decimal"/>
      <w:lvlText w:val="%7."/>
      <w:lvlJc w:val="left"/>
      <w:pPr>
        <w:tabs>
          <w:tab w:val="num" w:pos="5929"/>
        </w:tabs>
        <w:ind w:left="5929" w:hanging="360"/>
      </w:pPr>
    </w:lvl>
    <w:lvl w:ilvl="7" w:tplc="04190019" w:tentative="1">
      <w:start w:val="1"/>
      <w:numFmt w:val="lowerLetter"/>
      <w:lvlText w:val="%8."/>
      <w:lvlJc w:val="left"/>
      <w:pPr>
        <w:tabs>
          <w:tab w:val="num" w:pos="6649"/>
        </w:tabs>
        <w:ind w:left="6649" w:hanging="360"/>
      </w:pPr>
    </w:lvl>
    <w:lvl w:ilvl="8" w:tplc="0419001B" w:tentative="1">
      <w:start w:val="1"/>
      <w:numFmt w:val="lowerRoman"/>
      <w:lvlText w:val="%9."/>
      <w:lvlJc w:val="right"/>
      <w:pPr>
        <w:tabs>
          <w:tab w:val="num" w:pos="7369"/>
        </w:tabs>
        <w:ind w:left="7369" w:hanging="180"/>
      </w:pPr>
    </w:lvl>
  </w:abstractNum>
  <w:abstractNum w:abstractNumId="91">
    <w:nsid w:val="5EF81FD4"/>
    <w:multiLevelType w:val="hybridMultilevel"/>
    <w:tmpl w:val="7BA86B1E"/>
    <w:lvl w:ilvl="0" w:tplc="EC8446A2">
      <w:start w:val="9"/>
      <w:numFmt w:val="bullet"/>
      <w:lvlText w:val="-"/>
      <w:lvlJc w:val="left"/>
      <w:pPr>
        <w:ind w:left="1353" w:hanging="360"/>
      </w:pPr>
      <w:rPr>
        <w:rFonts w:ascii="Times New Roman" w:eastAsia="Times New Roman" w:hAnsi="Times New Roman" w:hint="default"/>
        <w:sz w:val="28"/>
      </w:rPr>
    </w:lvl>
    <w:lvl w:ilvl="1" w:tplc="04190019" w:tentative="1">
      <w:start w:val="1"/>
      <w:numFmt w:val="bullet"/>
      <w:lvlText w:val="o"/>
      <w:lvlJc w:val="left"/>
      <w:pPr>
        <w:ind w:left="2073" w:hanging="360"/>
      </w:pPr>
      <w:rPr>
        <w:rFonts w:ascii="Courier New" w:hAnsi="Courier New" w:hint="default"/>
      </w:rPr>
    </w:lvl>
    <w:lvl w:ilvl="2" w:tplc="0419001B" w:tentative="1">
      <w:start w:val="1"/>
      <w:numFmt w:val="bullet"/>
      <w:lvlText w:val=""/>
      <w:lvlJc w:val="left"/>
      <w:pPr>
        <w:ind w:left="2793" w:hanging="360"/>
      </w:pPr>
      <w:rPr>
        <w:rFonts w:ascii="Wingdings" w:hAnsi="Wingdings" w:hint="default"/>
      </w:rPr>
    </w:lvl>
    <w:lvl w:ilvl="3" w:tplc="0419000F" w:tentative="1">
      <w:start w:val="1"/>
      <w:numFmt w:val="bullet"/>
      <w:lvlText w:val=""/>
      <w:lvlJc w:val="left"/>
      <w:pPr>
        <w:ind w:left="3513" w:hanging="360"/>
      </w:pPr>
      <w:rPr>
        <w:rFonts w:ascii="Symbol" w:hAnsi="Symbol" w:hint="default"/>
      </w:rPr>
    </w:lvl>
    <w:lvl w:ilvl="4" w:tplc="04190019" w:tentative="1">
      <w:start w:val="1"/>
      <w:numFmt w:val="bullet"/>
      <w:lvlText w:val="o"/>
      <w:lvlJc w:val="left"/>
      <w:pPr>
        <w:ind w:left="4233" w:hanging="360"/>
      </w:pPr>
      <w:rPr>
        <w:rFonts w:ascii="Courier New" w:hAnsi="Courier New" w:hint="default"/>
      </w:rPr>
    </w:lvl>
    <w:lvl w:ilvl="5" w:tplc="0419001B" w:tentative="1">
      <w:start w:val="1"/>
      <w:numFmt w:val="bullet"/>
      <w:lvlText w:val=""/>
      <w:lvlJc w:val="left"/>
      <w:pPr>
        <w:ind w:left="4953" w:hanging="360"/>
      </w:pPr>
      <w:rPr>
        <w:rFonts w:ascii="Wingdings" w:hAnsi="Wingdings" w:hint="default"/>
      </w:rPr>
    </w:lvl>
    <w:lvl w:ilvl="6" w:tplc="0419000F" w:tentative="1">
      <w:start w:val="1"/>
      <w:numFmt w:val="bullet"/>
      <w:lvlText w:val=""/>
      <w:lvlJc w:val="left"/>
      <w:pPr>
        <w:ind w:left="5673" w:hanging="360"/>
      </w:pPr>
      <w:rPr>
        <w:rFonts w:ascii="Symbol" w:hAnsi="Symbol" w:hint="default"/>
      </w:rPr>
    </w:lvl>
    <w:lvl w:ilvl="7" w:tplc="04190019" w:tentative="1">
      <w:start w:val="1"/>
      <w:numFmt w:val="bullet"/>
      <w:lvlText w:val="o"/>
      <w:lvlJc w:val="left"/>
      <w:pPr>
        <w:ind w:left="6393" w:hanging="360"/>
      </w:pPr>
      <w:rPr>
        <w:rFonts w:ascii="Courier New" w:hAnsi="Courier New" w:hint="default"/>
      </w:rPr>
    </w:lvl>
    <w:lvl w:ilvl="8" w:tplc="0419001B" w:tentative="1">
      <w:start w:val="1"/>
      <w:numFmt w:val="bullet"/>
      <w:lvlText w:val=""/>
      <w:lvlJc w:val="left"/>
      <w:pPr>
        <w:ind w:left="7113" w:hanging="360"/>
      </w:pPr>
      <w:rPr>
        <w:rFonts w:ascii="Wingdings" w:hAnsi="Wingdings" w:hint="default"/>
      </w:rPr>
    </w:lvl>
  </w:abstractNum>
  <w:abstractNum w:abstractNumId="92">
    <w:nsid w:val="6AA03AD4"/>
    <w:multiLevelType w:val="hybridMultilevel"/>
    <w:tmpl w:val="265627BA"/>
    <w:lvl w:ilvl="0" w:tplc="024C9C04">
      <w:start w:val="1"/>
      <w:numFmt w:val="bullet"/>
      <w:lvlText w:val="-"/>
      <w:lvlJc w:val="left"/>
      <w:pPr>
        <w:tabs>
          <w:tab w:val="num" w:pos="1800"/>
        </w:tabs>
        <w:ind w:left="1800" w:hanging="360"/>
      </w:pPr>
      <w:rPr>
        <w:rFonts w:ascii="Times New Roman" w:eastAsia="Times New Roman" w:hAnsi="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Times New Roman" w:hint="default"/>
      </w:rPr>
    </w:lvl>
    <w:lvl w:ilvl="3" w:tplc="04190001">
      <w:start w:val="1"/>
      <w:numFmt w:val="bullet"/>
      <w:lvlText w:val=""/>
      <w:lvlJc w:val="left"/>
      <w:pPr>
        <w:tabs>
          <w:tab w:val="num" w:pos="3600"/>
        </w:tabs>
        <w:ind w:left="3600" w:hanging="360"/>
      </w:pPr>
      <w:rPr>
        <w:rFonts w:ascii="Symbol" w:hAnsi="Symbol" w:cs="Times New Roman"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Times New Roman" w:hint="default"/>
      </w:rPr>
    </w:lvl>
    <w:lvl w:ilvl="6" w:tplc="04190001">
      <w:start w:val="1"/>
      <w:numFmt w:val="bullet"/>
      <w:lvlText w:val=""/>
      <w:lvlJc w:val="left"/>
      <w:pPr>
        <w:tabs>
          <w:tab w:val="num" w:pos="5760"/>
        </w:tabs>
        <w:ind w:left="5760" w:hanging="360"/>
      </w:pPr>
      <w:rPr>
        <w:rFonts w:ascii="Symbol" w:hAnsi="Symbol" w:cs="Times New Roman"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Times New Roman" w:hint="default"/>
      </w:rPr>
    </w:lvl>
  </w:abstractNum>
  <w:abstractNum w:abstractNumId="93">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94">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1"/>
  </w:num>
  <w:num w:numId="7">
    <w:abstractNumId w:val="84"/>
  </w:num>
  <w:num w:numId="8">
    <w:abstractNumId w:val="88"/>
  </w:num>
  <w:num w:numId="9">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9"/>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AE937A-8E16-4AB7-937E-E344ACECD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1684</TotalTime>
  <Pages>1</Pages>
  <Words>50</Words>
  <Characters>290</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169</cp:revision>
  <cp:lastPrinted>2009-02-06T05:36:00Z</cp:lastPrinted>
  <dcterms:created xsi:type="dcterms:W3CDTF">2020-06-01T08:43:00Z</dcterms:created>
  <dcterms:modified xsi:type="dcterms:W3CDTF">2020-06-06T20:02:00Z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