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13A2" w14:textId="384F2A85" w:rsidR="001A0752" w:rsidRDefault="005E4587" w:rsidP="005E4587">
      <w:r w:rsidRPr="005E4587">
        <w:rPr>
          <w:rFonts w:hint="eastAsia"/>
        </w:rPr>
        <w:t>Ческидова</w:t>
      </w:r>
      <w:r w:rsidRPr="005E4587">
        <w:t xml:space="preserve"> </w:t>
      </w:r>
      <w:r w:rsidRPr="005E4587">
        <w:rPr>
          <w:rFonts w:hint="eastAsia"/>
        </w:rPr>
        <w:t>Светлана</w:t>
      </w:r>
      <w:r w:rsidRPr="005E4587">
        <w:t xml:space="preserve"> </w:t>
      </w:r>
      <w:r w:rsidRPr="005E4587">
        <w:rPr>
          <w:rFonts w:hint="eastAsia"/>
        </w:rPr>
        <w:t>Анатольевна</w:t>
      </w:r>
      <w:r>
        <w:t xml:space="preserve"> </w:t>
      </w:r>
      <w:r w:rsidRPr="005E4587">
        <w:rPr>
          <w:rFonts w:hint="eastAsia"/>
        </w:rPr>
        <w:t>Административно</w:t>
      </w:r>
      <w:r w:rsidRPr="005E4587">
        <w:t>-</w:t>
      </w:r>
      <w:r w:rsidRPr="005E4587">
        <w:rPr>
          <w:rFonts w:hint="eastAsia"/>
        </w:rPr>
        <w:t>деликтное</w:t>
      </w:r>
      <w:r w:rsidRPr="005E4587">
        <w:t xml:space="preserve"> </w:t>
      </w:r>
      <w:r w:rsidRPr="005E4587">
        <w:rPr>
          <w:rFonts w:hint="eastAsia"/>
        </w:rPr>
        <w:t>производство</w:t>
      </w:r>
      <w:r w:rsidRPr="005E4587">
        <w:t xml:space="preserve"> </w:t>
      </w:r>
      <w:r w:rsidRPr="005E4587">
        <w:rPr>
          <w:rFonts w:hint="eastAsia"/>
        </w:rPr>
        <w:t>в</w:t>
      </w:r>
      <w:r w:rsidRPr="005E4587">
        <w:t xml:space="preserve"> </w:t>
      </w:r>
      <w:r w:rsidRPr="005E4587">
        <w:rPr>
          <w:rFonts w:hint="eastAsia"/>
        </w:rPr>
        <w:t>сфере</w:t>
      </w:r>
      <w:r w:rsidRPr="005E4587">
        <w:t xml:space="preserve"> </w:t>
      </w:r>
      <w:r w:rsidRPr="005E4587">
        <w:rPr>
          <w:rFonts w:hint="eastAsia"/>
        </w:rPr>
        <w:t>таможенного</w:t>
      </w:r>
      <w:r w:rsidRPr="005E4587">
        <w:t xml:space="preserve"> </w:t>
      </w:r>
      <w:r w:rsidRPr="005E4587">
        <w:rPr>
          <w:rFonts w:hint="eastAsia"/>
        </w:rPr>
        <w:t>регулирования</w:t>
      </w:r>
    </w:p>
    <w:p w14:paraId="51EC4656" w14:textId="77777777" w:rsidR="005E4587" w:rsidRDefault="005E4587" w:rsidP="005E4587">
      <w:r>
        <w:rPr>
          <w:rFonts w:hint="eastAsia"/>
        </w:rPr>
        <w:t>ОГЛАВЛЕНИЕ</w:t>
      </w:r>
      <w:r>
        <w:t xml:space="preserve"> </w:t>
      </w:r>
      <w:r>
        <w:rPr>
          <w:rFonts w:hint="eastAsia"/>
        </w:rPr>
        <w:t>ДИССЕРТАЦИИ</w:t>
      </w:r>
    </w:p>
    <w:p w14:paraId="70532E73" w14:textId="77777777" w:rsidR="005E4587" w:rsidRDefault="005E4587" w:rsidP="005E4587">
      <w:r>
        <w:rPr>
          <w:rFonts w:hint="eastAsia"/>
        </w:rPr>
        <w:t>кандидат</w:t>
      </w:r>
      <w:r>
        <w:t xml:space="preserve"> </w:t>
      </w:r>
      <w:r>
        <w:rPr>
          <w:rFonts w:hint="eastAsia"/>
        </w:rPr>
        <w:t>наук</w:t>
      </w:r>
      <w:r>
        <w:t xml:space="preserve"> </w:t>
      </w:r>
      <w:r>
        <w:rPr>
          <w:rFonts w:hint="eastAsia"/>
        </w:rPr>
        <w:t>Ческидова</w:t>
      </w:r>
      <w:r>
        <w:t xml:space="preserve"> </w:t>
      </w:r>
      <w:r>
        <w:rPr>
          <w:rFonts w:hint="eastAsia"/>
        </w:rPr>
        <w:t>Светлана</w:t>
      </w:r>
      <w:r>
        <w:t xml:space="preserve"> </w:t>
      </w:r>
      <w:r>
        <w:rPr>
          <w:rFonts w:hint="eastAsia"/>
        </w:rPr>
        <w:t>Анатольевна</w:t>
      </w:r>
    </w:p>
    <w:p w14:paraId="4229F07B" w14:textId="77777777" w:rsidR="005E4587" w:rsidRDefault="005E4587" w:rsidP="005E4587">
      <w:r>
        <w:rPr>
          <w:rFonts w:hint="eastAsia"/>
        </w:rPr>
        <w:t>ВВЕДЕНИЕ</w:t>
      </w:r>
    </w:p>
    <w:p w14:paraId="5DFB7E84" w14:textId="77777777" w:rsidR="005E4587" w:rsidRDefault="005E4587" w:rsidP="005E4587"/>
    <w:p w14:paraId="14317402" w14:textId="77777777" w:rsidR="005E4587" w:rsidRDefault="005E4587" w:rsidP="005E4587">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административно</w:t>
      </w:r>
      <w:r>
        <w:t>-</w:t>
      </w:r>
      <w:r>
        <w:rPr>
          <w:rFonts w:hint="eastAsia"/>
        </w:rPr>
        <w:t>деликтного</w:t>
      </w:r>
      <w:r>
        <w:t xml:space="preserve"> </w:t>
      </w:r>
      <w:r>
        <w:rPr>
          <w:rFonts w:hint="eastAsia"/>
        </w:rPr>
        <w:t>производства</w:t>
      </w:r>
      <w:r>
        <w:t xml:space="preserve"> </w:t>
      </w:r>
      <w:r>
        <w:rPr>
          <w:rFonts w:hint="eastAsia"/>
        </w:rPr>
        <w:t>в</w:t>
      </w:r>
      <w:r>
        <w:t xml:space="preserve"> </w:t>
      </w:r>
      <w:r>
        <w:rPr>
          <w:rFonts w:hint="eastAsia"/>
        </w:rPr>
        <w:t>сфере</w:t>
      </w:r>
      <w:r>
        <w:t xml:space="preserve"> </w:t>
      </w:r>
      <w:r>
        <w:rPr>
          <w:rFonts w:hint="eastAsia"/>
        </w:rPr>
        <w:t>таможенного</w:t>
      </w:r>
      <w:r>
        <w:t xml:space="preserve"> </w:t>
      </w:r>
      <w:r>
        <w:rPr>
          <w:rFonts w:hint="eastAsia"/>
        </w:rPr>
        <w:t>регулирования</w:t>
      </w:r>
    </w:p>
    <w:p w14:paraId="483C3356" w14:textId="77777777" w:rsidR="005E4587" w:rsidRDefault="005E4587" w:rsidP="005E4587"/>
    <w:p w14:paraId="488A5670" w14:textId="77777777" w:rsidR="005E4587" w:rsidRDefault="005E4587" w:rsidP="005E4587">
      <w:r>
        <w:rPr>
          <w:rFonts w:hint="eastAsia"/>
        </w:rPr>
        <w:t>§</w:t>
      </w:r>
      <w:r>
        <w:t xml:space="preserve"> 1. </w:t>
      </w:r>
      <w:r>
        <w:rPr>
          <w:rFonts w:hint="eastAsia"/>
        </w:rPr>
        <w:t>Административно</w:t>
      </w:r>
      <w:r>
        <w:t>-</w:t>
      </w:r>
      <w:r>
        <w:rPr>
          <w:rFonts w:hint="eastAsia"/>
        </w:rPr>
        <w:t>деликтное</w:t>
      </w:r>
      <w:r>
        <w:t xml:space="preserve"> </w:t>
      </w:r>
      <w:r>
        <w:rPr>
          <w:rFonts w:hint="eastAsia"/>
        </w:rPr>
        <w:t>производство</w:t>
      </w:r>
      <w:r>
        <w:t xml:space="preserve"> </w:t>
      </w:r>
      <w:r>
        <w:rPr>
          <w:rFonts w:hint="eastAsia"/>
        </w:rPr>
        <w:t>в</w:t>
      </w:r>
      <w:r>
        <w:t xml:space="preserve"> </w:t>
      </w:r>
      <w:r>
        <w:rPr>
          <w:rFonts w:hint="eastAsia"/>
        </w:rPr>
        <w:t>структуре</w:t>
      </w:r>
    </w:p>
    <w:p w14:paraId="7E22EB9D" w14:textId="77777777" w:rsidR="005E4587" w:rsidRDefault="005E4587" w:rsidP="005E4587"/>
    <w:p w14:paraId="1CB5D994" w14:textId="77777777" w:rsidR="005E4587" w:rsidRDefault="005E4587" w:rsidP="005E4587">
      <w:r>
        <w:rPr>
          <w:rFonts w:hint="eastAsia"/>
        </w:rPr>
        <w:t>административного</w:t>
      </w:r>
      <w:r>
        <w:t xml:space="preserve"> </w:t>
      </w:r>
      <w:r>
        <w:rPr>
          <w:rFonts w:hint="eastAsia"/>
        </w:rPr>
        <w:t>процесса</w:t>
      </w:r>
      <w:r>
        <w:t xml:space="preserve">: </w:t>
      </w:r>
      <w:r>
        <w:rPr>
          <w:rFonts w:hint="eastAsia"/>
        </w:rPr>
        <w:t>базовые</w:t>
      </w:r>
      <w:r>
        <w:t xml:space="preserve"> </w:t>
      </w:r>
      <w:r>
        <w:rPr>
          <w:rFonts w:hint="eastAsia"/>
        </w:rPr>
        <w:t>характеристики</w:t>
      </w:r>
    </w:p>
    <w:p w14:paraId="0768B9D7" w14:textId="77777777" w:rsidR="005E4587" w:rsidRDefault="005E4587" w:rsidP="005E4587"/>
    <w:p w14:paraId="57AE33FD" w14:textId="77777777" w:rsidR="005E4587" w:rsidRDefault="005E4587" w:rsidP="005E4587">
      <w:r>
        <w:rPr>
          <w:rFonts w:hint="eastAsia"/>
        </w:rPr>
        <w:t>§</w:t>
      </w:r>
      <w:r>
        <w:t xml:space="preserve"> 2. </w:t>
      </w:r>
      <w:r>
        <w:rPr>
          <w:rFonts w:hint="eastAsia"/>
        </w:rPr>
        <w:t>Генезис</w:t>
      </w:r>
      <w:r>
        <w:t xml:space="preserve"> </w:t>
      </w:r>
      <w:r>
        <w:rPr>
          <w:rFonts w:hint="eastAsia"/>
        </w:rPr>
        <w:t>административно</w:t>
      </w:r>
      <w:r>
        <w:t>-</w:t>
      </w:r>
      <w:r>
        <w:rPr>
          <w:rFonts w:hint="eastAsia"/>
        </w:rPr>
        <w:t>деликтного</w:t>
      </w:r>
      <w:r>
        <w:t xml:space="preserve"> </w:t>
      </w:r>
      <w:r>
        <w:rPr>
          <w:rFonts w:hint="eastAsia"/>
        </w:rPr>
        <w:t>производства</w:t>
      </w:r>
      <w:r>
        <w:t xml:space="preserve"> </w:t>
      </w:r>
      <w:r>
        <w:rPr>
          <w:rFonts w:hint="eastAsia"/>
        </w:rPr>
        <w:t>в</w:t>
      </w:r>
      <w:r>
        <w:t xml:space="preserve"> </w:t>
      </w:r>
      <w:r>
        <w:rPr>
          <w:rFonts w:hint="eastAsia"/>
        </w:rPr>
        <w:t>сфере</w:t>
      </w:r>
    </w:p>
    <w:p w14:paraId="510D444E" w14:textId="77777777" w:rsidR="005E4587" w:rsidRDefault="005E4587" w:rsidP="005E4587"/>
    <w:p w14:paraId="0502448C" w14:textId="77777777" w:rsidR="005E4587" w:rsidRDefault="005E4587" w:rsidP="005E4587">
      <w:r>
        <w:rPr>
          <w:rFonts w:hint="eastAsia"/>
        </w:rPr>
        <w:t>таможенного</w:t>
      </w:r>
      <w:r>
        <w:t xml:space="preserve"> </w:t>
      </w:r>
      <w:r>
        <w:rPr>
          <w:rFonts w:hint="eastAsia"/>
        </w:rPr>
        <w:t>регулирования</w:t>
      </w:r>
    </w:p>
    <w:p w14:paraId="430C6B07" w14:textId="77777777" w:rsidR="005E4587" w:rsidRDefault="005E4587" w:rsidP="005E4587"/>
    <w:p w14:paraId="4E72BFE9" w14:textId="77777777" w:rsidR="005E4587" w:rsidRDefault="005E4587" w:rsidP="005E4587">
      <w:r>
        <w:rPr>
          <w:rFonts w:hint="eastAsia"/>
        </w:rPr>
        <w:t>§</w:t>
      </w:r>
      <w:r>
        <w:t xml:space="preserve"> 3. </w:t>
      </w:r>
      <w:r>
        <w:rPr>
          <w:rFonts w:hint="eastAsia"/>
        </w:rPr>
        <w:t>Административно</w:t>
      </w:r>
      <w:r>
        <w:t>-</w:t>
      </w:r>
      <w:r>
        <w:rPr>
          <w:rFonts w:hint="eastAsia"/>
        </w:rPr>
        <w:t>деликтное</w:t>
      </w:r>
      <w:r>
        <w:t xml:space="preserve"> </w:t>
      </w:r>
      <w:r>
        <w:rPr>
          <w:rFonts w:hint="eastAsia"/>
        </w:rPr>
        <w:t>производство</w:t>
      </w:r>
      <w:r>
        <w:t xml:space="preserve"> </w:t>
      </w:r>
      <w:r>
        <w:rPr>
          <w:rFonts w:hint="eastAsia"/>
        </w:rPr>
        <w:t>в</w:t>
      </w:r>
      <w:r>
        <w:t xml:space="preserve"> </w:t>
      </w:r>
      <w:r>
        <w:rPr>
          <w:rFonts w:hint="eastAsia"/>
        </w:rPr>
        <w:t>сфере</w:t>
      </w:r>
      <w:r>
        <w:t xml:space="preserve"> </w:t>
      </w:r>
      <w:r>
        <w:rPr>
          <w:rFonts w:hint="eastAsia"/>
        </w:rPr>
        <w:t>таможенного</w:t>
      </w:r>
      <w:r>
        <w:t xml:space="preserve"> </w:t>
      </w:r>
      <w:r>
        <w:rPr>
          <w:rFonts w:hint="eastAsia"/>
        </w:rPr>
        <w:t>регулирования</w:t>
      </w:r>
      <w:r>
        <w:t xml:space="preserve">: </w:t>
      </w:r>
      <w:r>
        <w:rPr>
          <w:rFonts w:hint="eastAsia"/>
        </w:rPr>
        <w:t>понятие</w:t>
      </w:r>
      <w:r>
        <w:t xml:space="preserve">, </w:t>
      </w:r>
      <w:r>
        <w:rPr>
          <w:rFonts w:hint="eastAsia"/>
        </w:rPr>
        <w:t>содержание</w:t>
      </w:r>
      <w:r>
        <w:t xml:space="preserve">, </w:t>
      </w:r>
      <w:r>
        <w:rPr>
          <w:rFonts w:hint="eastAsia"/>
        </w:rPr>
        <w:t>стадии</w:t>
      </w:r>
      <w:r>
        <w:t xml:space="preserve"> </w:t>
      </w:r>
      <w:r>
        <w:rPr>
          <w:rFonts w:hint="eastAsia"/>
        </w:rPr>
        <w:t>административного</w:t>
      </w:r>
    </w:p>
    <w:p w14:paraId="23393BB7" w14:textId="77777777" w:rsidR="005E4587" w:rsidRDefault="005E4587" w:rsidP="005E4587"/>
    <w:p w14:paraId="65B4AECC" w14:textId="77777777" w:rsidR="005E4587" w:rsidRDefault="005E4587" w:rsidP="005E4587">
      <w:r>
        <w:rPr>
          <w:rFonts w:hint="eastAsia"/>
        </w:rPr>
        <w:t>производства</w:t>
      </w:r>
    </w:p>
    <w:p w14:paraId="5FA2C7B6" w14:textId="77777777" w:rsidR="005E4587" w:rsidRDefault="005E4587" w:rsidP="005E4587"/>
    <w:p w14:paraId="02D477C6" w14:textId="77777777" w:rsidR="005E4587" w:rsidRDefault="005E4587" w:rsidP="005E4587">
      <w:r>
        <w:rPr>
          <w:rFonts w:hint="eastAsia"/>
        </w:rPr>
        <w:t>Глава</w:t>
      </w:r>
      <w:r>
        <w:t xml:space="preserve"> 2. </w:t>
      </w:r>
      <w:r>
        <w:rPr>
          <w:rFonts w:hint="eastAsia"/>
        </w:rPr>
        <w:t>Особенности</w:t>
      </w:r>
      <w:r>
        <w:t xml:space="preserve"> </w:t>
      </w:r>
      <w:r>
        <w:rPr>
          <w:rFonts w:hint="eastAsia"/>
        </w:rPr>
        <w:t>реализации</w:t>
      </w:r>
      <w:r>
        <w:t xml:space="preserve"> </w:t>
      </w:r>
      <w:r>
        <w:rPr>
          <w:rFonts w:hint="eastAsia"/>
        </w:rPr>
        <w:t>административно</w:t>
      </w:r>
      <w:r>
        <w:t>-</w:t>
      </w:r>
      <w:r>
        <w:rPr>
          <w:rFonts w:hint="eastAsia"/>
        </w:rPr>
        <w:t>деликтного</w:t>
      </w:r>
      <w:r>
        <w:t xml:space="preserve"> </w:t>
      </w:r>
      <w:r>
        <w:rPr>
          <w:rFonts w:hint="eastAsia"/>
        </w:rPr>
        <w:t>производства</w:t>
      </w:r>
      <w:r>
        <w:t xml:space="preserve"> </w:t>
      </w:r>
      <w:r>
        <w:rPr>
          <w:rFonts w:hint="eastAsia"/>
        </w:rPr>
        <w:t>в</w:t>
      </w:r>
      <w:r>
        <w:t xml:space="preserve"> </w:t>
      </w:r>
      <w:r>
        <w:rPr>
          <w:rFonts w:hint="eastAsia"/>
        </w:rPr>
        <w:t>сфере</w:t>
      </w:r>
      <w:r>
        <w:t xml:space="preserve"> </w:t>
      </w:r>
      <w:r>
        <w:rPr>
          <w:rFonts w:hint="eastAsia"/>
        </w:rPr>
        <w:t>таможенного</w:t>
      </w:r>
      <w:r>
        <w:t xml:space="preserve"> </w:t>
      </w:r>
      <w:r>
        <w:rPr>
          <w:rFonts w:hint="eastAsia"/>
        </w:rPr>
        <w:t>регулирования</w:t>
      </w:r>
      <w:r>
        <w:t xml:space="preserve"> </w:t>
      </w:r>
      <w:r>
        <w:rPr>
          <w:rFonts w:hint="eastAsia"/>
        </w:rPr>
        <w:t>§</w:t>
      </w:r>
      <w:r>
        <w:t xml:space="preserve"> 1. </w:t>
      </w:r>
      <w:r>
        <w:rPr>
          <w:rFonts w:hint="eastAsia"/>
        </w:rPr>
        <w:t>Проблемы</w:t>
      </w:r>
      <w:r>
        <w:t xml:space="preserve"> </w:t>
      </w:r>
      <w:r>
        <w:rPr>
          <w:rFonts w:hint="eastAsia"/>
        </w:rPr>
        <w:t>осуществления</w:t>
      </w:r>
      <w:r>
        <w:t xml:space="preserve"> </w:t>
      </w:r>
      <w:r>
        <w:rPr>
          <w:rFonts w:hint="eastAsia"/>
        </w:rPr>
        <w:t>административно</w:t>
      </w:r>
      <w:r>
        <w:t>-</w:t>
      </w:r>
      <w:r>
        <w:rPr>
          <w:rFonts w:hint="eastAsia"/>
        </w:rPr>
        <w:t>деликтного</w:t>
      </w:r>
    </w:p>
    <w:p w14:paraId="2C039490" w14:textId="77777777" w:rsidR="005E4587" w:rsidRDefault="005E4587" w:rsidP="005E4587"/>
    <w:p w14:paraId="2067238C" w14:textId="77777777" w:rsidR="005E4587" w:rsidRDefault="005E4587" w:rsidP="005E4587">
      <w:r>
        <w:rPr>
          <w:rFonts w:hint="eastAsia"/>
        </w:rPr>
        <w:t>производства</w:t>
      </w:r>
      <w:r>
        <w:t xml:space="preserve"> </w:t>
      </w:r>
      <w:r>
        <w:rPr>
          <w:rFonts w:hint="eastAsia"/>
        </w:rPr>
        <w:t>таможенными</w:t>
      </w:r>
      <w:r>
        <w:t xml:space="preserve"> </w:t>
      </w:r>
      <w:r>
        <w:rPr>
          <w:rFonts w:hint="eastAsia"/>
        </w:rPr>
        <w:t>органами</w:t>
      </w:r>
    </w:p>
    <w:p w14:paraId="2FCB6410" w14:textId="77777777" w:rsidR="005E4587" w:rsidRDefault="005E4587" w:rsidP="005E4587"/>
    <w:p w14:paraId="28CA881D" w14:textId="77777777" w:rsidR="005E4587" w:rsidRDefault="005E4587" w:rsidP="005E4587">
      <w:r>
        <w:rPr>
          <w:rFonts w:hint="eastAsia"/>
        </w:rPr>
        <w:lastRenderedPageBreak/>
        <w:t>§</w:t>
      </w:r>
      <w:r>
        <w:t xml:space="preserve"> 2. </w:t>
      </w:r>
      <w:r>
        <w:rPr>
          <w:rFonts w:hint="eastAsia"/>
        </w:rPr>
        <w:t>Применение</w:t>
      </w:r>
      <w:r>
        <w:t xml:space="preserve"> </w:t>
      </w:r>
      <w:r>
        <w:rPr>
          <w:rFonts w:hint="eastAsia"/>
        </w:rPr>
        <w:t>мер</w:t>
      </w:r>
      <w:r>
        <w:t xml:space="preserve"> </w:t>
      </w:r>
      <w:r>
        <w:rPr>
          <w:rFonts w:hint="eastAsia"/>
        </w:rPr>
        <w:t>административной</w:t>
      </w:r>
      <w:r>
        <w:t xml:space="preserve"> </w:t>
      </w:r>
      <w:r>
        <w:rPr>
          <w:rFonts w:hint="eastAsia"/>
        </w:rPr>
        <w:t>ответственности</w:t>
      </w:r>
      <w:r>
        <w:t xml:space="preserve"> </w:t>
      </w:r>
      <w:r>
        <w:rPr>
          <w:rFonts w:hint="eastAsia"/>
        </w:rPr>
        <w:t>за</w:t>
      </w:r>
      <w:r>
        <w:t xml:space="preserve"> </w:t>
      </w:r>
      <w:r>
        <w:rPr>
          <w:rFonts w:hint="eastAsia"/>
        </w:rPr>
        <w:t>нарушения</w:t>
      </w:r>
    </w:p>
    <w:p w14:paraId="7CD49341" w14:textId="77777777" w:rsidR="005E4587" w:rsidRDefault="005E4587" w:rsidP="005E4587"/>
    <w:p w14:paraId="022212D6" w14:textId="77777777" w:rsidR="005E4587" w:rsidRDefault="005E4587" w:rsidP="005E4587">
      <w:r>
        <w:rPr>
          <w:rFonts w:hint="eastAsia"/>
        </w:rPr>
        <w:t>в</w:t>
      </w:r>
      <w:r>
        <w:t xml:space="preserve"> </w:t>
      </w:r>
      <w:r>
        <w:rPr>
          <w:rFonts w:hint="eastAsia"/>
        </w:rPr>
        <w:t>сфере</w:t>
      </w:r>
      <w:r>
        <w:t xml:space="preserve"> </w:t>
      </w:r>
      <w:r>
        <w:rPr>
          <w:rFonts w:hint="eastAsia"/>
        </w:rPr>
        <w:t>таможенного</w:t>
      </w:r>
      <w:r>
        <w:t xml:space="preserve"> </w:t>
      </w:r>
      <w:r>
        <w:rPr>
          <w:rFonts w:hint="eastAsia"/>
        </w:rPr>
        <w:t>регулирования</w:t>
      </w:r>
    </w:p>
    <w:p w14:paraId="703956B5" w14:textId="77777777" w:rsidR="005E4587" w:rsidRDefault="005E4587" w:rsidP="005E4587"/>
    <w:p w14:paraId="62C05C15" w14:textId="77777777" w:rsidR="005E4587" w:rsidRDefault="005E4587" w:rsidP="005E4587">
      <w:r>
        <w:rPr>
          <w:rFonts w:hint="eastAsia"/>
        </w:rPr>
        <w:t>§</w:t>
      </w:r>
      <w:r>
        <w:t xml:space="preserve"> 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правового</w:t>
      </w:r>
    </w:p>
    <w:p w14:paraId="08998BFE" w14:textId="77777777" w:rsidR="005E4587" w:rsidRDefault="005E4587" w:rsidP="005E4587"/>
    <w:p w14:paraId="059C3424" w14:textId="77777777" w:rsidR="005E4587" w:rsidRDefault="005E4587" w:rsidP="005E4587">
      <w:r>
        <w:rPr>
          <w:rFonts w:hint="eastAsia"/>
        </w:rPr>
        <w:t>регулирования</w:t>
      </w:r>
      <w:r>
        <w:t xml:space="preserve"> </w:t>
      </w:r>
      <w:r>
        <w:rPr>
          <w:rFonts w:hint="eastAsia"/>
        </w:rPr>
        <w:t>административно</w:t>
      </w:r>
      <w:r>
        <w:t>-</w:t>
      </w:r>
      <w:r>
        <w:rPr>
          <w:rFonts w:hint="eastAsia"/>
        </w:rPr>
        <w:t>деликтного</w:t>
      </w:r>
      <w:r>
        <w:t xml:space="preserve"> </w:t>
      </w:r>
      <w:r>
        <w:rPr>
          <w:rFonts w:hint="eastAsia"/>
        </w:rPr>
        <w:t>производства</w:t>
      </w:r>
      <w:r>
        <w:t xml:space="preserve"> </w:t>
      </w:r>
      <w:r>
        <w:rPr>
          <w:rFonts w:hint="eastAsia"/>
        </w:rPr>
        <w:t>в</w:t>
      </w:r>
      <w:r>
        <w:t xml:space="preserve"> </w:t>
      </w:r>
      <w:r>
        <w:rPr>
          <w:rFonts w:hint="eastAsia"/>
        </w:rPr>
        <w:t>сфере</w:t>
      </w:r>
    </w:p>
    <w:p w14:paraId="54890AA4" w14:textId="77777777" w:rsidR="005E4587" w:rsidRDefault="005E4587" w:rsidP="005E4587"/>
    <w:p w14:paraId="286A0CF2" w14:textId="77777777" w:rsidR="005E4587" w:rsidRDefault="005E4587" w:rsidP="005E4587">
      <w:r>
        <w:rPr>
          <w:rFonts w:hint="eastAsia"/>
        </w:rPr>
        <w:t>таможенного</w:t>
      </w:r>
      <w:r>
        <w:t xml:space="preserve"> </w:t>
      </w:r>
      <w:r>
        <w:rPr>
          <w:rFonts w:hint="eastAsia"/>
        </w:rPr>
        <w:t>регулирования</w:t>
      </w:r>
    </w:p>
    <w:p w14:paraId="077F71D1" w14:textId="77777777" w:rsidR="005E4587" w:rsidRDefault="005E4587" w:rsidP="005E4587"/>
    <w:p w14:paraId="3F3E007E" w14:textId="77777777" w:rsidR="005E4587" w:rsidRDefault="005E4587" w:rsidP="005E4587">
      <w:r>
        <w:rPr>
          <w:rFonts w:hint="eastAsia"/>
        </w:rPr>
        <w:t>ЗАКЛЮЧЕНИЕ</w:t>
      </w:r>
    </w:p>
    <w:p w14:paraId="48A5CA00" w14:textId="77777777" w:rsidR="005E4587" w:rsidRDefault="005E4587" w:rsidP="005E4587"/>
    <w:p w14:paraId="1B432EE1" w14:textId="77777777" w:rsidR="005E4587" w:rsidRDefault="005E4587" w:rsidP="005E4587">
      <w:r>
        <w:rPr>
          <w:rFonts w:hint="eastAsia"/>
        </w:rPr>
        <w:t>БИБЛИОГРАФИЯ</w:t>
      </w:r>
    </w:p>
    <w:p w14:paraId="7B6A2F26" w14:textId="77777777" w:rsidR="005E4587" w:rsidRDefault="005E4587" w:rsidP="005E4587"/>
    <w:p w14:paraId="339FB499" w14:textId="77777777" w:rsidR="005E4587" w:rsidRDefault="005E4587" w:rsidP="005E4587">
      <w:r>
        <w:rPr>
          <w:rFonts w:hint="eastAsia"/>
        </w:rPr>
        <w:t>ПРИНЯТЫЕ</w:t>
      </w:r>
      <w:r>
        <w:t xml:space="preserve"> </w:t>
      </w:r>
      <w:r>
        <w:rPr>
          <w:rFonts w:hint="eastAsia"/>
        </w:rPr>
        <w:t>СОКРАЩЕНИЯ</w:t>
      </w:r>
    </w:p>
    <w:p w14:paraId="10E02BB9" w14:textId="77777777" w:rsidR="005E4587" w:rsidRDefault="005E4587" w:rsidP="005E4587"/>
    <w:p w14:paraId="02FA1F65" w14:textId="77777777" w:rsidR="005E4587" w:rsidRDefault="005E4587" w:rsidP="005E4587">
      <w:r>
        <w:rPr>
          <w:rFonts w:hint="eastAsia"/>
        </w:rPr>
        <w:t>ЕАЭС</w:t>
      </w:r>
      <w:r>
        <w:t xml:space="preserve"> - </w:t>
      </w:r>
      <w:r>
        <w:rPr>
          <w:rFonts w:hint="eastAsia"/>
        </w:rPr>
        <w:t>Евразийский</w:t>
      </w:r>
      <w:r>
        <w:t xml:space="preserve"> </w:t>
      </w:r>
      <w:r>
        <w:rPr>
          <w:rFonts w:hint="eastAsia"/>
        </w:rPr>
        <w:t>экономический</w:t>
      </w:r>
      <w:r>
        <w:t xml:space="preserve"> </w:t>
      </w:r>
      <w:r>
        <w:rPr>
          <w:rFonts w:hint="eastAsia"/>
        </w:rPr>
        <w:t>союз</w:t>
      </w:r>
      <w:r>
        <w:t xml:space="preserve"> </w:t>
      </w:r>
      <w:r>
        <w:rPr>
          <w:rFonts w:hint="eastAsia"/>
        </w:rPr>
        <w:t>ЕврАзЭС</w:t>
      </w:r>
      <w:r>
        <w:t xml:space="preserve"> - </w:t>
      </w:r>
      <w:r>
        <w:rPr>
          <w:rFonts w:hint="eastAsia"/>
        </w:rPr>
        <w:t>Евразийское</w:t>
      </w:r>
      <w:r>
        <w:t xml:space="preserve"> </w:t>
      </w:r>
      <w:r>
        <w:rPr>
          <w:rFonts w:hint="eastAsia"/>
        </w:rPr>
        <w:t>экономическое</w:t>
      </w:r>
      <w:r>
        <w:t xml:space="preserve"> </w:t>
      </w:r>
      <w:r>
        <w:rPr>
          <w:rFonts w:hint="eastAsia"/>
        </w:rPr>
        <w:t>сообщество</w:t>
      </w:r>
      <w:r>
        <w:t xml:space="preserve"> </w:t>
      </w:r>
      <w:r>
        <w:rPr>
          <w:rFonts w:hint="eastAsia"/>
        </w:rPr>
        <w:t>ТС</w:t>
      </w:r>
      <w:r>
        <w:t xml:space="preserve"> - </w:t>
      </w:r>
      <w:r>
        <w:rPr>
          <w:rFonts w:hint="eastAsia"/>
        </w:rPr>
        <w:t>Таможенный</w:t>
      </w:r>
      <w:r>
        <w:t xml:space="preserve"> </w:t>
      </w:r>
      <w:r>
        <w:rPr>
          <w:rFonts w:hint="eastAsia"/>
        </w:rPr>
        <w:t>союз</w:t>
      </w:r>
    </w:p>
    <w:p w14:paraId="5093083C" w14:textId="77777777" w:rsidR="005E4587" w:rsidRDefault="005E4587" w:rsidP="005E4587"/>
    <w:p w14:paraId="33AFB586" w14:textId="77777777" w:rsidR="005E4587" w:rsidRDefault="005E4587" w:rsidP="005E4587">
      <w:r>
        <w:rPr>
          <w:rFonts w:hint="eastAsia"/>
        </w:rPr>
        <w:t>РСФСР</w:t>
      </w:r>
      <w:r>
        <w:t xml:space="preserve"> - </w:t>
      </w:r>
      <w:r>
        <w:rPr>
          <w:rFonts w:hint="eastAsia"/>
        </w:rPr>
        <w:t>Российская</w:t>
      </w:r>
      <w:r>
        <w:t xml:space="preserve"> </w:t>
      </w:r>
      <w:r>
        <w:rPr>
          <w:rFonts w:hint="eastAsia"/>
        </w:rPr>
        <w:t>Советская</w:t>
      </w:r>
      <w:r>
        <w:t xml:space="preserve"> </w:t>
      </w:r>
      <w:r>
        <w:rPr>
          <w:rFonts w:hint="eastAsia"/>
        </w:rPr>
        <w:t>Федеративная</w:t>
      </w:r>
      <w:r>
        <w:t xml:space="preserve"> </w:t>
      </w:r>
      <w:r>
        <w:rPr>
          <w:rFonts w:hint="eastAsia"/>
        </w:rPr>
        <w:t>Социалистическая</w:t>
      </w:r>
      <w:r>
        <w:t xml:space="preserve"> </w:t>
      </w:r>
      <w:r>
        <w:rPr>
          <w:rFonts w:hint="eastAsia"/>
        </w:rPr>
        <w:t>Республика</w:t>
      </w:r>
      <w:r>
        <w:t xml:space="preserve"> </w:t>
      </w:r>
      <w:r>
        <w:rPr>
          <w:rFonts w:hint="eastAsia"/>
        </w:rPr>
        <w:t>СССР</w:t>
      </w:r>
      <w:r>
        <w:t xml:space="preserve"> - </w:t>
      </w:r>
      <w:r>
        <w:rPr>
          <w:rFonts w:hint="eastAsia"/>
        </w:rPr>
        <w:t>Союз</w:t>
      </w:r>
      <w:r>
        <w:t xml:space="preserve"> </w:t>
      </w:r>
      <w:r>
        <w:rPr>
          <w:rFonts w:hint="eastAsia"/>
        </w:rPr>
        <w:t>Советских</w:t>
      </w:r>
      <w:r>
        <w:t xml:space="preserve"> </w:t>
      </w:r>
      <w:r>
        <w:rPr>
          <w:rFonts w:hint="eastAsia"/>
        </w:rPr>
        <w:t>Социалистических</w:t>
      </w:r>
      <w:r>
        <w:t xml:space="preserve"> </w:t>
      </w:r>
      <w:r>
        <w:rPr>
          <w:rFonts w:hint="eastAsia"/>
        </w:rPr>
        <w:t>Республик</w:t>
      </w:r>
      <w:r>
        <w:t xml:space="preserve"> </w:t>
      </w:r>
      <w:r>
        <w:rPr>
          <w:rFonts w:hint="eastAsia"/>
        </w:rPr>
        <w:t>ТК</w:t>
      </w:r>
      <w:r>
        <w:t xml:space="preserve"> </w:t>
      </w:r>
      <w:r>
        <w:rPr>
          <w:rFonts w:hint="eastAsia"/>
        </w:rPr>
        <w:t>ТС</w:t>
      </w:r>
      <w:r>
        <w:t xml:space="preserve"> - </w:t>
      </w:r>
      <w:r>
        <w:rPr>
          <w:rFonts w:hint="eastAsia"/>
        </w:rPr>
        <w:t>Таможенный</w:t>
      </w:r>
      <w:r>
        <w:t xml:space="preserve"> </w:t>
      </w:r>
      <w:r>
        <w:rPr>
          <w:rFonts w:hint="eastAsia"/>
        </w:rPr>
        <w:t>кодекс</w:t>
      </w:r>
      <w:r>
        <w:t xml:space="preserve"> </w:t>
      </w:r>
      <w:r>
        <w:rPr>
          <w:rFonts w:hint="eastAsia"/>
        </w:rPr>
        <w:t>Таможенного</w:t>
      </w:r>
      <w:r>
        <w:t xml:space="preserve"> </w:t>
      </w:r>
      <w:r>
        <w:rPr>
          <w:rFonts w:hint="eastAsia"/>
        </w:rPr>
        <w:t>союза</w:t>
      </w:r>
    </w:p>
    <w:p w14:paraId="76D3AA58" w14:textId="77777777" w:rsidR="005E4587" w:rsidRDefault="005E4587" w:rsidP="005E4587"/>
    <w:p w14:paraId="313AFBEA" w14:textId="77777777" w:rsidR="005E4587" w:rsidRDefault="005E4587" w:rsidP="005E4587">
      <w:r>
        <w:rPr>
          <w:rFonts w:hint="eastAsia"/>
        </w:rPr>
        <w:t>КоАП</w:t>
      </w:r>
      <w:r>
        <w:t xml:space="preserve"> </w:t>
      </w:r>
      <w:r>
        <w:rPr>
          <w:rFonts w:hint="eastAsia"/>
        </w:rPr>
        <w:t>РФ</w:t>
      </w:r>
      <w:r>
        <w:t xml:space="preserve"> - </w:t>
      </w:r>
      <w:r>
        <w:rPr>
          <w:rFonts w:hint="eastAsia"/>
        </w:rPr>
        <w:t>Кодекс</w:t>
      </w:r>
      <w:r>
        <w:t xml:space="preserve"> </w:t>
      </w:r>
      <w:r>
        <w:rPr>
          <w:rFonts w:hint="eastAsia"/>
        </w:rPr>
        <w:t>Российской</w:t>
      </w:r>
      <w:r>
        <w:t xml:space="preserve"> </w:t>
      </w:r>
      <w:r>
        <w:rPr>
          <w:rFonts w:hint="eastAsia"/>
        </w:rPr>
        <w:t>Федерации</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p>
    <w:p w14:paraId="3EDF02EB" w14:textId="77777777" w:rsidR="005E4587" w:rsidRDefault="005E4587" w:rsidP="005E4587"/>
    <w:p w14:paraId="5306247E" w14:textId="0C7FD315" w:rsidR="005E4587" w:rsidRPr="005E4587" w:rsidRDefault="005E4587" w:rsidP="005E4587">
      <w:r>
        <w:rPr>
          <w:rFonts w:hint="eastAsia"/>
        </w:rPr>
        <w:t>КоАП</w:t>
      </w:r>
      <w:r>
        <w:t xml:space="preserve"> </w:t>
      </w:r>
      <w:r>
        <w:rPr>
          <w:rFonts w:hint="eastAsia"/>
        </w:rPr>
        <w:t>РСФСР</w:t>
      </w:r>
      <w:r>
        <w:t xml:space="preserve"> - </w:t>
      </w:r>
      <w:r>
        <w:rPr>
          <w:rFonts w:hint="eastAsia"/>
        </w:rPr>
        <w:t>Кодекс</w:t>
      </w:r>
      <w:r>
        <w:t xml:space="preserve"> </w:t>
      </w:r>
      <w:r>
        <w:rPr>
          <w:rFonts w:hint="eastAsia"/>
        </w:rPr>
        <w:t>РСФСР</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ФТС</w:t>
      </w:r>
      <w:r>
        <w:t xml:space="preserve"> </w:t>
      </w:r>
      <w:r>
        <w:rPr>
          <w:rFonts w:hint="eastAsia"/>
        </w:rPr>
        <w:t>России</w:t>
      </w:r>
      <w:r>
        <w:t xml:space="preserve"> - </w:t>
      </w:r>
      <w:r>
        <w:rPr>
          <w:rFonts w:hint="eastAsia"/>
        </w:rPr>
        <w:t>Федеральная</w:t>
      </w:r>
      <w:r>
        <w:t xml:space="preserve"> </w:t>
      </w:r>
      <w:r>
        <w:rPr>
          <w:rFonts w:hint="eastAsia"/>
        </w:rPr>
        <w:t>таможенная</w:t>
      </w:r>
      <w:r>
        <w:t xml:space="preserve"> </w:t>
      </w:r>
      <w:r>
        <w:rPr>
          <w:rFonts w:hint="eastAsia"/>
        </w:rPr>
        <w:t>служба</w:t>
      </w:r>
      <w:r>
        <w:t xml:space="preserve"> </w:t>
      </w:r>
      <w:r>
        <w:rPr>
          <w:rFonts w:hint="eastAsia"/>
        </w:rPr>
        <w:t>Российской</w:t>
      </w:r>
      <w:r>
        <w:t xml:space="preserve"> </w:t>
      </w:r>
      <w:r>
        <w:rPr>
          <w:rFonts w:hint="eastAsia"/>
        </w:rPr>
        <w:t>Федерации</w:t>
      </w:r>
      <w:r>
        <w:t xml:space="preserve"> </w:t>
      </w:r>
      <w:r>
        <w:rPr>
          <w:rFonts w:hint="eastAsia"/>
        </w:rPr>
        <w:t>ГТК</w:t>
      </w:r>
      <w:r>
        <w:t xml:space="preserve"> </w:t>
      </w:r>
      <w:r>
        <w:rPr>
          <w:rFonts w:hint="eastAsia"/>
        </w:rPr>
        <w:t>России</w:t>
      </w:r>
      <w:r>
        <w:t xml:space="preserve"> - </w:t>
      </w:r>
      <w:r>
        <w:rPr>
          <w:rFonts w:hint="eastAsia"/>
        </w:rPr>
        <w:t>Государственный</w:t>
      </w:r>
      <w:r>
        <w:t xml:space="preserve"> </w:t>
      </w:r>
      <w:r>
        <w:rPr>
          <w:rFonts w:hint="eastAsia"/>
        </w:rPr>
        <w:t>таможенный</w:t>
      </w:r>
      <w:r>
        <w:t xml:space="preserve"> </w:t>
      </w:r>
      <w:r>
        <w:rPr>
          <w:rFonts w:hint="eastAsia"/>
        </w:rPr>
        <w:t>комитет</w:t>
      </w:r>
      <w:r>
        <w:t xml:space="preserve"> </w:t>
      </w:r>
      <w:r>
        <w:rPr>
          <w:rFonts w:hint="eastAsia"/>
        </w:rPr>
        <w:t>Российской</w:t>
      </w:r>
      <w:r>
        <w:t xml:space="preserve"> </w:t>
      </w:r>
      <w:r>
        <w:rPr>
          <w:rFonts w:hint="eastAsia"/>
        </w:rPr>
        <w:t>Федерации</w:t>
      </w:r>
    </w:p>
    <w:sectPr w:rsidR="005E4587" w:rsidRPr="005E4587" w:rsidSect="00A70B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EC90" w14:textId="77777777" w:rsidR="00A70BA6" w:rsidRDefault="00A70BA6">
      <w:pPr>
        <w:spacing w:after="0" w:line="240" w:lineRule="auto"/>
      </w:pPr>
      <w:r>
        <w:separator/>
      </w:r>
    </w:p>
  </w:endnote>
  <w:endnote w:type="continuationSeparator" w:id="0">
    <w:p w14:paraId="48B7AA6F" w14:textId="77777777" w:rsidR="00A70BA6" w:rsidRDefault="00A7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ABEA" w14:textId="77777777" w:rsidR="00A70BA6" w:rsidRDefault="00A70BA6"/>
    <w:p w14:paraId="670DF3BE" w14:textId="77777777" w:rsidR="00A70BA6" w:rsidRDefault="00A70BA6"/>
    <w:p w14:paraId="1D4CA1A8" w14:textId="77777777" w:rsidR="00A70BA6" w:rsidRDefault="00A70BA6"/>
    <w:p w14:paraId="1FE27782" w14:textId="77777777" w:rsidR="00A70BA6" w:rsidRDefault="00A70BA6"/>
    <w:p w14:paraId="4E0F8906" w14:textId="77777777" w:rsidR="00A70BA6" w:rsidRDefault="00A70BA6"/>
    <w:p w14:paraId="45087A01" w14:textId="77777777" w:rsidR="00A70BA6" w:rsidRDefault="00A70BA6"/>
    <w:p w14:paraId="713D557F" w14:textId="77777777" w:rsidR="00A70BA6" w:rsidRDefault="00A70B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543DB5" wp14:editId="19D041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0940" w14:textId="77777777" w:rsidR="00A70BA6" w:rsidRDefault="00A70B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543D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B00940" w14:textId="77777777" w:rsidR="00A70BA6" w:rsidRDefault="00A70B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05E0DF" w14:textId="77777777" w:rsidR="00A70BA6" w:rsidRDefault="00A70BA6"/>
    <w:p w14:paraId="5190AF0A" w14:textId="77777777" w:rsidR="00A70BA6" w:rsidRDefault="00A70BA6"/>
    <w:p w14:paraId="3697FF48" w14:textId="77777777" w:rsidR="00A70BA6" w:rsidRDefault="00A70B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7D7CE8" wp14:editId="1A2DB4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4716F" w14:textId="77777777" w:rsidR="00A70BA6" w:rsidRDefault="00A70BA6"/>
                          <w:p w14:paraId="65B08710" w14:textId="77777777" w:rsidR="00A70BA6" w:rsidRDefault="00A70B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7D7C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F4716F" w14:textId="77777777" w:rsidR="00A70BA6" w:rsidRDefault="00A70BA6"/>
                    <w:p w14:paraId="65B08710" w14:textId="77777777" w:rsidR="00A70BA6" w:rsidRDefault="00A70B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292F2C" w14:textId="77777777" w:rsidR="00A70BA6" w:rsidRDefault="00A70BA6"/>
    <w:p w14:paraId="47035F6F" w14:textId="77777777" w:rsidR="00A70BA6" w:rsidRDefault="00A70BA6">
      <w:pPr>
        <w:rPr>
          <w:sz w:val="2"/>
          <w:szCs w:val="2"/>
        </w:rPr>
      </w:pPr>
    </w:p>
    <w:p w14:paraId="677104DB" w14:textId="77777777" w:rsidR="00A70BA6" w:rsidRDefault="00A70BA6"/>
    <w:p w14:paraId="75D4447C" w14:textId="77777777" w:rsidR="00A70BA6" w:rsidRDefault="00A70BA6">
      <w:pPr>
        <w:spacing w:after="0" w:line="240" w:lineRule="auto"/>
      </w:pPr>
    </w:p>
  </w:footnote>
  <w:footnote w:type="continuationSeparator" w:id="0">
    <w:p w14:paraId="2617AD3D" w14:textId="77777777" w:rsidR="00A70BA6" w:rsidRDefault="00A7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A6"/>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TotalTime>
  <Pages>2</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555</cp:revision>
  <cp:lastPrinted>2009-02-06T05:36:00Z</cp:lastPrinted>
  <dcterms:created xsi:type="dcterms:W3CDTF">2024-04-09T10:20:00Z</dcterms:created>
  <dcterms:modified xsi:type="dcterms:W3CDTF">2024-04-13T20:40:00Z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