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FB50"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Сухоруков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Дмитрий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Вячеславович</w:t>
      </w:r>
      <w:r w:rsidRPr="00FB37D8">
        <w:rPr>
          <w:rFonts w:ascii="Arial" w:hAnsi="Arial" w:cs="Arial"/>
          <w:caps/>
          <w:color w:val="333333"/>
          <w:sz w:val="27"/>
          <w:szCs w:val="27"/>
        </w:rPr>
        <w:t>.</w:t>
      </w:r>
    </w:p>
    <w:p w14:paraId="74D5CB74"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структурный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динамический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аспекты</w:t>
      </w:r>
      <w:r w:rsidRPr="00FB37D8">
        <w:rPr>
          <w:rFonts w:ascii="Arial" w:hAnsi="Arial" w:cs="Arial"/>
          <w:caps/>
          <w:color w:val="333333"/>
          <w:sz w:val="27"/>
          <w:szCs w:val="27"/>
        </w:rPr>
        <w:t xml:space="preserve"> : </w:t>
      </w:r>
      <w:r w:rsidRPr="00FB37D8">
        <w:rPr>
          <w:rFonts w:ascii="Arial" w:hAnsi="Arial" w:cs="Arial" w:hint="eastAsia"/>
          <w:caps/>
          <w:color w:val="333333"/>
          <w:sz w:val="27"/>
          <w:szCs w:val="27"/>
        </w:rPr>
        <w:t>диссертация</w:t>
      </w:r>
      <w:r w:rsidRPr="00FB37D8">
        <w:rPr>
          <w:rFonts w:ascii="Arial" w:hAnsi="Arial" w:cs="Arial"/>
          <w:caps/>
          <w:color w:val="333333"/>
          <w:sz w:val="27"/>
          <w:szCs w:val="27"/>
        </w:rPr>
        <w:t xml:space="preserve"> ... </w:t>
      </w:r>
      <w:r w:rsidRPr="00FB37D8">
        <w:rPr>
          <w:rFonts w:ascii="Arial" w:hAnsi="Arial" w:cs="Arial" w:hint="eastAsia"/>
          <w:caps/>
          <w:color w:val="333333"/>
          <w:sz w:val="27"/>
          <w:szCs w:val="27"/>
        </w:rPr>
        <w:t>кандидата</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социологических</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наук</w:t>
      </w:r>
      <w:r w:rsidRPr="00FB37D8">
        <w:rPr>
          <w:rFonts w:ascii="Arial" w:hAnsi="Arial" w:cs="Arial"/>
          <w:caps/>
          <w:color w:val="333333"/>
          <w:sz w:val="27"/>
          <w:szCs w:val="27"/>
        </w:rPr>
        <w:t xml:space="preserve"> : 22.00.04. - </w:t>
      </w:r>
      <w:r w:rsidRPr="00FB37D8">
        <w:rPr>
          <w:rFonts w:ascii="Arial" w:hAnsi="Arial" w:cs="Arial" w:hint="eastAsia"/>
          <w:caps/>
          <w:color w:val="333333"/>
          <w:sz w:val="27"/>
          <w:szCs w:val="27"/>
        </w:rPr>
        <w:t>Санкт</w:t>
      </w:r>
      <w:r w:rsidRPr="00FB37D8">
        <w:rPr>
          <w:rFonts w:ascii="Arial" w:hAnsi="Arial" w:cs="Arial"/>
          <w:caps/>
          <w:color w:val="333333"/>
          <w:sz w:val="27"/>
          <w:szCs w:val="27"/>
        </w:rPr>
        <w:t>-</w:t>
      </w:r>
      <w:r w:rsidRPr="00FB37D8">
        <w:rPr>
          <w:rFonts w:ascii="Arial" w:hAnsi="Arial" w:cs="Arial" w:hint="eastAsia"/>
          <w:caps/>
          <w:color w:val="333333"/>
          <w:sz w:val="27"/>
          <w:szCs w:val="27"/>
        </w:rPr>
        <w:t>Петербург</w:t>
      </w:r>
      <w:r w:rsidRPr="00FB37D8">
        <w:rPr>
          <w:rFonts w:ascii="Arial" w:hAnsi="Arial" w:cs="Arial"/>
          <w:caps/>
          <w:color w:val="333333"/>
          <w:sz w:val="27"/>
          <w:szCs w:val="27"/>
        </w:rPr>
        <w:t xml:space="preserve">, 2002. - 164 </w:t>
      </w:r>
      <w:r w:rsidRPr="00FB37D8">
        <w:rPr>
          <w:rFonts w:ascii="Arial" w:hAnsi="Arial" w:cs="Arial" w:hint="eastAsia"/>
          <w:caps/>
          <w:color w:val="333333"/>
          <w:sz w:val="27"/>
          <w:szCs w:val="27"/>
        </w:rPr>
        <w:t>с</w:t>
      </w:r>
      <w:r w:rsidRPr="00FB37D8">
        <w:rPr>
          <w:rFonts w:ascii="Arial" w:hAnsi="Arial" w:cs="Arial"/>
          <w:caps/>
          <w:color w:val="333333"/>
          <w:sz w:val="27"/>
          <w:szCs w:val="27"/>
        </w:rPr>
        <w:t>.</w:t>
      </w:r>
    </w:p>
    <w:p w14:paraId="48EB2577"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больше</w:t>
      </w:r>
    </w:p>
    <w:p w14:paraId="00092E9C"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Цитаты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из</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текста</w:t>
      </w:r>
      <w:r w:rsidRPr="00FB37D8">
        <w:rPr>
          <w:rFonts w:ascii="Arial" w:hAnsi="Arial" w:cs="Arial"/>
          <w:caps/>
          <w:color w:val="333333"/>
          <w:sz w:val="27"/>
          <w:szCs w:val="27"/>
        </w:rPr>
        <w:t>:</w:t>
      </w:r>
    </w:p>
    <w:p w14:paraId="7B4DCB1E"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стр</w:t>
      </w:r>
      <w:r w:rsidRPr="00FB37D8">
        <w:rPr>
          <w:rFonts w:ascii="Arial" w:hAnsi="Arial" w:cs="Arial"/>
          <w:caps/>
          <w:color w:val="333333"/>
          <w:sz w:val="27"/>
          <w:szCs w:val="27"/>
        </w:rPr>
        <w:t>. 1</w:t>
      </w:r>
    </w:p>
    <w:p w14:paraId="727643CB"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МИНИСТЕРСТВО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ОБРАЗОВАНИЯ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РОССИЙСКОЙ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ФЕДЕРАЦИИ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РОССИЙСКИЙ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ГОСУДАРСТВЕННЫЙ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ПЕДАГОГИЧЕСКИЙ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УНИВЕРСТИТЕТ</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ИМЕНИ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А</w:t>
      </w:r>
      <w:r w:rsidRPr="00FB37D8">
        <w:rPr>
          <w:rFonts w:ascii="Arial" w:hAnsi="Arial" w:cs="Arial"/>
          <w:caps/>
          <w:color w:val="333333"/>
          <w:sz w:val="27"/>
          <w:szCs w:val="27"/>
        </w:rPr>
        <w:t>.</w:t>
      </w:r>
      <w:r w:rsidRPr="00FB37D8">
        <w:rPr>
          <w:rFonts w:ascii="Arial" w:hAnsi="Arial" w:cs="Arial" w:hint="eastAsia"/>
          <w:caps/>
          <w:color w:val="333333"/>
          <w:sz w:val="27"/>
          <w:szCs w:val="27"/>
        </w:rPr>
        <w:t>И</w:t>
      </w:r>
      <w:r w:rsidRPr="00FB37D8">
        <w:rPr>
          <w:rFonts w:ascii="Arial" w:hAnsi="Arial" w:cs="Arial"/>
          <w:caps/>
          <w:color w:val="333333"/>
          <w:sz w:val="27"/>
          <w:szCs w:val="27"/>
        </w:rPr>
        <w:t>.</w:t>
      </w:r>
      <w:r w:rsidRPr="00FB37D8">
        <w:rPr>
          <w:rFonts w:ascii="Arial" w:hAnsi="Arial" w:cs="Arial" w:hint="eastAsia"/>
          <w:caps/>
          <w:color w:val="333333"/>
          <w:sz w:val="27"/>
          <w:szCs w:val="27"/>
        </w:rPr>
        <w:t>ГЕРЦЕНА</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На</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правах</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рукописи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СУХОРУКОВ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Дмитрий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Вячеславович</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СТРУКТУРНЫЙ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ДИНАМИЧЕСКИЙ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АСПЕКТЫ</w:t>
      </w:r>
      <w:r w:rsidRPr="00FB37D8">
        <w:rPr>
          <w:rFonts w:ascii="Arial" w:hAnsi="Arial" w:cs="Arial"/>
          <w:caps/>
          <w:color w:val="333333"/>
          <w:sz w:val="27"/>
          <w:szCs w:val="27"/>
        </w:rPr>
        <w:t xml:space="preserve"> 22.00.04 - </w:t>
      </w:r>
      <w:r w:rsidRPr="00FB37D8">
        <w:rPr>
          <w:rFonts w:ascii="Arial" w:hAnsi="Arial" w:cs="Arial" w:hint="eastAsia"/>
          <w:caps/>
          <w:color w:val="333333"/>
          <w:sz w:val="27"/>
          <w:szCs w:val="27"/>
        </w:rPr>
        <w:t>СОЦИАЛЬНАЯ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СТРУКТУРА</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СОЦИАЛЬНЫЕ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ИНСТИТУТЫ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ПРОЦЕССЫ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ДИССЕРТАЦИЯ</w:t>
      </w:r>
    </w:p>
    <w:p w14:paraId="3E13C100"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стр</w:t>
      </w:r>
      <w:r w:rsidRPr="00FB37D8">
        <w:rPr>
          <w:rFonts w:ascii="Arial" w:hAnsi="Arial" w:cs="Arial"/>
          <w:caps/>
          <w:color w:val="333333"/>
          <w:sz w:val="27"/>
          <w:szCs w:val="27"/>
        </w:rPr>
        <w:t>. 1</w:t>
      </w:r>
    </w:p>
    <w:p w14:paraId="16DFF964"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САНКТ</w:t>
      </w:r>
      <w:r w:rsidRPr="00FB37D8">
        <w:rPr>
          <w:rFonts w:ascii="Arial" w:hAnsi="Arial" w:cs="Arial"/>
          <w:caps/>
          <w:color w:val="333333"/>
          <w:sz w:val="27"/>
          <w:szCs w:val="27"/>
        </w:rPr>
        <w:t>-</w:t>
      </w:r>
      <w:r w:rsidRPr="00FB37D8">
        <w:rPr>
          <w:rFonts w:ascii="Arial" w:hAnsi="Arial" w:cs="Arial" w:hint="eastAsia"/>
          <w:caps/>
          <w:color w:val="333333"/>
          <w:sz w:val="27"/>
          <w:szCs w:val="27"/>
        </w:rPr>
        <w:t>ПЕТЕРБУРГ</w:t>
      </w:r>
      <w:r w:rsidRPr="00FB37D8">
        <w:rPr>
          <w:rFonts w:ascii="Arial" w:hAnsi="Arial" w:cs="Arial"/>
          <w:caps/>
          <w:color w:val="333333"/>
          <w:sz w:val="27"/>
          <w:szCs w:val="27"/>
        </w:rPr>
        <w:t xml:space="preserve"> 2002 </w:t>
      </w:r>
      <w:r w:rsidRPr="00FB37D8">
        <w:rPr>
          <w:rFonts w:ascii="Arial" w:hAnsi="Arial" w:cs="Arial" w:hint="eastAsia"/>
          <w:caps/>
          <w:color w:val="333333"/>
          <w:sz w:val="27"/>
          <w:szCs w:val="27"/>
        </w:rPr>
        <w:t>Содержание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Введение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Глава</w:t>
      </w:r>
      <w:r w:rsidRPr="00FB37D8">
        <w:rPr>
          <w:rFonts w:ascii="Arial" w:hAnsi="Arial" w:cs="Arial"/>
          <w:caps/>
          <w:color w:val="333333"/>
          <w:sz w:val="27"/>
          <w:szCs w:val="27"/>
        </w:rPr>
        <w:t xml:space="preserve"> 1. </w:t>
      </w:r>
      <w:r w:rsidRPr="00FB37D8">
        <w:rPr>
          <w:rFonts w:ascii="Arial" w:hAnsi="Arial" w:cs="Arial" w:hint="eastAsia"/>
          <w:caps/>
          <w:color w:val="333333"/>
          <w:sz w:val="27"/>
          <w:szCs w:val="27"/>
        </w:rPr>
        <w:t>Социопространственная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организация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общества</w:t>
      </w:r>
      <w:r w:rsidRPr="00FB37D8">
        <w:rPr>
          <w:rFonts w:ascii="Arial" w:hAnsi="Arial" w:cs="Arial"/>
          <w:caps/>
          <w:color w:val="333333"/>
          <w:sz w:val="27"/>
          <w:szCs w:val="27"/>
        </w:rPr>
        <w:t xml:space="preserve"> 1.1. </w:t>
      </w:r>
      <w:r w:rsidRPr="00FB37D8">
        <w:rPr>
          <w:rFonts w:ascii="Arial" w:hAnsi="Arial" w:cs="Arial" w:hint="eastAsia"/>
          <w:caps/>
          <w:color w:val="333333"/>
          <w:sz w:val="27"/>
          <w:szCs w:val="27"/>
        </w:rPr>
        <w:t>Категория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1.1.1 </w:t>
      </w:r>
      <w:r w:rsidRPr="00FB37D8">
        <w:rPr>
          <w:rFonts w:ascii="Arial" w:hAnsi="Arial" w:cs="Arial" w:hint="eastAsia"/>
          <w:caps/>
          <w:color w:val="333333"/>
          <w:sz w:val="27"/>
          <w:szCs w:val="27"/>
        </w:rPr>
        <w:t>Понятие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социальном</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пространстве</w:t>
      </w:r>
      <w:r w:rsidRPr="00FB37D8">
        <w:rPr>
          <w:rFonts w:ascii="Arial" w:hAnsi="Arial" w:cs="Arial"/>
          <w:caps/>
          <w:color w:val="333333"/>
          <w:sz w:val="27"/>
          <w:szCs w:val="27"/>
        </w:rPr>
        <w:t xml:space="preserve"> 1.1.2. </w:t>
      </w:r>
      <w:r w:rsidRPr="00FB37D8">
        <w:rPr>
          <w:rFonts w:ascii="Arial" w:hAnsi="Arial" w:cs="Arial" w:hint="eastAsia"/>
          <w:caps/>
          <w:color w:val="333333"/>
          <w:sz w:val="27"/>
          <w:szCs w:val="27"/>
        </w:rPr>
        <w:t>Структурные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уровни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r w:rsidRPr="00FB37D8">
        <w:rPr>
          <w:rFonts w:ascii="Arial" w:hAnsi="Arial" w:cs="Arial"/>
          <w:caps/>
          <w:color w:val="333333"/>
          <w:sz w:val="27"/>
          <w:szCs w:val="27"/>
        </w:rPr>
        <w:t xml:space="preserve"> 1.1.3. </w:t>
      </w:r>
      <w:r w:rsidRPr="00FB37D8">
        <w:rPr>
          <w:rFonts w:ascii="Arial" w:hAnsi="Arial" w:cs="Arial" w:hint="eastAsia"/>
          <w:caps/>
          <w:color w:val="333333"/>
          <w:sz w:val="27"/>
          <w:szCs w:val="27"/>
        </w:rPr>
        <w:t>Исторические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формы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организации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r w:rsidRPr="00FB37D8">
        <w:rPr>
          <w:rFonts w:ascii="Arial" w:hAnsi="Arial" w:cs="Arial"/>
          <w:caps/>
          <w:color w:val="333333"/>
          <w:sz w:val="27"/>
          <w:szCs w:val="27"/>
        </w:rPr>
        <w:t xml:space="preserve"> 1.2. </w:t>
      </w:r>
      <w:r w:rsidRPr="00FB37D8">
        <w:rPr>
          <w:rFonts w:ascii="Arial" w:hAnsi="Arial" w:cs="Arial" w:hint="eastAsia"/>
          <w:caps/>
          <w:color w:val="333333"/>
          <w:sz w:val="27"/>
          <w:szCs w:val="27"/>
        </w:rPr>
        <w:t>Цивилизация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как</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социопространственная</w:t>
      </w:r>
    </w:p>
    <w:p w14:paraId="296F2362"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lastRenderedPageBreak/>
        <w:t>стр</w:t>
      </w:r>
      <w:r w:rsidRPr="00FB37D8">
        <w:rPr>
          <w:rFonts w:ascii="Arial" w:hAnsi="Arial" w:cs="Arial"/>
          <w:caps/>
          <w:color w:val="333333"/>
          <w:sz w:val="27"/>
          <w:szCs w:val="27"/>
        </w:rPr>
        <w:t>. 57</w:t>
      </w:r>
    </w:p>
    <w:p w14:paraId="27AD26F7"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цивилизационный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процесс</w:t>
      </w:r>
      <w:r w:rsidRPr="00FB37D8">
        <w:rPr>
          <w:rFonts w:ascii="Arial" w:hAnsi="Arial" w:cs="Arial"/>
          <w:caps/>
          <w:color w:val="333333"/>
          <w:sz w:val="27"/>
          <w:szCs w:val="27"/>
        </w:rPr>
        <w:t xml:space="preserve">. 57 </w:t>
      </w:r>
      <w:r w:rsidRPr="00FB37D8">
        <w:rPr>
          <w:rFonts w:ascii="Arial" w:hAnsi="Arial" w:cs="Arial" w:hint="eastAsia"/>
          <w:caps/>
          <w:color w:val="333333"/>
          <w:sz w:val="27"/>
          <w:szCs w:val="27"/>
        </w:rPr>
        <w:t>ГЛАВА</w:t>
      </w:r>
      <w:r w:rsidRPr="00FB37D8">
        <w:rPr>
          <w:rFonts w:ascii="Arial" w:hAnsi="Arial" w:cs="Arial"/>
          <w:caps/>
          <w:color w:val="333333"/>
          <w:sz w:val="27"/>
          <w:szCs w:val="27"/>
        </w:rPr>
        <w:t xml:space="preserve"> 2. </w:t>
      </w:r>
      <w:r w:rsidRPr="00FB37D8">
        <w:rPr>
          <w:rFonts w:ascii="Arial" w:hAnsi="Arial" w:cs="Arial" w:hint="eastAsia"/>
          <w:caps/>
          <w:color w:val="333333"/>
          <w:sz w:val="27"/>
          <w:szCs w:val="27"/>
        </w:rPr>
        <w:t>ГЛОБАЛЬНОЕ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2.1. </w:t>
      </w:r>
      <w:r w:rsidRPr="00FB37D8">
        <w:rPr>
          <w:rFonts w:ascii="Arial" w:hAnsi="Arial" w:cs="Arial" w:hint="eastAsia"/>
          <w:caps/>
          <w:color w:val="333333"/>
          <w:sz w:val="27"/>
          <w:szCs w:val="27"/>
        </w:rPr>
        <w:t>Глобальное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структурный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анализ</w:t>
      </w:r>
      <w:r w:rsidRPr="00FB37D8">
        <w:rPr>
          <w:rFonts w:ascii="Arial" w:hAnsi="Arial" w:cs="Arial"/>
          <w:caps/>
          <w:color w:val="333333"/>
          <w:sz w:val="27"/>
          <w:szCs w:val="27"/>
        </w:rPr>
        <w:t>. 2.1.1.</w:t>
      </w:r>
      <w:r w:rsidRPr="00FB37D8">
        <w:rPr>
          <w:rFonts w:ascii="Arial" w:hAnsi="Arial" w:cs="Arial" w:hint="eastAsia"/>
          <w:caps/>
          <w:color w:val="333333"/>
          <w:sz w:val="27"/>
          <w:szCs w:val="27"/>
        </w:rPr>
        <w:t>Идеологические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тенденции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глобального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Становление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целостного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взгляда</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на</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человеческое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сообщество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происходило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науке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конца</w:t>
      </w:r>
      <w:r w:rsidRPr="00FB37D8">
        <w:rPr>
          <w:rFonts w:ascii="Arial" w:hAnsi="Arial" w:cs="Arial"/>
          <w:caps/>
          <w:color w:val="333333"/>
          <w:sz w:val="27"/>
          <w:szCs w:val="27"/>
        </w:rPr>
        <w:t xml:space="preserve"> 1960-</w:t>
      </w:r>
      <w:r w:rsidRPr="00FB37D8">
        <w:rPr>
          <w:rFonts w:ascii="Arial" w:hAnsi="Arial" w:cs="Arial" w:hint="eastAsia"/>
          <w:caps/>
          <w:color w:val="333333"/>
          <w:sz w:val="27"/>
          <w:szCs w:val="27"/>
        </w:rPr>
        <w:t>х</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годов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параллельно</w:t>
      </w:r>
    </w:p>
    <w:p w14:paraId="38BCACB2" w14:textId="77777777" w:rsidR="00FB37D8" w:rsidRPr="00FB37D8" w:rsidRDefault="00FB37D8" w:rsidP="00FB37D8">
      <w:pPr>
        <w:rPr>
          <w:rFonts w:ascii="Arial" w:hAnsi="Arial" w:cs="Arial"/>
          <w:caps/>
          <w:color w:val="333333"/>
          <w:sz w:val="27"/>
          <w:szCs w:val="27"/>
        </w:rPr>
      </w:pPr>
    </w:p>
    <w:p w14:paraId="3939EFC6"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Оглавление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диссертации</w:t>
      </w:r>
    </w:p>
    <w:p w14:paraId="7EB040DD"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кандидат</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социологических</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наук</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Сухоруков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Дмитрий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Вячеславович</w:t>
      </w:r>
    </w:p>
    <w:p w14:paraId="4AB5587E"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Введение</w:t>
      </w:r>
      <w:r w:rsidRPr="00FB37D8">
        <w:rPr>
          <w:rFonts w:ascii="Arial" w:hAnsi="Arial" w:cs="Arial"/>
          <w:caps/>
          <w:color w:val="333333"/>
          <w:sz w:val="27"/>
          <w:szCs w:val="27"/>
        </w:rPr>
        <w:t>.</w:t>
      </w:r>
    </w:p>
    <w:p w14:paraId="2A10BD81" w14:textId="77777777" w:rsidR="00FB37D8" w:rsidRPr="00FB37D8" w:rsidRDefault="00FB37D8" w:rsidP="00FB37D8">
      <w:pPr>
        <w:rPr>
          <w:rFonts w:ascii="Arial" w:hAnsi="Arial" w:cs="Arial"/>
          <w:caps/>
          <w:color w:val="333333"/>
          <w:sz w:val="27"/>
          <w:szCs w:val="27"/>
        </w:rPr>
      </w:pPr>
    </w:p>
    <w:p w14:paraId="5F42CEA2"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Глава</w:t>
      </w:r>
      <w:r w:rsidRPr="00FB37D8">
        <w:rPr>
          <w:rFonts w:ascii="Arial" w:hAnsi="Arial" w:cs="Arial"/>
          <w:caps/>
          <w:color w:val="333333"/>
          <w:sz w:val="27"/>
          <w:szCs w:val="27"/>
        </w:rPr>
        <w:t xml:space="preserve"> 1. </w:t>
      </w:r>
      <w:r w:rsidRPr="00FB37D8">
        <w:rPr>
          <w:rFonts w:ascii="Arial" w:hAnsi="Arial" w:cs="Arial" w:hint="eastAsia"/>
          <w:caps/>
          <w:color w:val="333333"/>
          <w:sz w:val="27"/>
          <w:szCs w:val="27"/>
        </w:rPr>
        <w:t>Социопространственная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организация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общества</w:t>
      </w:r>
      <w:r w:rsidRPr="00FB37D8">
        <w:rPr>
          <w:rFonts w:ascii="Arial" w:hAnsi="Arial" w:cs="Arial"/>
          <w:caps/>
          <w:color w:val="333333"/>
          <w:sz w:val="27"/>
          <w:szCs w:val="27"/>
        </w:rPr>
        <w:t>.</w:t>
      </w:r>
    </w:p>
    <w:p w14:paraId="20FE15B7" w14:textId="77777777" w:rsidR="00FB37D8" w:rsidRPr="00FB37D8" w:rsidRDefault="00FB37D8" w:rsidP="00FB37D8">
      <w:pPr>
        <w:rPr>
          <w:rFonts w:ascii="Arial" w:hAnsi="Arial" w:cs="Arial"/>
          <w:caps/>
          <w:color w:val="333333"/>
          <w:sz w:val="27"/>
          <w:szCs w:val="27"/>
        </w:rPr>
      </w:pPr>
    </w:p>
    <w:p w14:paraId="4E93C06E"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1.1. </w:t>
      </w:r>
      <w:r w:rsidRPr="00FB37D8">
        <w:rPr>
          <w:rFonts w:ascii="Arial" w:hAnsi="Arial" w:cs="Arial" w:hint="eastAsia"/>
          <w:caps/>
          <w:color w:val="333333"/>
          <w:sz w:val="27"/>
          <w:szCs w:val="27"/>
        </w:rPr>
        <w:t>Категория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w:t>
      </w:r>
    </w:p>
    <w:p w14:paraId="154A2995" w14:textId="77777777" w:rsidR="00FB37D8" w:rsidRPr="00FB37D8" w:rsidRDefault="00FB37D8" w:rsidP="00FB37D8">
      <w:pPr>
        <w:rPr>
          <w:rFonts w:ascii="Arial" w:hAnsi="Arial" w:cs="Arial"/>
          <w:caps/>
          <w:color w:val="333333"/>
          <w:sz w:val="27"/>
          <w:szCs w:val="27"/>
        </w:rPr>
      </w:pPr>
    </w:p>
    <w:p w14:paraId="592A0900"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1.1.1 </w:t>
      </w:r>
      <w:r w:rsidRPr="00FB37D8">
        <w:rPr>
          <w:rFonts w:ascii="Arial" w:hAnsi="Arial" w:cs="Arial" w:hint="eastAsia"/>
          <w:caps/>
          <w:color w:val="333333"/>
          <w:sz w:val="27"/>
          <w:szCs w:val="27"/>
        </w:rPr>
        <w:t>Понятие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социальном</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пространстве</w:t>
      </w:r>
      <w:r w:rsidRPr="00FB37D8">
        <w:rPr>
          <w:rFonts w:ascii="Arial" w:hAnsi="Arial" w:cs="Arial"/>
          <w:caps/>
          <w:color w:val="333333"/>
          <w:sz w:val="27"/>
          <w:szCs w:val="27"/>
        </w:rPr>
        <w:t>.</w:t>
      </w:r>
    </w:p>
    <w:p w14:paraId="3CA836F7" w14:textId="77777777" w:rsidR="00FB37D8" w:rsidRPr="00FB37D8" w:rsidRDefault="00FB37D8" w:rsidP="00FB37D8">
      <w:pPr>
        <w:rPr>
          <w:rFonts w:ascii="Arial" w:hAnsi="Arial" w:cs="Arial"/>
          <w:caps/>
          <w:color w:val="333333"/>
          <w:sz w:val="27"/>
          <w:szCs w:val="27"/>
        </w:rPr>
      </w:pPr>
    </w:p>
    <w:p w14:paraId="1C518623"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1.1.2. </w:t>
      </w:r>
      <w:r w:rsidRPr="00FB37D8">
        <w:rPr>
          <w:rFonts w:ascii="Arial" w:hAnsi="Arial" w:cs="Arial" w:hint="eastAsia"/>
          <w:caps/>
          <w:color w:val="333333"/>
          <w:sz w:val="27"/>
          <w:szCs w:val="27"/>
        </w:rPr>
        <w:t>Структурные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уровни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w:t>
      </w:r>
      <w:r w:rsidRPr="00FB37D8">
        <w:rPr>
          <w:rFonts w:ascii="Arial" w:hAnsi="Arial" w:cs="Arial" w:hint="eastAsia"/>
          <w:caps/>
          <w:color w:val="333333"/>
          <w:sz w:val="27"/>
          <w:szCs w:val="27"/>
        </w:rPr>
        <w:lastRenderedPageBreak/>
        <w:t>ространства</w:t>
      </w:r>
      <w:r w:rsidRPr="00FB37D8">
        <w:rPr>
          <w:rFonts w:ascii="Arial" w:hAnsi="Arial" w:cs="Arial"/>
          <w:caps/>
          <w:color w:val="333333"/>
          <w:sz w:val="27"/>
          <w:szCs w:val="27"/>
        </w:rPr>
        <w:t>.</w:t>
      </w:r>
    </w:p>
    <w:p w14:paraId="7E93AF79" w14:textId="77777777" w:rsidR="00FB37D8" w:rsidRPr="00FB37D8" w:rsidRDefault="00FB37D8" w:rsidP="00FB37D8">
      <w:pPr>
        <w:rPr>
          <w:rFonts w:ascii="Arial" w:hAnsi="Arial" w:cs="Arial"/>
          <w:caps/>
          <w:color w:val="333333"/>
          <w:sz w:val="27"/>
          <w:szCs w:val="27"/>
        </w:rPr>
      </w:pPr>
    </w:p>
    <w:p w14:paraId="02BFAF18"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1.1.3. </w:t>
      </w:r>
      <w:r w:rsidRPr="00FB37D8">
        <w:rPr>
          <w:rFonts w:ascii="Arial" w:hAnsi="Arial" w:cs="Arial" w:hint="eastAsia"/>
          <w:caps/>
          <w:color w:val="333333"/>
          <w:sz w:val="27"/>
          <w:szCs w:val="27"/>
        </w:rPr>
        <w:t>Исторические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формы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организации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r w:rsidRPr="00FB37D8">
        <w:rPr>
          <w:rFonts w:ascii="Arial" w:hAnsi="Arial" w:cs="Arial"/>
          <w:caps/>
          <w:color w:val="333333"/>
          <w:sz w:val="27"/>
          <w:szCs w:val="27"/>
        </w:rPr>
        <w:t>.</w:t>
      </w:r>
    </w:p>
    <w:p w14:paraId="0EACE232" w14:textId="77777777" w:rsidR="00FB37D8" w:rsidRPr="00FB37D8" w:rsidRDefault="00FB37D8" w:rsidP="00FB37D8">
      <w:pPr>
        <w:rPr>
          <w:rFonts w:ascii="Arial" w:hAnsi="Arial" w:cs="Arial"/>
          <w:caps/>
          <w:color w:val="333333"/>
          <w:sz w:val="27"/>
          <w:szCs w:val="27"/>
        </w:rPr>
      </w:pPr>
    </w:p>
    <w:p w14:paraId="196E4DAB"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1.2. </w:t>
      </w:r>
      <w:r w:rsidRPr="00FB37D8">
        <w:rPr>
          <w:rFonts w:ascii="Arial" w:hAnsi="Arial" w:cs="Arial" w:hint="eastAsia"/>
          <w:caps/>
          <w:color w:val="333333"/>
          <w:sz w:val="27"/>
          <w:szCs w:val="27"/>
        </w:rPr>
        <w:t>Цивилизация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как</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социопространственная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система</w:t>
      </w:r>
      <w:r w:rsidRPr="00FB37D8">
        <w:rPr>
          <w:rFonts w:ascii="Arial" w:hAnsi="Arial" w:cs="Arial"/>
          <w:caps/>
          <w:color w:val="333333"/>
          <w:sz w:val="27"/>
          <w:szCs w:val="27"/>
        </w:rPr>
        <w:t>.</w:t>
      </w:r>
    </w:p>
    <w:p w14:paraId="37A657C3" w14:textId="77777777" w:rsidR="00FB37D8" w:rsidRPr="00FB37D8" w:rsidRDefault="00FB37D8" w:rsidP="00FB37D8">
      <w:pPr>
        <w:rPr>
          <w:rFonts w:ascii="Arial" w:hAnsi="Arial" w:cs="Arial"/>
          <w:caps/>
          <w:color w:val="333333"/>
          <w:sz w:val="27"/>
          <w:szCs w:val="27"/>
        </w:rPr>
      </w:pPr>
    </w:p>
    <w:p w14:paraId="0381A7FD"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1.2.1. </w:t>
      </w:r>
      <w:r w:rsidRPr="00FB37D8">
        <w:rPr>
          <w:rFonts w:ascii="Arial" w:hAnsi="Arial" w:cs="Arial" w:hint="eastAsia"/>
          <w:caps/>
          <w:color w:val="333333"/>
          <w:sz w:val="27"/>
          <w:szCs w:val="27"/>
        </w:rPr>
        <w:t>Концепции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цивилизационного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развития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общества</w:t>
      </w:r>
      <w:r w:rsidRPr="00FB37D8">
        <w:rPr>
          <w:rFonts w:ascii="Arial" w:hAnsi="Arial" w:cs="Arial"/>
          <w:caps/>
          <w:color w:val="333333"/>
          <w:sz w:val="27"/>
          <w:szCs w:val="27"/>
        </w:rPr>
        <w:t>.</w:t>
      </w:r>
    </w:p>
    <w:p w14:paraId="201647B7" w14:textId="77777777" w:rsidR="00FB37D8" w:rsidRPr="00FB37D8" w:rsidRDefault="00FB37D8" w:rsidP="00FB37D8">
      <w:pPr>
        <w:rPr>
          <w:rFonts w:ascii="Arial" w:hAnsi="Arial" w:cs="Arial"/>
          <w:caps/>
          <w:color w:val="333333"/>
          <w:sz w:val="27"/>
          <w:szCs w:val="27"/>
        </w:rPr>
      </w:pPr>
    </w:p>
    <w:p w14:paraId="11C9F0CE"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1.2.2. </w:t>
      </w:r>
      <w:r w:rsidRPr="00FB37D8">
        <w:rPr>
          <w:rFonts w:ascii="Arial" w:hAnsi="Arial" w:cs="Arial" w:hint="eastAsia"/>
          <w:caps/>
          <w:color w:val="333333"/>
          <w:sz w:val="27"/>
          <w:szCs w:val="27"/>
        </w:rPr>
        <w:t>От</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доцивилизации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информационному</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обществу</w:t>
      </w:r>
      <w:r w:rsidRPr="00FB37D8">
        <w:rPr>
          <w:rFonts w:ascii="Arial" w:hAnsi="Arial" w:cs="Arial"/>
          <w:caps/>
          <w:color w:val="333333"/>
          <w:sz w:val="27"/>
          <w:szCs w:val="27"/>
        </w:rPr>
        <w:t>.</w:t>
      </w:r>
    </w:p>
    <w:p w14:paraId="0B27C098" w14:textId="77777777" w:rsidR="00FB37D8" w:rsidRPr="00FB37D8" w:rsidRDefault="00FB37D8" w:rsidP="00FB37D8">
      <w:pPr>
        <w:rPr>
          <w:rFonts w:ascii="Arial" w:hAnsi="Arial" w:cs="Arial"/>
          <w:caps/>
          <w:color w:val="333333"/>
          <w:sz w:val="27"/>
          <w:szCs w:val="27"/>
        </w:rPr>
      </w:pPr>
    </w:p>
    <w:p w14:paraId="0F142BB6"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1.2.3. </w:t>
      </w:r>
      <w:r w:rsidRPr="00FB37D8">
        <w:rPr>
          <w:rFonts w:ascii="Arial" w:hAnsi="Arial" w:cs="Arial" w:hint="eastAsia"/>
          <w:caps/>
          <w:color w:val="333333"/>
          <w:sz w:val="27"/>
          <w:szCs w:val="27"/>
        </w:rPr>
        <w:t>Цивилизация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общественно</w:t>
      </w:r>
      <w:r w:rsidRPr="00FB37D8">
        <w:rPr>
          <w:rFonts w:ascii="Arial" w:hAnsi="Arial" w:cs="Arial"/>
          <w:caps/>
          <w:color w:val="333333"/>
          <w:sz w:val="27"/>
          <w:szCs w:val="27"/>
        </w:rPr>
        <w:t>-</w:t>
      </w:r>
      <w:r w:rsidRPr="00FB37D8">
        <w:rPr>
          <w:rFonts w:ascii="Arial" w:hAnsi="Arial" w:cs="Arial" w:hint="eastAsia"/>
          <w:caps/>
          <w:color w:val="333333"/>
          <w:sz w:val="27"/>
          <w:szCs w:val="27"/>
        </w:rPr>
        <w:t>экономическая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формация</w:t>
      </w:r>
      <w:r w:rsidRPr="00FB37D8">
        <w:rPr>
          <w:rFonts w:ascii="Arial" w:hAnsi="Arial" w:cs="Arial"/>
          <w:caps/>
          <w:color w:val="333333"/>
          <w:sz w:val="27"/>
          <w:szCs w:val="27"/>
        </w:rPr>
        <w:t>.</w:t>
      </w:r>
    </w:p>
    <w:p w14:paraId="13DDAA34" w14:textId="77777777" w:rsidR="00FB37D8" w:rsidRPr="00FB37D8" w:rsidRDefault="00FB37D8" w:rsidP="00FB37D8">
      <w:pPr>
        <w:rPr>
          <w:rFonts w:ascii="Arial" w:hAnsi="Arial" w:cs="Arial"/>
          <w:caps/>
          <w:color w:val="333333"/>
          <w:sz w:val="27"/>
          <w:szCs w:val="27"/>
        </w:rPr>
      </w:pPr>
    </w:p>
    <w:p w14:paraId="39D75280"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1.3. </w:t>
      </w:r>
      <w:r w:rsidRPr="00FB37D8">
        <w:rPr>
          <w:rFonts w:ascii="Arial" w:hAnsi="Arial" w:cs="Arial" w:hint="eastAsia"/>
          <w:caps/>
          <w:color w:val="333333"/>
          <w:sz w:val="27"/>
          <w:szCs w:val="27"/>
        </w:rPr>
        <w:t>Распространение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цивилизаций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социальном</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пространстве</w:t>
      </w:r>
      <w:r w:rsidRPr="00FB37D8">
        <w:rPr>
          <w:rFonts w:ascii="Arial" w:hAnsi="Arial" w:cs="Arial"/>
          <w:caps/>
          <w:color w:val="333333"/>
          <w:sz w:val="27"/>
          <w:szCs w:val="27"/>
        </w:rPr>
        <w:t>.</w:t>
      </w:r>
    </w:p>
    <w:p w14:paraId="1484C887" w14:textId="77777777" w:rsidR="00FB37D8" w:rsidRPr="00FB37D8" w:rsidRDefault="00FB37D8" w:rsidP="00FB37D8">
      <w:pPr>
        <w:rPr>
          <w:rFonts w:ascii="Arial" w:hAnsi="Arial" w:cs="Arial"/>
          <w:caps/>
          <w:color w:val="333333"/>
          <w:sz w:val="27"/>
          <w:szCs w:val="27"/>
        </w:rPr>
      </w:pPr>
    </w:p>
    <w:p w14:paraId="450D9638"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1.3.1. </w:t>
      </w:r>
      <w:r w:rsidRPr="00FB37D8">
        <w:rPr>
          <w:rFonts w:ascii="Arial" w:hAnsi="Arial" w:cs="Arial" w:hint="eastAsia"/>
          <w:caps/>
          <w:color w:val="333333"/>
          <w:sz w:val="27"/>
          <w:szCs w:val="27"/>
        </w:rPr>
        <w:t>Направления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цивилизационного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развития</w:t>
      </w:r>
      <w:r w:rsidRPr="00FB37D8">
        <w:rPr>
          <w:rFonts w:ascii="Arial" w:hAnsi="Arial" w:cs="Arial"/>
          <w:caps/>
          <w:color w:val="333333"/>
          <w:sz w:val="27"/>
          <w:szCs w:val="27"/>
        </w:rPr>
        <w:t>.</w:t>
      </w:r>
    </w:p>
    <w:p w14:paraId="3548BE82" w14:textId="77777777" w:rsidR="00FB37D8" w:rsidRPr="00FB37D8" w:rsidRDefault="00FB37D8" w:rsidP="00FB37D8">
      <w:pPr>
        <w:rPr>
          <w:rFonts w:ascii="Arial" w:hAnsi="Arial" w:cs="Arial"/>
          <w:caps/>
          <w:color w:val="333333"/>
          <w:sz w:val="27"/>
          <w:szCs w:val="27"/>
        </w:rPr>
      </w:pPr>
    </w:p>
    <w:p w14:paraId="42C144BD"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1.3.2. </w:t>
      </w:r>
      <w:r w:rsidRPr="00FB37D8">
        <w:rPr>
          <w:rFonts w:ascii="Arial" w:hAnsi="Arial" w:cs="Arial" w:hint="eastAsia"/>
          <w:caps/>
          <w:color w:val="333333"/>
          <w:sz w:val="27"/>
          <w:szCs w:val="27"/>
        </w:rPr>
        <w:t>Европейское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от</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доистории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наших</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дней</w:t>
      </w:r>
      <w:r w:rsidRPr="00FB37D8">
        <w:rPr>
          <w:rFonts w:ascii="Arial" w:hAnsi="Arial" w:cs="Arial"/>
          <w:caps/>
          <w:color w:val="333333"/>
          <w:sz w:val="27"/>
          <w:szCs w:val="27"/>
        </w:rPr>
        <w:t>.</w:t>
      </w:r>
    </w:p>
    <w:p w14:paraId="0B76D364" w14:textId="77777777" w:rsidR="00FB37D8" w:rsidRPr="00FB37D8" w:rsidRDefault="00FB37D8" w:rsidP="00FB37D8">
      <w:pPr>
        <w:rPr>
          <w:rFonts w:ascii="Arial" w:hAnsi="Arial" w:cs="Arial"/>
          <w:caps/>
          <w:color w:val="333333"/>
          <w:sz w:val="27"/>
          <w:szCs w:val="27"/>
        </w:rPr>
      </w:pPr>
    </w:p>
    <w:p w14:paraId="689856CD"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lastRenderedPageBreak/>
        <w:t xml:space="preserve">1.3.3. </w:t>
      </w:r>
      <w:r w:rsidRPr="00FB37D8">
        <w:rPr>
          <w:rFonts w:ascii="Arial" w:hAnsi="Arial" w:cs="Arial" w:hint="eastAsia"/>
          <w:caps/>
          <w:color w:val="333333"/>
          <w:sz w:val="27"/>
          <w:szCs w:val="27"/>
        </w:rPr>
        <w:t>Социокультурные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особенности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стран</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Востока</w:t>
      </w:r>
      <w:r w:rsidRPr="00FB37D8">
        <w:rPr>
          <w:rFonts w:ascii="Arial" w:hAnsi="Arial" w:cs="Arial"/>
          <w:caps/>
          <w:color w:val="333333"/>
          <w:sz w:val="27"/>
          <w:szCs w:val="27"/>
        </w:rPr>
        <w:t>.</w:t>
      </w:r>
    </w:p>
    <w:p w14:paraId="3746EE82" w14:textId="77777777" w:rsidR="00FB37D8" w:rsidRPr="00FB37D8" w:rsidRDefault="00FB37D8" w:rsidP="00FB37D8">
      <w:pPr>
        <w:rPr>
          <w:rFonts w:ascii="Arial" w:hAnsi="Arial" w:cs="Arial"/>
          <w:caps/>
          <w:color w:val="333333"/>
          <w:sz w:val="27"/>
          <w:szCs w:val="27"/>
        </w:rPr>
      </w:pPr>
    </w:p>
    <w:p w14:paraId="3738CA9E"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Выводы</w:t>
      </w:r>
      <w:r w:rsidRPr="00FB37D8">
        <w:rPr>
          <w:rFonts w:ascii="Arial" w:hAnsi="Arial" w:cs="Arial"/>
          <w:caps/>
          <w:color w:val="333333"/>
          <w:sz w:val="27"/>
          <w:szCs w:val="27"/>
        </w:rPr>
        <w:t>.</w:t>
      </w:r>
    </w:p>
    <w:p w14:paraId="18C1DDA0" w14:textId="77777777" w:rsidR="00FB37D8" w:rsidRPr="00FB37D8" w:rsidRDefault="00FB37D8" w:rsidP="00FB37D8">
      <w:pPr>
        <w:rPr>
          <w:rFonts w:ascii="Arial" w:hAnsi="Arial" w:cs="Arial"/>
          <w:caps/>
          <w:color w:val="333333"/>
          <w:sz w:val="27"/>
          <w:szCs w:val="27"/>
        </w:rPr>
      </w:pPr>
    </w:p>
    <w:p w14:paraId="60600EE0"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Глава</w:t>
      </w:r>
      <w:r w:rsidRPr="00FB37D8">
        <w:rPr>
          <w:rFonts w:ascii="Arial" w:hAnsi="Arial" w:cs="Arial"/>
          <w:caps/>
          <w:color w:val="333333"/>
          <w:sz w:val="27"/>
          <w:szCs w:val="27"/>
        </w:rPr>
        <w:t xml:space="preserve"> 2. </w:t>
      </w:r>
      <w:r w:rsidRPr="00FB37D8">
        <w:rPr>
          <w:rFonts w:ascii="Arial" w:hAnsi="Arial" w:cs="Arial" w:hint="eastAsia"/>
          <w:caps/>
          <w:color w:val="333333"/>
          <w:sz w:val="27"/>
          <w:szCs w:val="27"/>
        </w:rPr>
        <w:t>Глобальное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w:t>
      </w:r>
    </w:p>
    <w:p w14:paraId="602799B7" w14:textId="77777777" w:rsidR="00FB37D8" w:rsidRPr="00FB37D8" w:rsidRDefault="00FB37D8" w:rsidP="00FB37D8">
      <w:pPr>
        <w:rPr>
          <w:rFonts w:ascii="Arial" w:hAnsi="Arial" w:cs="Arial"/>
          <w:caps/>
          <w:color w:val="333333"/>
          <w:sz w:val="27"/>
          <w:szCs w:val="27"/>
        </w:rPr>
      </w:pPr>
    </w:p>
    <w:p w14:paraId="6A40E25C"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2.1. </w:t>
      </w:r>
      <w:r w:rsidRPr="00FB37D8">
        <w:rPr>
          <w:rFonts w:ascii="Arial" w:hAnsi="Arial" w:cs="Arial" w:hint="eastAsia"/>
          <w:caps/>
          <w:color w:val="333333"/>
          <w:sz w:val="27"/>
          <w:szCs w:val="27"/>
        </w:rPr>
        <w:t>Глобальное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структурный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анализ</w:t>
      </w:r>
      <w:r w:rsidRPr="00FB37D8">
        <w:rPr>
          <w:rFonts w:ascii="Arial" w:hAnsi="Arial" w:cs="Arial"/>
          <w:caps/>
          <w:color w:val="333333"/>
          <w:sz w:val="27"/>
          <w:szCs w:val="27"/>
        </w:rPr>
        <w:t>.</w:t>
      </w:r>
    </w:p>
    <w:p w14:paraId="5638DE4E" w14:textId="77777777" w:rsidR="00FB37D8" w:rsidRPr="00FB37D8" w:rsidRDefault="00FB37D8" w:rsidP="00FB37D8">
      <w:pPr>
        <w:rPr>
          <w:rFonts w:ascii="Arial" w:hAnsi="Arial" w:cs="Arial"/>
          <w:caps/>
          <w:color w:val="333333"/>
          <w:sz w:val="27"/>
          <w:szCs w:val="27"/>
        </w:rPr>
      </w:pPr>
    </w:p>
    <w:p w14:paraId="5EB52BFA"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2.1.1. </w:t>
      </w:r>
      <w:r w:rsidRPr="00FB37D8">
        <w:rPr>
          <w:rFonts w:ascii="Arial" w:hAnsi="Arial" w:cs="Arial" w:hint="eastAsia"/>
          <w:caps/>
          <w:color w:val="333333"/>
          <w:sz w:val="27"/>
          <w:szCs w:val="27"/>
        </w:rPr>
        <w:t>Идеологические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тенденции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глобального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p>
    <w:p w14:paraId="67650742" w14:textId="77777777" w:rsidR="00FB37D8" w:rsidRPr="00FB37D8" w:rsidRDefault="00FB37D8" w:rsidP="00FB37D8">
      <w:pPr>
        <w:rPr>
          <w:rFonts w:ascii="Arial" w:hAnsi="Arial" w:cs="Arial"/>
          <w:caps/>
          <w:color w:val="333333"/>
          <w:sz w:val="27"/>
          <w:szCs w:val="27"/>
        </w:rPr>
      </w:pPr>
    </w:p>
    <w:p w14:paraId="29D46F55"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2.1.2. </w:t>
      </w:r>
      <w:r w:rsidRPr="00FB37D8">
        <w:rPr>
          <w:rFonts w:ascii="Arial" w:hAnsi="Arial" w:cs="Arial" w:hint="eastAsia"/>
          <w:caps/>
          <w:color w:val="333333"/>
          <w:sz w:val="27"/>
          <w:szCs w:val="27"/>
        </w:rPr>
        <w:t>Пространственный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аспект</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коммуникации</w:t>
      </w:r>
      <w:r w:rsidRPr="00FB37D8">
        <w:rPr>
          <w:rFonts w:ascii="Arial" w:hAnsi="Arial" w:cs="Arial"/>
          <w:caps/>
          <w:color w:val="333333"/>
          <w:sz w:val="27"/>
          <w:szCs w:val="27"/>
        </w:rPr>
        <w:t>.</w:t>
      </w:r>
    </w:p>
    <w:p w14:paraId="55BFC920" w14:textId="77777777" w:rsidR="00FB37D8" w:rsidRPr="00FB37D8" w:rsidRDefault="00FB37D8" w:rsidP="00FB37D8">
      <w:pPr>
        <w:rPr>
          <w:rFonts w:ascii="Arial" w:hAnsi="Arial" w:cs="Arial"/>
          <w:caps/>
          <w:color w:val="333333"/>
          <w:sz w:val="27"/>
          <w:szCs w:val="27"/>
        </w:rPr>
      </w:pPr>
    </w:p>
    <w:p w14:paraId="3993A1C6"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2.1.3. </w:t>
      </w:r>
      <w:r w:rsidRPr="00FB37D8">
        <w:rPr>
          <w:rFonts w:ascii="Arial" w:hAnsi="Arial" w:cs="Arial" w:hint="eastAsia"/>
          <w:caps/>
          <w:color w:val="333333"/>
          <w:sz w:val="27"/>
          <w:szCs w:val="27"/>
        </w:rPr>
        <w:t>Пространственная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конвергенция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социальных</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систем</w:t>
      </w:r>
      <w:r w:rsidRPr="00FB37D8">
        <w:rPr>
          <w:rFonts w:ascii="Arial" w:hAnsi="Arial" w:cs="Arial"/>
          <w:caps/>
          <w:color w:val="333333"/>
          <w:sz w:val="27"/>
          <w:szCs w:val="27"/>
        </w:rPr>
        <w:t>.</w:t>
      </w:r>
    </w:p>
    <w:p w14:paraId="6FB1F7E7" w14:textId="77777777" w:rsidR="00FB37D8" w:rsidRPr="00FB37D8" w:rsidRDefault="00FB37D8" w:rsidP="00FB37D8">
      <w:pPr>
        <w:rPr>
          <w:rFonts w:ascii="Arial" w:hAnsi="Arial" w:cs="Arial"/>
          <w:caps/>
          <w:color w:val="333333"/>
          <w:sz w:val="27"/>
          <w:szCs w:val="27"/>
        </w:rPr>
      </w:pPr>
    </w:p>
    <w:p w14:paraId="198043FE"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2.1.4. </w:t>
      </w:r>
      <w:r w:rsidRPr="00FB37D8">
        <w:rPr>
          <w:rFonts w:ascii="Arial" w:hAnsi="Arial" w:cs="Arial" w:hint="eastAsia"/>
          <w:caps/>
          <w:color w:val="333333"/>
          <w:sz w:val="27"/>
          <w:szCs w:val="27"/>
        </w:rPr>
        <w:t>Компоненты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глобального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r w:rsidRPr="00FB37D8">
        <w:rPr>
          <w:rFonts w:ascii="Arial" w:hAnsi="Arial" w:cs="Arial"/>
          <w:caps/>
          <w:color w:val="333333"/>
          <w:sz w:val="27"/>
          <w:szCs w:val="27"/>
        </w:rPr>
        <w:t>.</w:t>
      </w:r>
    </w:p>
    <w:p w14:paraId="68BD307A" w14:textId="77777777" w:rsidR="00FB37D8" w:rsidRPr="00FB37D8" w:rsidRDefault="00FB37D8" w:rsidP="00FB37D8">
      <w:pPr>
        <w:rPr>
          <w:rFonts w:ascii="Arial" w:hAnsi="Arial" w:cs="Arial"/>
          <w:caps/>
          <w:color w:val="333333"/>
          <w:sz w:val="27"/>
          <w:szCs w:val="27"/>
        </w:rPr>
      </w:pPr>
    </w:p>
    <w:p w14:paraId="3CF9A3EB"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2.2. </w:t>
      </w:r>
      <w:r w:rsidRPr="00FB37D8">
        <w:rPr>
          <w:rFonts w:ascii="Arial" w:hAnsi="Arial" w:cs="Arial" w:hint="eastAsia"/>
          <w:caps/>
          <w:color w:val="333333"/>
          <w:sz w:val="27"/>
          <w:szCs w:val="27"/>
        </w:rPr>
        <w:t>Факторы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социопространственного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развития</w:t>
      </w:r>
      <w:r w:rsidRPr="00FB37D8">
        <w:rPr>
          <w:rFonts w:ascii="Arial" w:hAnsi="Arial" w:cs="Arial"/>
          <w:caps/>
          <w:color w:val="333333"/>
          <w:sz w:val="27"/>
          <w:szCs w:val="27"/>
        </w:rPr>
        <w:t>.</w:t>
      </w:r>
    </w:p>
    <w:p w14:paraId="501241EA" w14:textId="77777777" w:rsidR="00FB37D8" w:rsidRPr="00FB37D8" w:rsidRDefault="00FB37D8" w:rsidP="00FB37D8">
      <w:pPr>
        <w:rPr>
          <w:rFonts w:ascii="Arial" w:hAnsi="Arial" w:cs="Arial"/>
          <w:caps/>
          <w:color w:val="333333"/>
          <w:sz w:val="27"/>
          <w:szCs w:val="27"/>
        </w:rPr>
      </w:pPr>
    </w:p>
    <w:p w14:paraId="67779C26"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lastRenderedPageBreak/>
        <w:t xml:space="preserve">2.2.1. </w:t>
      </w:r>
      <w:r w:rsidRPr="00FB37D8">
        <w:rPr>
          <w:rFonts w:ascii="Arial" w:hAnsi="Arial" w:cs="Arial" w:hint="eastAsia"/>
          <w:caps/>
          <w:color w:val="333333"/>
          <w:sz w:val="27"/>
          <w:szCs w:val="27"/>
        </w:rPr>
        <w:t>Население</w:t>
      </w:r>
      <w:r w:rsidRPr="00FB37D8">
        <w:rPr>
          <w:rFonts w:ascii="Arial" w:hAnsi="Arial" w:cs="Arial"/>
          <w:caps/>
          <w:color w:val="333333"/>
          <w:sz w:val="27"/>
          <w:szCs w:val="27"/>
        </w:rPr>
        <w:t>.</w:t>
      </w:r>
    </w:p>
    <w:p w14:paraId="72AE5E74" w14:textId="77777777" w:rsidR="00FB37D8" w:rsidRPr="00FB37D8" w:rsidRDefault="00FB37D8" w:rsidP="00FB37D8">
      <w:pPr>
        <w:rPr>
          <w:rFonts w:ascii="Arial" w:hAnsi="Arial" w:cs="Arial"/>
          <w:caps/>
          <w:color w:val="333333"/>
          <w:sz w:val="27"/>
          <w:szCs w:val="27"/>
        </w:rPr>
      </w:pPr>
    </w:p>
    <w:p w14:paraId="266A83A0"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2.2.2. </w:t>
      </w:r>
      <w:r w:rsidRPr="00FB37D8">
        <w:rPr>
          <w:rFonts w:ascii="Arial" w:hAnsi="Arial" w:cs="Arial" w:hint="eastAsia"/>
          <w:caps/>
          <w:color w:val="333333"/>
          <w:sz w:val="27"/>
          <w:szCs w:val="27"/>
        </w:rPr>
        <w:t>Производство</w:t>
      </w:r>
      <w:r w:rsidRPr="00FB37D8">
        <w:rPr>
          <w:rFonts w:ascii="Arial" w:hAnsi="Arial" w:cs="Arial"/>
          <w:caps/>
          <w:color w:val="333333"/>
          <w:sz w:val="27"/>
          <w:szCs w:val="27"/>
        </w:rPr>
        <w:t>.</w:t>
      </w:r>
    </w:p>
    <w:p w14:paraId="5F4851C9" w14:textId="77777777" w:rsidR="00FB37D8" w:rsidRPr="00FB37D8" w:rsidRDefault="00FB37D8" w:rsidP="00FB37D8">
      <w:pPr>
        <w:rPr>
          <w:rFonts w:ascii="Arial" w:hAnsi="Arial" w:cs="Arial"/>
          <w:caps/>
          <w:color w:val="333333"/>
          <w:sz w:val="27"/>
          <w:szCs w:val="27"/>
        </w:rPr>
      </w:pPr>
    </w:p>
    <w:p w14:paraId="747682DA"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2.2.3. </w:t>
      </w:r>
      <w:r w:rsidRPr="00FB37D8">
        <w:rPr>
          <w:rFonts w:ascii="Arial" w:hAnsi="Arial" w:cs="Arial" w:hint="eastAsia"/>
          <w:caps/>
          <w:color w:val="333333"/>
          <w:sz w:val="27"/>
          <w:szCs w:val="27"/>
        </w:rPr>
        <w:t>Природа</w:t>
      </w:r>
      <w:r w:rsidRPr="00FB37D8">
        <w:rPr>
          <w:rFonts w:ascii="Arial" w:hAnsi="Arial" w:cs="Arial"/>
          <w:caps/>
          <w:color w:val="333333"/>
          <w:sz w:val="27"/>
          <w:szCs w:val="27"/>
        </w:rPr>
        <w:t>.</w:t>
      </w:r>
    </w:p>
    <w:p w14:paraId="0186E88C" w14:textId="77777777" w:rsidR="00FB37D8" w:rsidRPr="00FB37D8" w:rsidRDefault="00FB37D8" w:rsidP="00FB37D8">
      <w:pPr>
        <w:rPr>
          <w:rFonts w:ascii="Arial" w:hAnsi="Arial" w:cs="Arial"/>
          <w:caps/>
          <w:color w:val="333333"/>
          <w:sz w:val="27"/>
          <w:szCs w:val="27"/>
        </w:rPr>
      </w:pPr>
    </w:p>
    <w:p w14:paraId="2F94065F"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2.2.4. </w:t>
      </w:r>
      <w:r w:rsidRPr="00FB37D8">
        <w:rPr>
          <w:rFonts w:ascii="Arial" w:hAnsi="Arial" w:cs="Arial" w:hint="eastAsia"/>
          <w:caps/>
          <w:color w:val="333333"/>
          <w:sz w:val="27"/>
          <w:szCs w:val="27"/>
        </w:rPr>
        <w:t>Ресурсы</w:t>
      </w:r>
      <w:r w:rsidRPr="00FB37D8">
        <w:rPr>
          <w:rFonts w:ascii="Arial" w:hAnsi="Arial" w:cs="Arial"/>
          <w:caps/>
          <w:color w:val="333333"/>
          <w:sz w:val="27"/>
          <w:szCs w:val="27"/>
        </w:rPr>
        <w:t>.</w:t>
      </w:r>
    </w:p>
    <w:p w14:paraId="5CC5373D" w14:textId="77777777" w:rsidR="00FB37D8" w:rsidRPr="00FB37D8" w:rsidRDefault="00FB37D8" w:rsidP="00FB37D8">
      <w:pPr>
        <w:rPr>
          <w:rFonts w:ascii="Arial" w:hAnsi="Arial" w:cs="Arial"/>
          <w:caps/>
          <w:color w:val="333333"/>
          <w:sz w:val="27"/>
          <w:szCs w:val="27"/>
        </w:rPr>
      </w:pPr>
    </w:p>
    <w:p w14:paraId="14E50481"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2.3. </w:t>
      </w:r>
      <w:r w:rsidRPr="00FB37D8">
        <w:rPr>
          <w:rFonts w:ascii="Arial" w:hAnsi="Arial" w:cs="Arial" w:hint="eastAsia"/>
          <w:caps/>
          <w:color w:val="333333"/>
          <w:sz w:val="27"/>
          <w:szCs w:val="27"/>
        </w:rPr>
        <w:t>Эволюционные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тенденции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глобального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r w:rsidRPr="00FB37D8">
        <w:rPr>
          <w:rFonts w:ascii="Arial" w:hAnsi="Arial" w:cs="Arial"/>
          <w:caps/>
          <w:color w:val="333333"/>
          <w:sz w:val="27"/>
          <w:szCs w:val="27"/>
        </w:rPr>
        <w:t xml:space="preserve"> .89 '</w:t>
      </w:r>
    </w:p>
    <w:p w14:paraId="30EA82DC" w14:textId="77777777" w:rsidR="00FB37D8" w:rsidRPr="00FB37D8" w:rsidRDefault="00FB37D8" w:rsidP="00FB37D8">
      <w:pPr>
        <w:rPr>
          <w:rFonts w:ascii="Arial" w:hAnsi="Arial" w:cs="Arial"/>
          <w:caps/>
          <w:color w:val="333333"/>
          <w:sz w:val="27"/>
          <w:szCs w:val="27"/>
        </w:rPr>
      </w:pPr>
    </w:p>
    <w:p w14:paraId="2FAAFC07"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2.3.1. </w:t>
      </w:r>
      <w:r w:rsidRPr="00FB37D8">
        <w:rPr>
          <w:rFonts w:ascii="Arial" w:hAnsi="Arial" w:cs="Arial" w:hint="eastAsia"/>
          <w:caps/>
          <w:color w:val="333333"/>
          <w:sz w:val="27"/>
          <w:szCs w:val="27"/>
        </w:rPr>
        <w:t>Социопространственная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система</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координат</w:t>
      </w:r>
      <w:r w:rsidRPr="00FB37D8">
        <w:rPr>
          <w:rFonts w:ascii="Arial" w:hAnsi="Arial" w:cs="Arial"/>
          <w:caps/>
          <w:color w:val="333333"/>
          <w:sz w:val="27"/>
          <w:szCs w:val="27"/>
        </w:rPr>
        <w:t>.</w:t>
      </w:r>
    </w:p>
    <w:p w14:paraId="4D9364AB" w14:textId="77777777" w:rsidR="00FB37D8" w:rsidRPr="00FB37D8" w:rsidRDefault="00FB37D8" w:rsidP="00FB37D8">
      <w:pPr>
        <w:rPr>
          <w:rFonts w:ascii="Arial" w:hAnsi="Arial" w:cs="Arial"/>
          <w:caps/>
          <w:color w:val="333333"/>
          <w:sz w:val="27"/>
          <w:szCs w:val="27"/>
        </w:rPr>
      </w:pPr>
    </w:p>
    <w:p w14:paraId="2A89E2F1"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2.3.2. </w:t>
      </w:r>
      <w:r w:rsidRPr="00FB37D8">
        <w:rPr>
          <w:rFonts w:ascii="Arial" w:hAnsi="Arial" w:cs="Arial" w:hint="eastAsia"/>
          <w:caps/>
          <w:color w:val="333333"/>
          <w:sz w:val="27"/>
          <w:szCs w:val="27"/>
        </w:rPr>
        <w:t>Социокультурная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дифференциация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мира</w:t>
      </w:r>
      <w:r w:rsidRPr="00FB37D8">
        <w:rPr>
          <w:rFonts w:ascii="Arial" w:hAnsi="Arial" w:cs="Arial"/>
          <w:caps/>
          <w:color w:val="333333"/>
          <w:sz w:val="27"/>
          <w:szCs w:val="27"/>
        </w:rPr>
        <w:t>.95 V,</w:t>
      </w:r>
    </w:p>
    <w:p w14:paraId="06D403D5" w14:textId="77777777" w:rsidR="00FB37D8" w:rsidRPr="00FB37D8" w:rsidRDefault="00FB37D8" w:rsidP="00FB37D8">
      <w:pPr>
        <w:rPr>
          <w:rFonts w:ascii="Arial" w:hAnsi="Arial" w:cs="Arial"/>
          <w:caps/>
          <w:color w:val="333333"/>
          <w:sz w:val="27"/>
          <w:szCs w:val="27"/>
        </w:rPr>
      </w:pPr>
    </w:p>
    <w:p w14:paraId="0EA3B269"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3.3. </w:t>
      </w:r>
      <w:r w:rsidRPr="00FB37D8">
        <w:rPr>
          <w:rFonts w:ascii="Arial" w:hAnsi="Arial" w:cs="Arial" w:hint="eastAsia"/>
          <w:caps/>
          <w:color w:val="333333"/>
          <w:sz w:val="27"/>
          <w:szCs w:val="27"/>
        </w:rPr>
        <w:t>Социокультурное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как</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фактор</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мировой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политики</w:t>
      </w:r>
      <w:r w:rsidRPr="00FB37D8">
        <w:rPr>
          <w:rFonts w:ascii="Arial" w:hAnsi="Arial" w:cs="Arial"/>
          <w:caps/>
          <w:color w:val="333333"/>
          <w:sz w:val="27"/>
          <w:szCs w:val="27"/>
        </w:rPr>
        <w:t>.</w:t>
      </w:r>
    </w:p>
    <w:p w14:paraId="39002A2E" w14:textId="77777777" w:rsidR="00FB37D8" w:rsidRPr="00FB37D8" w:rsidRDefault="00FB37D8" w:rsidP="00FB37D8">
      <w:pPr>
        <w:rPr>
          <w:rFonts w:ascii="Arial" w:hAnsi="Arial" w:cs="Arial"/>
          <w:caps/>
          <w:color w:val="333333"/>
          <w:sz w:val="27"/>
          <w:szCs w:val="27"/>
        </w:rPr>
      </w:pPr>
    </w:p>
    <w:p w14:paraId="565EFDDA"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Выводы</w:t>
      </w:r>
      <w:r w:rsidRPr="00FB37D8">
        <w:rPr>
          <w:rFonts w:ascii="Arial" w:hAnsi="Arial" w:cs="Arial"/>
          <w:caps/>
          <w:color w:val="333333"/>
          <w:sz w:val="27"/>
          <w:szCs w:val="27"/>
        </w:rPr>
        <w:t>.</w:t>
      </w:r>
    </w:p>
    <w:p w14:paraId="153D778E" w14:textId="77777777" w:rsidR="00FB37D8" w:rsidRPr="00FB37D8" w:rsidRDefault="00FB37D8" w:rsidP="00FB37D8">
      <w:pPr>
        <w:rPr>
          <w:rFonts w:ascii="Arial" w:hAnsi="Arial" w:cs="Arial"/>
          <w:caps/>
          <w:color w:val="333333"/>
          <w:sz w:val="27"/>
          <w:szCs w:val="27"/>
        </w:rPr>
      </w:pPr>
    </w:p>
    <w:p w14:paraId="72203084" w14:textId="77777777" w:rsidR="00FB37D8" w:rsidRPr="00FB37D8" w:rsidRDefault="00FB37D8" w:rsidP="00FB37D8">
      <w:pPr>
        <w:rPr>
          <w:rFonts w:ascii="Arial" w:hAnsi="Arial" w:cs="Arial"/>
          <w:caps/>
          <w:color w:val="333333"/>
          <w:sz w:val="27"/>
          <w:szCs w:val="27"/>
        </w:rPr>
      </w:pPr>
      <w:r w:rsidRPr="00FB37D8">
        <w:rPr>
          <w:rFonts w:ascii="Arial" w:hAnsi="Arial" w:cs="Arial" w:hint="eastAsia"/>
          <w:caps/>
          <w:color w:val="333333"/>
          <w:sz w:val="27"/>
          <w:szCs w:val="27"/>
        </w:rPr>
        <w:t>Глава</w:t>
      </w:r>
      <w:r w:rsidRPr="00FB37D8">
        <w:rPr>
          <w:rFonts w:ascii="Arial" w:hAnsi="Arial" w:cs="Arial"/>
          <w:caps/>
          <w:color w:val="333333"/>
          <w:sz w:val="27"/>
          <w:szCs w:val="27"/>
        </w:rPr>
        <w:t xml:space="preserve"> 3. </w:t>
      </w:r>
      <w:r w:rsidRPr="00FB37D8">
        <w:rPr>
          <w:rFonts w:ascii="Arial" w:hAnsi="Arial" w:cs="Arial" w:hint="eastAsia"/>
          <w:caps/>
          <w:color w:val="333333"/>
          <w:sz w:val="27"/>
          <w:szCs w:val="27"/>
        </w:rPr>
        <w:t>Россия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как</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элемент</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глобального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p>
    <w:p w14:paraId="57F21F0E" w14:textId="77777777" w:rsidR="00FB37D8" w:rsidRPr="00FB37D8" w:rsidRDefault="00FB37D8" w:rsidP="00FB37D8">
      <w:pPr>
        <w:rPr>
          <w:rFonts w:ascii="Arial" w:hAnsi="Arial" w:cs="Arial"/>
          <w:caps/>
          <w:color w:val="333333"/>
          <w:sz w:val="27"/>
          <w:szCs w:val="27"/>
        </w:rPr>
      </w:pPr>
    </w:p>
    <w:p w14:paraId="7E9E3386"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lastRenderedPageBreak/>
        <w:t xml:space="preserve">3.1. </w:t>
      </w:r>
      <w:r w:rsidRPr="00FB37D8">
        <w:rPr>
          <w:rFonts w:ascii="Arial" w:hAnsi="Arial" w:cs="Arial" w:hint="eastAsia"/>
          <w:caps/>
          <w:color w:val="333333"/>
          <w:sz w:val="27"/>
          <w:szCs w:val="27"/>
        </w:rPr>
        <w:t>Региональные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формы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глобального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социального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пространства</w:t>
      </w:r>
      <w:r w:rsidRPr="00FB37D8">
        <w:rPr>
          <w:rFonts w:ascii="Arial" w:hAnsi="Arial" w:cs="Arial"/>
          <w:caps/>
          <w:color w:val="333333"/>
          <w:sz w:val="27"/>
          <w:szCs w:val="27"/>
        </w:rPr>
        <w:t>.</w:t>
      </w:r>
    </w:p>
    <w:p w14:paraId="162B9AE9" w14:textId="77777777" w:rsidR="00FB37D8" w:rsidRPr="00FB37D8" w:rsidRDefault="00FB37D8" w:rsidP="00FB37D8">
      <w:pPr>
        <w:rPr>
          <w:rFonts w:ascii="Arial" w:hAnsi="Arial" w:cs="Arial"/>
          <w:caps/>
          <w:color w:val="333333"/>
          <w:sz w:val="27"/>
          <w:szCs w:val="27"/>
        </w:rPr>
      </w:pPr>
    </w:p>
    <w:p w14:paraId="21E2A09B"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3.1.1. </w:t>
      </w:r>
      <w:r w:rsidRPr="00FB37D8">
        <w:rPr>
          <w:rFonts w:ascii="Arial" w:hAnsi="Arial" w:cs="Arial" w:hint="eastAsia"/>
          <w:caps/>
          <w:color w:val="333333"/>
          <w:sz w:val="27"/>
          <w:szCs w:val="27"/>
        </w:rPr>
        <w:t>Регион</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как</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социопространственная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структура</w:t>
      </w:r>
      <w:r w:rsidRPr="00FB37D8">
        <w:rPr>
          <w:rFonts w:ascii="Arial" w:hAnsi="Arial" w:cs="Arial"/>
          <w:caps/>
          <w:color w:val="333333"/>
          <w:sz w:val="27"/>
          <w:szCs w:val="27"/>
        </w:rPr>
        <w:t>.</w:t>
      </w:r>
    </w:p>
    <w:p w14:paraId="0E382A7C" w14:textId="77777777" w:rsidR="00FB37D8" w:rsidRPr="00FB37D8" w:rsidRDefault="00FB37D8" w:rsidP="00FB37D8">
      <w:pPr>
        <w:rPr>
          <w:rFonts w:ascii="Arial" w:hAnsi="Arial" w:cs="Arial"/>
          <w:caps/>
          <w:color w:val="333333"/>
          <w:sz w:val="27"/>
          <w:szCs w:val="27"/>
        </w:rPr>
      </w:pPr>
    </w:p>
    <w:p w14:paraId="1BC29829"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3.1.2. </w:t>
      </w:r>
      <w:r w:rsidRPr="00FB37D8">
        <w:rPr>
          <w:rFonts w:ascii="Arial" w:hAnsi="Arial" w:cs="Arial" w:hint="eastAsia"/>
          <w:caps/>
          <w:color w:val="333333"/>
          <w:sz w:val="27"/>
          <w:szCs w:val="27"/>
        </w:rPr>
        <w:t>Транснациональный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Север</w:t>
      </w:r>
      <w:r w:rsidRPr="00FB37D8">
        <w:rPr>
          <w:rFonts w:ascii="Arial" w:hAnsi="Arial" w:cs="Arial"/>
          <w:caps/>
          <w:color w:val="333333"/>
          <w:sz w:val="27"/>
          <w:szCs w:val="27"/>
        </w:rPr>
        <w:t>/</w:t>
      </w:r>
      <w:r w:rsidRPr="00FB37D8">
        <w:rPr>
          <w:rFonts w:ascii="Arial" w:hAnsi="Arial" w:cs="Arial" w:hint="eastAsia"/>
          <w:caps/>
          <w:color w:val="333333"/>
          <w:sz w:val="27"/>
          <w:szCs w:val="27"/>
        </w:rPr>
        <w:t>Запад</w:t>
      </w:r>
      <w:r w:rsidRPr="00FB37D8">
        <w:rPr>
          <w:rFonts w:ascii="Arial" w:hAnsi="Arial" w:cs="Arial"/>
          <w:caps/>
          <w:color w:val="333333"/>
          <w:sz w:val="27"/>
          <w:szCs w:val="27"/>
        </w:rPr>
        <w:t>.</w:t>
      </w:r>
    </w:p>
    <w:p w14:paraId="135430D1" w14:textId="77777777" w:rsidR="00FB37D8" w:rsidRPr="00FB37D8" w:rsidRDefault="00FB37D8" w:rsidP="00FB37D8">
      <w:pPr>
        <w:rPr>
          <w:rFonts w:ascii="Arial" w:hAnsi="Arial" w:cs="Arial"/>
          <w:caps/>
          <w:color w:val="333333"/>
          <w:sz w:val="27"/>
          <w:szCs w:val="27"/>
        </w:rPr>
      </w:pPr>
    </w:p>
    <w:p w14:paraId="1FE18630"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3.1.3. </w:t>
      </w:r>
      <w:r w:rsidRPr="00FB37D8">
        <w:rPr>
          <w:rFonts w:ascii="Arial" w:hAnsi="Arial" w:cs="Arial" w:hint="eastAsia"/>
          <w:caps/>
          <w:color w:val="333333"/>
          <w:sz w:val="27"/>
          <w:szCs w:val="27"/>
        </w:rPr>
        <w:t>Социальный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обзор</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периферийных</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регионов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мира</w:t>
      </w:r>
      <w:r w:rsidRPr="00FB37D8">
        <w:rPr>
          <w:rFonts w:ascii="Arial" w:hAnsi="Arial" w:cs="Arial"/>
          <w:caps/>
          <w:color w:val="333333"/>
          <w:sz w:val="27"/>
          <w:szCs w:val="27"/>
        </w:rPr>
        <w:t>.</w:t>
      </w:r>
    </w:p>
    <w:p w14:paraId="29E5A51F" w14:textId="77777777" w:rsidR="00FB37D8" w:rsidRPr="00FB37D8" w:rsidRDefault="00FB37D8" w:rsidP="00FB37D8">
      <w:pPr>
        <w:rPr>
          <w:rFonts w:ascii="Arial" w:hAnsi="Arial" w:cs="Arial"/>
          <w:caps/>
          <w:color w:val="333333"/>
          <w:sz w:val="27"/>
          <w:szCs w:val="27"/>
        </w:rPr>
      </w:pPr>
    </w:p>
    <w:p w14:paraId="69FC6D40"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3.2. </w:t>
      </w:r>
      <w:r w:rsidRPr="00FB37D8">
        <w:rPr>
          <w:rFonts w:ascii="Arial" w:hAnsi="Arial" w:cs="Arial" w:hint="eastAsia"/>
          <w:caps/>
          <w:color w:val="333333"/>
          <w:sz w:val="27"/>
          <w:szCs w:val="27"/>
        </w:rPr>
        <w:t>Социально</w:t>
      </w:r>
      <w:r w:rsidRPr="00FB37D8">
        <w:rPr>
          <w:rFonts w:ascii="Arial" w:hAnsi="Arial" w:cs="Arial"/>
          <w:caps/>
          <w:color w:val="333333"/>
          <w:sz w:val="27"/>
          <w:szCs w:val="27"/>
        </w:rPr>
        <w:t>-</w:t>
      </w:r>
      <w:r w:rsidRPr="00FB37D8">
        <w:rPr>
          <w:rFonts w:ascii="Arial" w:hAnsi="Arial" w:cs="Arial" w:hint="eastAsia"/>
          <w:caps/>
          <w:color w:val="333333"/>
          <w:sz w:val="27"/>
          <w:szCs w:val="27"/>
        </w:rPr>
        <w:t>историческое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России</w:t>
      </w:r>
      <w:r w:rsidRPr="00FB37D8">
        <w:rPr>
          <w:rFonts w:ascii="Arial" w:hAnsi="Arial" w:cs="Arial"/>
          <w:caps/>
          <w:color w:val="333333"/>
          <w:sz w:val="27"/>
          <w:szCs w:val="27"/>
        </w:rPr>
        <w:t>.</w:t>
      </w:r>
    </w:p>
    <w:p w14:paraId="13F82C09" w14:textId="77777777" w:rsidR="00FB37D8" w:rsidRPr="00FB37D8" w:rsidRDefault="00FB37D8" w:rsidP="00FB37D8">
      <w:pPr>
        <w:rPr>
          <w:rFonts w:ascii="Arial" w:hAnsi="Arial" w:cs="Arial"/>
          <w:caps/>
          <w:color w:val="333333"/>
          <w:sz w:val="27"/>
          <w:szCs w:val="27"/>
        </w:rPr>
      </w:pPr>
    </w:p>
    <w:p w14:paraId="32BE0B72"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3.2.1. </w:t>
      </w:r>
      <w:r w:rsidRPr="00FB37D8">
        <w:rPr>
          <w:rFonts w:ascii="Arial" w:hAnsi="Arial" w:cs="Arial" w:hint="eastAsia"/>
          <w:caps/>
          <w:color w:val="333333"/>
          <w:sz w:val="27"/>
          <w:szCs w:val="27"/>
        </w:rPr>
        <w:t>От</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истоков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проблемам</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современности</w:t>
      </w:r>
      <w:r w:rsidRPr="00FB37D8">
        <w:rPr>
          <w:rFonts w:ascii="Arial" w:hAnsi="Arial" w:cs="Arial"/>
          <w:caps/>
          <w:color w:val="333333"/>
          <w:sz w:val="27"/>
          <w:szCs w:val="27"/>
        </w:rPr>
        <w:t>.</w:t>
      </w:r>
    </w:p>
    <w:p w14:paraId="3FC9D467" w14:textId="77777777" w:rsidR="00FB37D8" w:rsidRPr="00FB37D8" w:rsidRDefault="00FB37D8" w:rsidP="00FB37D8">
      <w:pPr>
        <w:rPr>
          <w:rFonts w:ascii="Arial" w:hAnsi="Arial" w:cs="Arial"/>
          <w:caps/>
          <w:color w:val="333333"/>
          <w:sz w:val="27"/>
          <w:szCs w:val="27"/>
        </w:rPr>
      </w:pPr>
    </w:p>
    <w:p w14:paraId="3CE651E7"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3.2.2. </w:t>
      </w:r>
      <w:r w:rsidRPr="00FB37D8">
        <w:rPr>
          <w:rFonts w:ascii="Arial" w:hAnsi="Arial" w:cs="Arial" w:hint="eastAsia"/>
          <w:caps/>
          <w:color w:val="333333"/>
          <w:sz w:val="27"/>
          <w:szCs w:val="27"/>
        </w:rPr>
        <w:t>Осевые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точки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российской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социальной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истории</w:t>
      </w:r>
      <w:r w:rsidRPr="00FB37D8">
        <w:rPr>
          <w:rFonts w:ascii="Arial" w:hAnsi="Arial" w:cs="Arial"/>
          <w:caps/>
          <w:color w:val="333333"/>
          <w:sz w:val="27"/>
          <w:szCs w:val="27"/>
        </w:rPr>
        <w:t>.</w:t>
      </w:r>
    </w:p>
    <w:p w14:paraId="6AE0E6A1" w14:textId="77777777" w:rsidR="00FB37D8" w:rsidRPr="00FB37D8" w:rsidRDefault="00FB37D8" w:rsidP="00FB37D8">
      <w:pPr>
        <w:rPr>
          <w:rFonts w:ascii="Arial" w:hAnsi="Arial" w:cs="Arial"/>
          <w:caps/>
          <w:color w:val="333333"/>
          <w:sz w:val="27"/>
          <w:szCs w:val="27"/>
        </w:rPr>
      </w:pPr>
    </w:p>
    <w:p w14:paraId="50FC94EA"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3.2.3. </w:t>
      </w:r>
      <w:r w:rsidRPr="00FB37D8">
        <w:rPr>
          <w:rFonts w:ascii="Arial" w:hAnsi="Arial" w:cs="Arial" w:hint="eastAsia"/>
          <w:caps/>
          <w:color w:val="333333"/>
          <w:sz w:val="27"/>
          <w:szCs w:val="27"/>
        </w:rPr>
        <w:t>Культурно</w:t>
      </w:r>
      <w:r w:rsidRPr="00FB37D8">
        <w:rPr>
          <w:rFonts w:ascii="Arial" w:hAnsi="Arial" w:cs="Arial"/>
          <w:caps/>
          <w:color w:val="333333"/>
          <w:sz w:val="27"/>
          <w:szCs w:val="27"/>
        </w:rPr>
        <w:t>-</w:t>
      </w:r>
      <w:r w:rsidRPr="00FB37D8">
        <w:rPr>
          <w:rFonts w:ascii="Arial" w:hAnsi="Arial" w:cs="Arial" w:hint="eastAsia"/>
          <w:caps/>
          <w:color w:val="333333"/>
          <w:sz w:val="27"/>
          <w:szCs w:val="27"/>
        </w:rPr>
        <w:t>идеологические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основы</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тенденции</w:t>
      </w:r>
      <w:r w:rsidRPr="00FB37D8">
        <w:rPr>
          <w:rFonts w:ascii="Arial" w:hAnsi="Arial" w:cs="Arial"/>
          <w:caps/>
          <w:color w:val="333333"/>
          <w:sz w:val="27"/>
          <w:szCs w:val="27"/>
        </w:rPr>
        <w:t>.</w:t>
      </w:r>
    </w:p>
    <w:p w14:paraId="04E9BA8A" w14:textId="77777777" w:rsidR="00FB37D8" w:rsidRPr="00FB37D8" w:rsidRDefault="00FB37D8" w:rsidP="00FB37D8">
      <w:pPr>
        <w:rPr>
          <w:rFonts w:ascii="Arial" w:hAnsi="Arial" w:cs="Arial"/>
          <w:caps/>
          <w:color w:val="333333"/>
          <w:sz w:val="27"/>
          <w:szCs w:val="27"/>
        </w:rPr>
      </w:pPr>
    </w:p>
    <w:p w14:paraId="15A5F855"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3.3. </w:t>
      </w:r>
      <w:r w:rsidRPr="00FB37D8">
        <w:rPr>
          <w:rFonts w:ascii="Arial" w:hAnsi="Arial" w:cs="Arial" w:hint="eastAsia"/>
          <w:caps/>
          <w:color w:val="333333"/>
          <w:sz w:val="27"/>
          <w:szCs w:val="27"/>
        </w:rPr>
        <w:t>Россия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контексте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современной</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эпохи</w:t>
      </w:r>
      <w:r w:rsidRPr="00FB37D8">
        <w:rPr>
          <w:rFonts w:ascii="Arial" w:hAnsi="Arial" w:cs="Arial"/>
          <w:caps/>
          <w:color w:val="333333"/>
          <w:sz w:val="27"/>
          <w:szCs w:val="27"/>
        </w:rPr>
        <w:t>.</w:t>
      </w:r>
    </w:p>
    <w:p w14:paraId="1B349133" w14:textId="77777777" w:rsidR="00FB37D8" w:rsidRPr="00FB37D8" w:rsidRDefault="00FB37D8" w:rsidP="00FB37D8">
      <w:pPr>
        <w:rPr>
          <w:rFonts w:ascii="Arial" w:hAnsi="Arial" w:cs="Arial"/>
          <w:caps/>
          <w:color w:val="333333"/>
          <w:sz w:val="27"/>
          <w:szCs w:val="27"/>
        </w:rPr>
      </w:pPr>
    </w:p>
    <w:p w14:paraId="4AB30D78"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lastRenderedPageBreak/>
        <w:t xml:space="preserve">3.3.1. </w:t>
      </w:r>
      <w:r w:rsidRPr="00FB37D8">
        <w:rPr>
          <w:rFonts w:ascii="Arial" w:hAnsi="Arial" w:cs="Arial" w:hint="eastAsia"/>
          <w:caps/>
          <w:color w:val="333333"/>
          <w:sz w:val="27"/>
          <w:szCs w:val="27"/>
        </w:rPr>
        <w:t>Социально</w:t>
      </w:r>
      <w:r w:rsidRPr="00FB37D8">
        <w:rPr>
          <w:rFonts w:ascii="Arial" w:hAnsi="Arial" w:cs="Arial"/>
          <w:caps/>
          <w:color w:val="333333"/>
          <w:sz w:val="27"/>
          <w:szCs w:val="27"/>
        </w:rPr>
        <w:t>-</w:t>
      </w:r>
      <w:r w:rsidRPr="00FB37D8">
        <w:rPr>
          <w:rFonts w:ascii="Arial" w:hAnsi="Arial" w:cs="Arial" w:hint="eastAsia"/>
          <w:caps/>
          <w:color w:val="333333"/>
          <w:sz w:val="27"/>
          <w:szCs w:val="27"/>
        </w:rPr>
        <w:t>экономическое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пространство</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России</w:t>
      </w:r>
      <w:r w:rsidRPr="00FB37D8">
        <w:rPr>
          <w:rFonts w:ascii="Arial" w:hAnsi="Arial" w:cs="Arial"/>
          <w:caps/>
          <w:color w:val="333333"/>
          <w:sz w:val="27"/>
          <w:szCs w:val="27"/>
        </w:rPr>
        <w:t>.</w:t>
      </w:r>
    </w:p>
    <w:p w14:paraId="52189A6C" w14:textId="77777777" w:rsidR="00FB37D8" w:rsidRPr="00FB37D8" w:rsidRDefault="00FB37D8" w:rsidP="00FB37D8">
      <w:pPr>
        <w:rPr>
          <w:rFonts w:ascii="Arial" w:hAnsi="Arial" w:cs="Arial"/>
          <w:caps/>
          <w:color w:val="333333"/>
          <w:sz w:val="27"/>
          <w:szCs w:val="27"/>
        </w:rPr>
      </w:pPr>
    </w:p>
    <w:p w14:paraId="14E8F54F"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3.3.2. </w:t>
      </w:r>
      <w:r w:rsidRPr="00FB37D8">
        <w:rPr>
          <w:rFonts w:ascii="Arial" w:hAnsi="Arial" w:cs="Arial" w:hint="eastAsia"/>
          <w:caps/>
          <w:color w:val="333333"/>
          <w:sz w:val="27"/>
          <w:szCs w:val="27"/>
        </w:rPr>
        <w:t>Социальные</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последствия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реформ</w:t>
      </w:r>
      <w:r w:rsidRPr="00FB37D8">
        <w:rPr>
          <w:rFonts w:ascii="Arial" w:hAnsi="Arial" w:cs="Arial"/>
          <w:caps/>
          <w:color w:val="333333"/>
          <w:sz w:val="27"/>
          <w:szCs w:val="27"/>
        </w:rPr>
        <w:t>.</w:t>
      </w:r>
    </w:p>
    <w:p w14:paraId="48178388" w14:textId="77777777" w:rsidR="00FB37D8" w:rsidRPr="00FB37D8" w:rsidRDefault="00FB37D8" w:rsidP="00FB37D8">
      <w:pPr>
        <w:rPr>
          <w:rFonts w:ascii="Arial" w:hAnsi="Arial" w:cs="Arial"/>
          <w:caps/>
          <w:color w:val="333333"/>
          <w:sz w:val="27"/>
          <w:szCs w:val="27"/>
        </w:rPr>
      </w:pPr>
    </w:p>
    <w:p w14:paraId="491DDC36" w14:textId="77777777" w:rsidR="00FB37D8" w:rsidRPr="00FB37D8" w:rsidRDefault="00FB37D8" w:rsidP="00FB37D8">
      <w:pPr>
        <w:rPr>
          <w:rFonts w:ascii="Arial" w:hAnsi="Arial" w:cs="Arial"/>
          <w:caps/>
          <w:color w:val="333333"/>
          <w:sz w:val="27"/>
          <w:szCs w:val="27"/>
        </w:rPr>
      </w:pPr>
      <w:r w:rsidRPr="00FB37D8">
        <w:rPr>
          <w:rFonts w:ascii="Arial" w:hAnsi="Arial" w:cs="Arial"/>
          <w:caps/>
          <w:color w:val="333333"/>
          <w:sz w:val="27"/>
          <w:szCs w:val="27"/>
        </w:rPr>
        <w:t xml:space="preserve">3.3.3. </w:t>
      </w:r>
      <w:r w:rsidRPr="00FB37D8">
        <w:rPr>
          <w:rFonts w:ascii="Arial" w:hAnsi="Arial" w:cs="Arial" w:hint="eastAsia"/>
          <w:caps/>
          <w:color w:val="333333"/>
          <w:sz w:val="27"/>
          <w:szCs w:val="27"/>
        </w:rPr>
        <w:t>Россия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СНГ</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и</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Восточная</w:t>
      </w:r>
      <w:r w:rsidRPr="00FB37D8">
        <w:rPr>
          <w:rFonts w:ascii="Arial" w:hAnsi="Arial" w:cs="Arial"/>
          <w:caps/>
          <w:color w:val="333333"/>
          <w:sz w:val="27"/>
          <w:szCs w:val="27"/>
        </w:rPr>
        <w:t xml:space="preserve"> </w:t>
      </w:r>
      <w:r w:rsidRPr="00FB37D8">
        <w:rPr>
          <w:rFonts w:ascii="Arial" w:hAnsi="Arial" w:cs="Arial" w:hint="eastAsia"/>
          <w:caps/>
          <w:color w:val="333333"/>
          <w:sz w:val="27"/>
          <w:szCs w:val="27"/>
        </w:rPr>
        <w:t>Европа</w:t>
      </w:r>
      <w:r w:rsidRPr="00FB37D8">
        <w:rPr>
          <w:rFonts w:ascii="Arial" w:hAnsi="Arial" w:cs="Arial"/>
          <w:caps/>
          <w:color w:val="333333"/>
          <w:sz w:val="27"/>
          <w:szCs w:val="27"/>
        </w:rPr>
        <w:t>.</w:t>
      </w:r>
    </w:p>
    <w:p w14:paraId="1995DB5C" w14:textId="77777777" w:rsidR="00FB37D8" w:rsidRPr="00FB37D8" w:rsidRDefault="00FB37D8" w:rsidP="00FB37D8">
      <w:pPr>
        <w:rPr>
          <w:rFonts w:ascii="Arial" w:hAnsi="Arial" w:cs="Arial"/>
          <w:caps/>
          <w:color w:val="333333"/>
          <w:sz w:val="27"/>
          <w:szCs w:val="27"/>
        </w:rPr>
      </w:pPr>
    </w:p>
    <w:p w14:paraId="4A7ADEAA" w14:textId="250D26CD" w:rsidR="00967B66" w:rsidRPr="00FB37D8" w:rsidRDefault="00FB37D8" w:rsidP="00FB37D8">
      <w:r w:rsidRPr="00FB37D8">
        <w:rPr>
          <w:rFonts w:ascii="Arial" w:hAnsi="Arial" w:cs="Arial" w:hint="eastAsia"/>
          <w:caps/>
          <w:color w:val="333333"/>
          <w:sz w:val="27"/>
          <w:szCs w:val="27"/>
        </w:rPr>
        <w:t>Выводы</w:t>
      </w:r>
      <w:r w:rsidRPr="00FB37D8">
        <w:rPr>
          <w:rFonts w:ascii="Arial" w:hAnsi="Arial" w:cs="Arial"/>
          <w:caps/>
          <w:color w:val="333333"/>
          <w:sz w:val="27"/>
          <w:szCs w:val="27"/>
        </w:rPr>
        <w:t>.</w:t>
      </w:r>
    </w:p>
    <w:sectPr w:rsidR="00967B66" w:rsidRPr="00FB37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420E" w14:textId="77777777" w:rsidR="00D5549C" w:rsidRDefault="00D5549C">
      <w:pPr>
        <w:spacing w:after="0" w:line="240" w:lineRule="auto"/>
      </w:pPr>
      <w:r>
        <w:separator/>
      </w:r>
    </w:p>
  </w:endnote>
  <w:endnote w:type="continuationSeparator" w:id="0">
    <w:p w14:paraId="6B9ADAC3" w14:textId="77777777" w:rsidR="00D5549C" w:rsidRDefault="00D5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C9A5" w14:textId="77777777" w:rsidR="00D5549C" w:rsidRDefault="00D5549C"/>
    <w:p w14:paraId="28BBAA9D" w14:textId="77777777" w:rsidR="00D5549C" w:rsidRDefault="00D5549C"/>
    <w:p w14:paraId="428D238C" w14:textId="77777777" w:rsidR="00D5549C" w:rsidRDefault="00D5549C"/>
    <w:p w14:paraId="3B999BE2" w14:textId="77777777" w:rsidR="00D5549C" w:rsidRDefault="00D5549C"/>
    <w:p w14:paraId="0EFE07C5" w14:textId="77777777" w:rsidR="00D5549C" w:rsidRDefault="00D5549C"/>
    <w:p w14:paraId="427CBBCD" w14:textId="77777777" w:rsidR="00D5549C" w:rsidRDefault="00D5549C"/>
    <w:p w14:paraId="463D79E5" w14:textId="77777777" w:rsidR="00D5549C" w:rsidRDefault="00D554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FE23A5" wp14:editId="7EAA35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D1EF5" w14:textId="77777777" w:rsidR="00D5549C" w:rsidRDefault="00D55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FE23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AD1EF5" w14:textId="77777777" w:rsidR="00D5549C" w:rsidRDefault="00D55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7A188A" w14:textId="77777777" w:rsidR="00D5549C" w:rsidRDefault="00D5549C"/>
    <w:p w14:paraId="4A0C3183" w14:textId="77777777" w:rsidR="00D5549C" w:rsidRDefault="00D5549C"/>
    <w:p w14:paraId="50D43E17" w14:textId="77777777" w:rsidR="00D5549C" w:rsidRDefault="00D554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E1B069" wp14:editId="073984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DE38E" w14:textId="77777777" w:rsidR="00D5549C" w:rsidRDefault="00D5549C"/>
                          <w:p w14:paraId="550F7F9F" w14:textId="77777777" w:rsidR="00D5549C" w:rsidRDefault="00D55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E1B0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FDE38E" w14:textId="77777777" w:rsidR="00D5549C" w:rsidRDefault="00D5549C"/>
                    <w:p w14:paraId="550F7F9F" w14:textId="77777777" w:rsidR="00D5549C" w:rsidRDefault="00D55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5EC77A" w14:textId="77777777" w:rsidR="00D5549C" w:rsidRDefault="00D5549C"/>
    <w:p w14:paraId="44178C54" w14:textId="77777777" w:rsidR="00D5549C" w:rsidRDefault="00D5549C">
      <w:pPr>
        <w:rPr>
          <w:sz w:val="2"/>
          <w:szCs w:val="2"/>
        </w:rPr>
      </w:pPr>
    </w:p>
    <w:p w14:paraId="566F59D7" w14:textId="77777777" w:rsidR="00D5549C" w:rsidRDefault="00D5549C"/>
    <w:p w14:paraId="08D67975" w14:textId="77777777" w:rsidR="00D5549C" w:rsidRDefault="00D5549C">
      <w:pPr>
        <w:spacing w:after="0" w:line="240" w:lineRule="auto"/>
      </w:pPr>
    </w:p>
  </w:footnote>
  <w:footnote w:type="continuationSeparator" w:id="0">
    <w:p w14:paraId="3F6D85EC" w14:textId="77777777" w:rsidR="00D5549C" w:rsidRDefault="00D55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C"/>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57911</TotalTime>
  <Pages>7</Pages>
  <Words>503</Words>
  <Characters>2870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2672</cp:revision>
  <cp:lastPrinted>2009-02-06T05:36:00Z</cp:lastPrinted>
  <dcterms:created xsi:type="dcterms:W3CDTF">2025-11-25T20:19:00Z</dcterms:created>
  <dcterms:modified xsi:type="dcterms:W3CDTF">2026-01-31T18:01:00Z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