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D19B" w14:textId="7833B865" w:rsidR="00BE17B1" w:rsidRDefault="00400C4E" w:rsidP="00400C4E">
      <w:r w:rsidRPr="00400C4E">
        <w:rPr>
          <w:rFonts w:hint="eastAsia"/>
        </w:rPr>
        <w:t>Обоснование</w:t>
      </w:r>
      <w:r w:rsidRPr="00400C4E">
        <w:t xml:space="preserve"> </w:t>
      </w:r>
      <w:r w:rsidRPr="00400C4E">
        <w:rPr>
          <w:rFonts w:hint="eastAsia"/>
        </w:rPr>
        <w:t>роли</w:t>
      </w:r>
      <w:r w:rsidRPr="00400C4E">
        <w:t xml:space="preserve"> </w:t>
      </w:r>
      <w:r w:rsidRPr="00400C4E">
        <w:rPr>
          <w:rFonts w:hint="eastAsia"/>
        </w:rPr>
        <w:t>клинико</w:t>
      </w:r>
      <w:r w:rsidRPr="00400C4E">
        <w:t>-</w:t>
      </w:r>
      <w:r w:rsidRPr="00400C4E">
        <w:rPr>
          <w:rFonts w:hint="eastAsia"/>
        </w:rPr>
        <w:t>биохимических</w:t>
      </w:r>
      <w:r w:rsidRPr="00400C4E">
        <w:t xml:space="preserve"> </w:t>
      </w:r>
      <w:r w:rsidRPr="00400C4E">
        <w:rPr>
          <w:rFonts w:hint="eastAsia"/>
        </w:rPr>
        <w:t>и</w:t>
      </w:r>
      <w:r w:rsidRPr="00400C4E">
        <w:t xml:space="preserve"> </w:t>
      </w:r>
      <w:r w:rsidRPr="00400C4E">
        <w:rPr>
          <w:rFonts w:hint="eastAsia"/>
        </w:rPr>
        <w:t>молекулярно</w:t>
      </w:r>
      <w:r w:rsidRPr="00400C4E">
        <w:t>-</w:t>
      </w:r>
      <w:r w:rsidRPr="00400C4E">
        <w:rPr>
          <w:rFonts w:hint="eastAsia"/>
        </w:rPr>
        <w:t>генетических</w:t>
      </w:r>
      <w:r w:rsidRPr="00400C4E">
        <w:t xml:space="preserve"> </w:t>
      </w:r>
      <w:r w:rsidRPr="00400C4E">
        <w:rPr>
          <w:rFonts w:hint="eastAsia"/>
        </w:rPr>
        <w:t>маркеров</w:t>
      </w:r>
      <w:r w:rsidRPr="00400C4E">
        <w:t xml:space="preserve"> </w:t>
      </w:r>
      <w:r w:rsidRPr="00400C4E">
        <w:rPr>
          <w:rFonts w:hint="eastAsia"/>
        </w:rPr>
        <w:t>в</w:t>
      </w:r>
      <w:r w:rsidRPr="00400C4E">
        <w:t xml:space="preserve"> </w:t>
      </w:r>
      <w:r w:rsidRPr="00400C4E">
        <w:rPr>
          <w:rFonts w:hint="eastAsia"/>
        </w:rPr>
        <w:t>прогнозировании</w:t>
      </w:r>
      <w:r w:rsidRPr="00400C4E">
        <w:t xml:space="preserve"> </w:t>
      </w:r>
      <w:r w:rsidRPr="00400C4E">
        <w:rPr>
          <w:rFonts w:hint="eastAsia"/>
        </w:rPr>
        <w:t>характера</w:t>
      </w:r>
      <w:r w:rsidRPr="00400C4E">
        <w:t xml:space="preserve"> </w:t>
      </w:r>
      <w:r w:rsidRPr="00400C4E">
        <w:rPr>
          <w:rFonts w:hint="eastAsia"/>
        </w:rPr>
        <w:t>течения</w:t>
      </w:r>
      <w:r w:rsidRPr="00400C4E">
        <w:t xml:space="preserve"> </w:t>
      </w:r>
      <w:r w:rsidRPr="00400C4E">
        <w:rPr>
          <w:rFonts w:hint="eastAsia"/>
        </w:rPr>
        <w:t>профессиональных</w:t>
      </w:r>
      <w:r w:rsidRPr="00400C4E">
        <w:t xml:space="preserve"> </w:t>
      </w:r>
      <w:r w:rsidRPr="00400C4E">
        <w:rPr>
          <w:rFonts w:hint="eastAsia"/>
        </w:rPr>
        <w:t>заболеваний</w:t>
      </w:r>
      <w:r w:rsidRPr="00400C4E">
        <w:t xml:space="preserve"> </w:t>
      </w:r>
      <w:r w:rsidRPr="00400C4E">
        <w:rPr>
          <w:rFonts w:hint="eastAsia"/>
        </w:rPr>
        <w:t>в</w:t>
      </w:r>
      <w:r w:rsidRPr="00400C4E">
        <w:t xml:space="preserve"> </w:t>
      </w:r>
      <w:r w:rsidRPr="00400C4E">
        <w:rPr>
          <w:rFonts w:hint="eastAsia"/>
        </w:rPr>
        <w:t>послеконтактном</w:t>
      </w:r>
      <w:r w:rsidRPr="00400C4E">
        <w:t xml:space="preserve"> </w:t>
      </w:r>
      <w:r w:rsidRPr="00400C4E">
        <w:rPr>
          <w:rFonts w:hint="eastAsia"/>
        </w:rPr>
        <w:t>периоде</w:t>
      </w:r>
      <w:r>
        <w:t xml:space="preserve"> </w:t>
      </w:r>
      <w:r w:rsidRPr="00400C4E">
        <w:rPr>
          <w:rFonts w:hint="eastAsia"/>
        </w:rPr>
        <w:t>Смирнова</w:t>
      </w:r>
      <w:r w:rsidRPr="00400C4E">
        <w:t xml:space="preserve">, </w:t>
      </w:r>
      <w:r w:rsidRPr="00400C4E">
        <w:rPr>
          <w:rFonts w:hint="eastAsia"/>
        </w:rPr>
        <w:t>Елена</w:t>
      </w:r>
      <w:r w:rsidRPr="00400C4E">
        <w:t xml:space="preserve"> </w:t>
      </w:r>
      <w:r w:rsidRPr="00400C4E">
        <w:rPr>
          <w:rFonts w:hint="eastAsia"/>
        </w:rPr>
        <w:t>Леонидовна</w:t>
      </w:r>
    </w:p>
    <w:p w14:paraId="5F45D4CF" w14:textId="77777777" w:rsidR="00400C4E" w:rsidRDefault="00400C4E" w:rsidP="00400C4E">
      <w:r>
        <w:rPr>
          <w:rFonts w:hint="eastAsia"/>
        </w:rPr>
        <w:t>ОГЛАВЛЕНИЕ</w:t>
      </w:r>
      <w:r>
        <w:t xml:space="preserve"> </w:t>
      </w:r>
      <w:r>
        <w:rPr>
          <w:rFonts w:hint="eastAsia"/>
        </w:rPr>
        <w:t>ДИССЕРТАЦИИ</w:t>
      </w:r>
    </w:p>
    <w:p w14:paraId="1501FA58" w14:textId="77777777" w:rsidR="00400C4E" w:rsidRDefault="00400C4E" w:rsidP="00400C4E">
      <w:r>
        <w:rPr>
          <w:rFonts w:hint="eastAsia"/>
        </w:rPr>
        <w:t>кандидат</w:t>
      </w:r>
      <w:r>
        <w:t xml:space="preserve"> </w:t>
      </w:r>
      <w:r>
        <w:rPr>
          <w:rFonts w:hint="eastAsia"/>
        </w:rPr>
        <w:t>наук</w:t>
      </w:r>
      <w:r>
        <w:t xml:space="preserve"> </w:t>
      </w:r>
      <w:r>
        <w:rPr>
          <w:rFonts w:hint="eastAsia"/>
        </w:rPr>
        <w:t>Смирнова</w:t>
      </w:r>
      <w:r>
        <w:t xml:space="preserve">, </w:t>
      </w:r>
      <w:r>
        <w:rPr>
          <w:rFonts w:hint="eastAsia"/>
        </w:rPr>
        <w:t>Елена</w:t>
      </w:r>
      <w:r>
        <w:t xml:space="preserve"> </w:t>
      </w:r>
      <w:r>
        <w:rPr>
          <w:rFonts w:hint="eastAsia"/>
        </w:rPr>
        <w:t>Леонидовна</w:t>
      </w:r>
    </w:p>
    <w:p w14:paraId="07EDC017" w14:textId="77777777" w:rsidR="00400C4E" w:rsidRDefault="00400C4E" w:rsidP="00400C4E">
      <w:r>
        <w:rPr>
          <w:rFonts w:hint="eastAsia"/>
        </w:rPr>
        <w:t>ОГЛАВЛЕНИЕ</w:t>
      </w:r>
    </w:p>
    <w:p w14:paraId="46EED5B9" w14:textId="77777777" w:rsidR="00400C4E" w:rsidRDefault="00400C4E" w:rsidP="00400C4E"/>
    <w:p w14:paraId="5389E9DB" w14:textId="77777777" w:rsidR="00400C4E" w:rsidRDefault="00400C4E" w:rsidP="00400C4E">
      <w:r>
        <w:rPr>
          <w:rFonts w:hint="eastAsia"/>
        </w:rPr>
        <w:t>ВВЕДЕНИЕ</w:t>
      </w:r>
    </w:p>
    <w:p w14:paraId="6CDD539E" w14:textId="77777777" w:rsidR="00400C4E" w:rsidRDefault="00400C4E" w:rsidP="00400C4E"/>
    <w:p w14:paraId="01DDC52B" w14:textId="77777777" w:rsidR="00400C4E" w:rsidRDefault="00400C4E" w:rsidP="00400C4E">
      <w:r>
        <w:t xml:space="preserve">1 </w:t>
      </w:r>
      <w:r>
        <w:rPr>
          <w:rFonts w:hint="eastAsia"/>
        </w:rPr>
        <w:t>ОБЗОР</w:t>
      </w:r>
      <w:r>
        <w:t xml:space="preserve"> </w:t>
      </w:r>
      <w:r>
        <w:rPr>
          <w:rFonts w:hint="eastAsia"/>
        </w:rPr>
        <w:t>ЛИТЕРАТУРЫ</w:t>
      </w:r>
    </w:p>
    <w:p w14:paraId="33E1C456" w14:textId="77777777" w:rsidR="00400C4E" w:rsidRDefault="00400C4E" w:rsidP="00400C4E"/>
    <w:p w14:paraId="7735D62E" w14:textId="77777777" w:rsidR="00400C4E" w:rsidRDefault="00400C4E" w:rsidP="00400C4E">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роли</w:t>
      </w:r>
      <w:r>
        <w:t xml:space="preserve"> </w:t>
      </w:r>
      <w:r>
        <w:rPr>
          <w:rFonts w:hint="eastAsia"/>
        </w:rPr>
        <w:t>клинико</w:t>
      </w:r>
      <w:r>
        <w:t>-</w:t>
      </w:r>
      <w:r>
        <w:rPr>
          <w:rFonts w:hint="eastAsia"/>
        </w:rPr>
        <w:t>биохимических</w:t>
      </w:r>
      <w:r>
        <w:t xml:space="preserve"> </w:t>
      </w:r>
      <w:r>
        <w:rPr>
          <w:rFonts w:hint="eastAsia"/>
        </w:rPr>
        <w:t>маркеров</w:t>
      </w:r>
    </w:p>
    <w:p w14:paraId="6766A9BB" w14:textId="77777777" w:rsidR="00400C4E" w:rsidRDefault="00400C4E" w:rsidP="00400C4E"/>
    <w:p w14:paraId="688A510F" w14:textId="77777777" w:rsidR="00400C4E" w:rsidRDefault="00400C4E" w:rsidP="00400C4E">
      <w:r>
        <w:rPr>
          <w:rFonts w:hint="eastAsia"/>
        </w:rPr>
        <w:t>в</w:t>
      </w:r>
      <w:r>
        <w:t xml:space="preserve"> </w:t>
      </w:r>
      <w:r>
        <w:rPr>
          <w:rFonts w:hint="eastAsia"/>
        </w:rPr>
        <w:t>прогнозировании</w:t>
      </w:r>
      <w:r>
        <w:t xml:space="preserve"> </w:t>
      </w:r>
      <w:r>
        <w:rPr>
          <w:rFonts w:hint="eastAsia"/>
        </w:rPr>
        <w:t>сроков</w:t>
      </w:r>
      <w:r>
        <w:t xml:space="preserve"> </w:t>
      </w:r>
      <w:r>
        <w:rPr>
          <w:rFonts w:hint="eastAsia"/>
        </w:rPr>
        <w:t>развития</w:t>
      </w:r>
      <w:r>
        <w:t xml:space="preserve"> </w:t>
      </w:r>
      <w:r>
        <w:rPr>
          <w:rFonts w:hint="eastAsia"/>
        </w:rPr>
        <w:t>профессиональных</w:t>
      </w:r>
      <w:r>
        <w:t xml:space="preserve"> </w:t>
      </w:r>
      <w:r>
        <w:rPr>
          <w:rFonts w:hint="eastAsia"/>
        </w:rPr>
        <w:t>заболеваний</w:t>
      </w:r>
    </w:p>
    <w:p w14:paraId="1D549C65" w14:textId="77777777" w:rsidR="00400C4E" w:rsidRDefault="00400C4E" w:rsidP="00400C4E"/>
    <w:p w14:paraId="52009067" w14:textId="77777777" w:rsidR="00400C4E" w:rsidRDefault="00400C4E" w:rsidP="00400C4E">
      <w:r>
        <w:t xml:space="preserve">1.1.1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роли</w:t>
      </w:r>
      <w:r>
        <w:t xml:space="preserve"> </w:t>
      </w:r>
      <w:r>
        <w:rPr>
          <w:rFonts w:hint="eastAsia"/>
        </w:rPr>
        <w:t>индивидуальной</w:t>
      </w:r>
      <w:r>
        <w:t xml:space="preserve"> </w:t>
      </w:r>
      <w:r>
        <w:rPr>
          <w:rFonts w:hint="eastAsia"/>
        </w:rPr>
        <w:t>чувствительности</w:t>
      </w:r>
      <w:r>
        <w:t xml:space="preserve"> </w:t>
      </w:r>
      <w:r>
        <w:rPr>
          <w:rFonts w:hint="eastAsia"/>
        </w:rPr>
        <w:t>в</w:t>
      </w:r>
      <w:r>
        <w:t xml:space="preserve"> </w:t>
      </w:r>
      <w:r>
        <w:rPr>
          <w:rFonts w:hint="eastAsia"/>
        </w:rPr>
        <w:t>формировании</w:t>
      </w:r>
      <w:r>
        <w:t xml:space="preserve"> </w:t>
      </w:r>
      <w:r>
        <w:rPr>
          <w:rFonts w:hint="eastAsia"/>
        </w:rPr>
        <w:t>патологии</w:t>
      </w:r>
      <w:r>
        <w:t xml:space="preserve"> </w:t>
      </w:r>
      <w:r>
        <w:rPr>
          <w:rFonts w:hint="eastAsia"/>
        </w:rPr>
        <w:t>при</w:t>
      </w:r>
      <w:r>
        <w:t xml:space="preserve"> </w:t>
      </w:r>
      <w:r>
        <w:rPr>
          <w:rFonts w:hint="eastAsia"/>
        </w:rPr>
        <w:t>воздействии</w:t>
      </w:r>
      <w:r>
        <w:t xml:space="preserve"> </w:t>
      </w:r>
      <w:r>
        <w:rPr>
          <w:rFonts w:hint="eastAsia"/>
        </w:rPr>
        <w:t>производственной</w:t>
      </w:r>
      <w:r>
        <w:t xml:space="preserve"> </w:t>
      </w:r>
      <w:r>
        <w:rPr>
          <w:rFonts w:hint="eastAsia"/>
        </w:rPr>
        <w:t>вибрации</w:t>
      </w:r>
    </w:p>
    <w:p w14:paraId="7AB0A4B8" w14:textId="77777777" w:rsidR="00400C4E" w:rsidRDefault="00400C4E" w:rsidP="00400C4E"/>
    <w:p w14:paraId="65AC16DC" w14:textId="77777777" w:rsidR="00400C4E" w:rsidRDefault="00400C4E" w:rsidP="00400C4E">
      <w:r>
        <w:t xml:space="preserve">1.1.2 </w:t>
      </w:r>
      <w:r>
        <w:rPr>
          <w:rFonts w:hint="eastAsia"/>
        </w:rPr>
        <w:t>Роль</w:t>
      </w:r>
      <w:r>
        <w:t xml:space="preserve"> </w:t>
      </w:r>
      <w:r>
        <w:rPr>
          <w:rFonts w:hint="eastAsia"/>
        </w:rPr>
        <w:t>основных</w:t>
      </w:r>
      <w:r>
        <w:t xml:space="preserve"> </w:t>
      </w:r>
      <w:r>
        <w:rPr>
          <w:rFonts w:hint="eastAsia"/>
        </w:rPr>
        <w:t>систем</w:t>
      </w:r>
      <w:r>
        <w:t xml:space="preserve"> </w:t>
      </w:r>
      <w:r>
        <w:rPr>
          <w:rFonts w:hint="eastAsia"/>
        </w:rPr>
        <w:t>адаптации</w:t>
      </w:r>
      <w:r>
        <w:t xml:space="preserve"> </w:t>
      </w:r>
      <w:r>
        <w:rPr>
          <w:rFonts w:hint="eastAsia"/>
        </w:rPr>
        <w:t>в</w:t>
      </w:r>
      <w:r>
        <w:t xml:space="preserve"> </w:t>
      </w:r>
      <w:r>
        <w:rPr>
          <w:rFonts w:hint="eastAsia"/>
        </w:rPr>
        <w:t>формировании</w:t>
      </w:r>
      <w:r>
        <w:t xml:space="preserve"> </w:t>
      </w:r>
      <w:r>
        <w:rPr>
          <w:rFonts w:hint="eastAsia"/>
        </w:rPr>
        <w:t>чувствительности</w:t>
      </w:r>
      <w:r>
        <w:t xml:space="preserve"> </w:t>
      </w:r>
      <w:r>
        <w:rPr>
          <w:rFonts w:hint="eastAsia"/>
        </w:rPr>
        <w:t>и</w:t>
      </w:r>
      <w:r>
        <w:t xml:space="preserve"> </w:t>
      </w:r>
      <w:r>
        <w:rPr>
          <w:rFonts w:hint="eastAsia"/>
        </w:rPr>
        <w:t>резистентности</w:t>
      </w:r>
      <w:r>
        <w:t xml:space="preserve"> </w:t>
      </w:r>
      <w:r>
        <w:rPr>
          <w:rFonts w:hint="eastAsia"/>
        </w:rPr>
        <w:t>к</w:t>
      </w:r>
      <w:r>
        <w:t xml:space="preserve"> </w:t>
      </w:r>
      <w:r>
        <w:rPr>
          <w:rFonts w:hint="eastAsia"/>
        </w:rPr>
        <w:t>воздействию</w:t>
      </w:r>
      <w:r>
        <w:t xml:space="preserve"> </w:t>
      </w:r>
      <w:r>
        <w:rPr>
          <w:rFonts w:hint="eastAsia"/>
        </w:rPr>
        <w:t>пылевого</w:t>
      </w:r>
      <w:r>
        <w:t xml:space="preserve"> </w:t>
      </w:r>
      <w:r>
        <w:rPr>
          <w:rFonts w:hint="eastAsia"/>
        </w:rPr>
        <w:t>аэрозоля</w:t>
      </w:r>
    </w:p>
    <w:p w14:paraId="15F5E50B" w14:textId="77777777" w:rsidR="00400C4E" w:rsidRDefault="00400C4E" w:rsidP="00400C4E"/>
    <w:p w14:paraId="156098C9" w14:textId="77777777" w:rsidR="00400C4E" w:rsidRDefault="00400C4E" w:rsidP="00400C4E">
      <w:r>
        <w:t xml:space="preserve">1.1.3 </w:t>
      </w:r>
      <w:r>
        <w:rPr>
          <w:rFonts w:hint="eastAsia"/>
        </w:rPr>
        <w:t>Роль</w:t>
      </w:r>
      <w:r>
        <w:t xml:space="preserve"> </w:t>
      </w:r>
      <w:r>
        <w:rPr>
          <w:rFonts w:hint="eastAsia"/>
        </w:rPr>
        <w:t>генетических</w:t>
      </w:r>
      <w:r>
        <w:t xml:space="preserve"> </w:t>
      </w:r>
      <w:r>
        <w:rPr>
          <w:rFonts w:hint="eastAsia"/>
        </w:rPr>
        <w:t>факторов</w:t>
      </w:r>
      <w:r>
        <w:t xml:space="preserve"> </w:t>
      </w:r>
      <w:r>
        <w:rPr>
          <w:rFonts w:hint="eastAsia"/>
        </w:rPr>
        <w:t>в</w:t>
      </w:r>
      <w:r>
        <w:t xml:space="preserve"> </w:t>
      </w:r>
      <w:r>
        <w:rPr>
          <w:rFonts w:hint="eastAsia"/>
        </w:rPr>
        <w:t>формировании</w:t>
      </w:r>
      <w:r>
        <w:t xml:space="preserve"> </w:t>
      </w:r>
      <w:r>
        <w:rPr>
          <w:rFonts w:hint="eastAsia"/>
        </w:rPr>
        <w:t>профессиональной</w:t>
      </w:r>
      <w:r>
        <w:t xml:space="preserve"> </w:t>
      </w:r>
      <w:r>
        <w:rPr>
          <w:rFonts w:hint="eastAsia"/>
        </w:rPr>
        <w:t>патологии</w:t>
      </w:r>
    </w:p>
    <w:p w14:paraId="35D21CEE" w14:textId="77777777" w:rsidR="00400C4E" w:rsidRDefault="00400C4E" w:rsidP="00400C4E"/>
    <w:p w14:paraId="58AC9BFE" w14:textId="77777777" w:rsidR="00400C4E" w:rsidRDefault="00400C4E" w:rsidP="00400C4E">
      <w:r>
        <w:t xml:space="preserve">1.2 </w:t>
      </w:r>
      <w:r>
        <w:rPr>
          <w:rFonts w:hint="eastAsia"/>
        </w:rPr>
        <w:t>Особенности</w:t>
      </w:r>
      <w:r>
        <w:t xml:space="preserve"> </w:t>
      </w:r>
      <w:r>
        <w:rPr>
          <w:rFonts w:hint="eastAsia"/>
        </w:rPr>
        <w:t>течения</w:t>
      </w:r>
      <w:r>
        <w:t xml:space="preserve"> </w:t>
      </w:r>
      <w:r>
        <w:rPr>
          <w:rFonts w:hint="eastAsia"/>
        </w:rPr>
        <w:t>профессиональных</w:t>
      </w:r>
      <w:r>
        <w:t xml:space="preserve"> </w:t>
      </w:r>
      <w:r>
        <w:rPr>
          <w:rFonts w:hint="eastAsia"/>
        </w:rPr>
        <w:t>заболеваний</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70E94EB0" w14:textId="77777777" w:rsidR="00400C4E" w:rsidRDefault="00400C4E" w:rsidP="00400C4E"/>
    <w:p w14:paraId="417CB9F6" w14:textId="77777777" w:rsidR="00400C4E" w:rsidRDefault="00400C4E" w:rsidP="00400C4E">
      <w:r>
        <w:t xml:space="preserve">1.3 </w:t>
      </w:r>
      <w:r>
        <w:rPr>
          <w:rFonts w:hint="eastAsia"/>
        </w:rPr>
        <w:t>Резюме</w:t>
      </w:r>
    </w:p>
    <w:p w14:paraId="68F6EE4D" w14:textId="77777777" w:rsidR="00400C4E" w:rsidRDefault="00400C4E" w:rsidP="00400C4E"/>
    <w:p w14:paraId="6420FB4E" w14:textId="77777777" w:rsidR="00400C4E" w:rsidRDefault="00400C4E" w:rsidP="00400C4E">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055B86D" w14:textId="77777777" w:rsidR="00400C4E" w:rsidRDefault="00400C4E" w:rsidP="00400C4E"/>
    <w:p w14:paraId="53910650" w14:textId="77777777" w:rsidR="00400C4E" w:rsidRDefault="00400C4E" w:rsidP="00400C4E">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лиц</w:t>
      </w:r>
    </w:p>
    <w:p w14:paraId="7DAC074C" w14:textId="77777777" w:rsidR="00400C4E" w:rsidRDefault="00400C4E" w:rsidP="00400C4E"/>
    <w:p w14:paraId="4BA0DF73" w14:textId="77777777" w:rsidR="00400C4E" w:rsidRDefault="00400C4E" w:rsidP="00400C4E">
      <w:r>
        <w:t xml:space="preserve">2.2 </w:t>
      </w:r>
      <w:r>
        <w:rPr>
          <w:rFonts w:hint="eastAsia"/>
        </w:rPr>
        <w:t>Санитарно</w:t>
      </w:r>
      <w:r>
        <w:t>-</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обследованных</w:t>
      </w:r>
      <w:r>
        <w:t xml:space="preserve"> </w:t>
      </w:r>
      <w:r>
        <w:rPr>
          <w:rFonts w:hint="eastAsia"/>
        </w:rPr>
        <w:t>лиц</w:t>
      </w:r>
    </w:p>
    <w:p w14:paraId="75A92DE5" w14:textId="77777777" w:rsidR="00400C4E" w:rsidRDefault="00400C4E" w:rsidP="00400C4E"/>
    <w:p w14:paraId="76529257" w14:textId="77777777" w:rsidR="00400C4E" w:rsidRDefault="00400C4E" w:rsidP="00400C4E">
      <w:r>
        <w:t xml:space="preserve">2.3 </w:t>
      </w:r>
      <w:r>
        <w:rPr>
          <w:rFonts w:hint="eastAsia"/>
        </w:rPr>
        <w:t>Методы</w:t>
      </w:r>
      <w:r>
        <w:t xml:space="preserve"> </w:t>
      </w:r>
      <w:r>
        <w:rPr>
          <w:rFonts w:hint="eastAsia"/>
        </w:rPr>
        <w:t>исследования</w:t>
      </w:r>
    </w:p>
    <w:p w14:paraId="58C50007" w14:textId="77777777" w:rsidR="00400C4E" w:rsidRDefault="00400C4E" w:rsidP="00400C4E"/>
    <w:p w14:paraId="189EE017" w14:textId="77777777" w:rsidR="00400C4E" w:rsidRDefault="00400C4E" w:rsidP="00400C4E">
      <w:r>
        <w:t xml:space="preserve">2.3.1 </w:t>
      </w:r>
      <w:r>
        <w:rPr>
          <w:rFonts w:hint="eastAsia"/>
        </w:rPr>
        <w:t>Клинико</w:t>
      </w:r>
      <w:r>
        <w:t>-</w:t>
      </w:r>
      <w:r>
        <w:rPr>
          <w:rFonts w:hint="eastAsia"/>
        </w:rPr>
        <w:t>функциональные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p>
    <w:p w14:paraId="22079A24" w14:textId="77777777" w:rsidR="00400C4E" w:rsidRDefault="00400C4E" w:rsidP="00400C4E"/>
    <w:p w14:paraId="18B10B02" w14:textId="77777777" w:rsidR="00400C4E" w:rsidRDefault="00400C4E" w:rsidP="00400C4E">
      <w:r>
        <w:t xml:space="preserve">2.3.2 </w:t>
      </w:r>
      <w:r>
        <w:rPr>
          <w:rFonts w:hint="eastAsia"/>
        </w:rPr>
        <w:t>Забор</w:t>
      </w:r>
      <w:r>
        <w:t xml:space="preserve"> </w:t>
      </w:r>
      <w:r>
        <w:rPr>
          <w:rFonts w:hint="eastAsia"/>
        </w:rPr>
        <w:t>материала</w:t>
      </w:r>
    </w:p>
    <w:p w14:paraId="5AFFFA7B" w14:textId="77777777" w:rsidR="00400C4E" w:rsidRDefault="00400C4E" w:rsidP="00400C4E"/>
    <w:p w14:paraId="293927B6" w14:textId="77777777" w:rsidR="00400C4E" w:rsidRDefault="00400C4E" w:rsidP="00400C4E">
      <w:r>
        <w:t xml:space="preserve">2.3.3 </w:t>
      </w:r>
      <w:r>
        <w:rPr>
          <w:rFonts w:hint="eastAsia"/>
        </w:rPr>
        <w:t>Подготовка</w:t>
      </w:r>
      <w:r>
        <w:t xml:space="preserve"> </w:t>
      </w:r>
      <w:r>
        <w:rPr>
          <w:rFonts w:hint="eastAsia"/>
        </w:rPr>
        <w:t>препаратов</w:t>
      </w:r>
      <w:r>
        <w:t xml:space="preserve"> </w:t>
      </w:r>
      <w:r>
        <w:rPr>
          <w:rFonts w:hint="eastAsia"/>
        </w:rPr>
        <w:t>ДНК</w:t>
      </w:r>
    </w:p>
    <w:p w14:paraId="10B54198" w14:textId="77777777" w:rsidR="00400C4E" w:rsidRDefault="00400C4E" w:rsidP="00400C4E"/>
    <w:p w14:paraId="14A21AD8" w14:textId="77777777" w:rsidR="00400C4E" w:rsidRDefault="00400C4E" w:rsidP="00400C4E">
      <w:r>
        <w:t xml:space="preserve">2.3.4 </w:t>
      </w:r>
      <w:r>
        <w:rPr>
          <w:rFonts w:hint="eastAsia"/>
        </w:rPr>
        <w:t>Методы</w:t>
      </w:r>
      <w:r>
        <w:t xml:space="preserve"> </w:t>
      </w:r>
      <w:r>
        <w:rPr>
          <w:rFonts w:hint="eastAsia"/>
        </w:rPr>
        <w:t>исследования</w:t>
      </w:r>
      <w:r>
        <w:t xml:space="preserve"> </w:t>
      </w:r>
      <w:r>
        <w:rPr>
          <w:rFonts w:hint="eastAsia"/>
        </w:rPr>
        <w:t>полиморфизма</w:t>
      </w:r>
      <w:r>
        <w:t xml:space="preserve"> </w:t>
      </w:r>
      <w:r>
        <w:rPr>
          <w:rFonts w:hint="eastAsia"/>
        </w:rPr>
        <w:t>генов</w:t>
      </w:r>
    </w:p>
    <w:p w14:paraId="29EC93E8" w14:textId="77777777" w:rsidR="00400C4E" w:rsidRDefault="00400C4E" w:rsidP="00400C4E"/>
    <w:p w14:paraId="73F2F109" w14:textId="77777777" w:rsidR="00400C4E" w:rsidRDefault="00400C4E" w:rsidP="00400C4E">
      <w:r>
        <w:t xml:space="preserve">2.3.5 </w:t>
      </w:r>
      <w:r>
        <w:rPr>
          <w:rFonts w:hint="eastAsia"/>
        </w:rPr>
        <w:t>Методы</w:t>
      </w:r>
      <w:r>
        <w:t xml:space="preserve"> </w:t>
      </w:r>
      <w:r>
        <w:rPr>
          <w:rFonts w:hint="eastAsia"/>
        </w:rPr>
        <w:t>оценки</w:t>
      </w:r>
      <w:r>
        <w:t xml:space="preserve"> </w:t>
      </w:r>
      <w:r>
        <w:rPr>
          <w:rFonts w:hint="eastAsia"/>
        </w:rPr>
        <w:t>оксидантно</w:t>
      </w:r>
      <w:r>
        <w:t>-</w:t>
      </w:r>
      <w:r>
        <w:rPr>
          <w:rFonts w:hint="eastAsia"/>
        </w:rPr>
        <w:t>антиоксидантной</w:t>
      </w:r>
      <w:r>
        <w:t xml:space="preserve"> </w:t>
      </w:r>
      <w:r>
        <w:rPr>
          <w:rFonts w:hint="eastAsia"/>
        </w:rPr>
        <w:t>системы</w:t>
      </w:r>
    </w:p>
    <w:p w14:paraId="4A15EA98" w14:textId="77777777" w:rsidR="00400C4E" w:rsidRDefault="00400C4E" w:rsidP="00400C4E"/>
    <w:p w14:paraId="45D59AAA" w14:textId="77777777" w:rsidR="00400C4E" w:rsidRDefault="00400C4E" w:rsidP="00400C4E">
      <w:r>
        <w:t xml:space="preserve">2.3.6 </w:t>
      </w:r>
      <w:r>
        <w:rPr>
          <w:rFonts w:hint="eastAsia"/>
        </w:rPr>
        <w:t>Методы</w:t>
      </w:r>
      <w:r>
        <w:t xml:space="preserve"> </w:t>
      </w:r>
      <w:r>
        <w:rPr>
          <w:rFonts w:hint="eastAsia"/>
        </w:rPr>
        <w:t>оценки</w:t>
      </w:r>
      <w:r>
        <w:t xml:space="preserve"> </w:t>
      </w:r>
      <w:r>
        <w:rPr>
          <w:rFonts w:hint="eastAsia"/>
        </w:rPr>
        <w:t>клеточного</w:t>
      </w:r>
      <w:r>
        <w:t xml:space="preserve"> </w:t>
      </w:r>
      <w:r>
        <w:rPr>
          <w:rFonts w:hint="eastAsia"/>
        </w:rPr>
        <w:t>метаболизма</w:t>
      </w:r>
    </w:p>
    <w:p w14:paraId="2E9B569B" w14:textId="77777777" w:rsidR="00400C4E" w:rsidRDefault="00400C4E" w:rsidP="00400C4E"/>
    <w:p w14:paraId="185652E6" w14:textId="77777777" w:rsidR="00400C4E" w:rsidRDefault="00400C4E" w:rsidP="00400C4E">
      <w:r>
        <w:t xml:space="preserve">2.3.7 </w:t>
      </w:r>
      <w:r>
        <w:rPr>
          <w:rFonts w:hint="eastAsia"/>
        </w:rPr>
        <w:t>Методы</w:t>
      </w:r>
      <w:r>
        <w:t xml:space="preserve"> </w:t>
      </w:r>
      <w:r>
        <w:rPr>
          <w:rFonts w:hint="eastAsia"/>
        </w:rPr>
        <w:t>исследования</w:t>
      </w:r>
      <w:r>
        <w:t xml:space="preserve"> </w:t>
      </w:r>
      <w:r>
        <w:rPr>
          <w:rFonts w:hint="eastAsia"/>
        </w:rPr>
        <w:t>метаболизма</w:t>
      </w:r>
      <w:r>
        <w:t xml:space="preserve"> </w:t>
      </w:r>
      <w:r>
        <w:rPr>
          <w:rFonts w:hint="eastAsia"/>
        </w:rPr>
        <w:t>соединительной</w:t>
      </w:r>
      <w:r>
        <w:t xml:space="preserve"> </w:t>
      </w:r>
      <w:r>
        <w:rPr>
          <w:rFonts w:hint="eastAsia"/>
        </w:rPr>
        <w:t>ткани</w:t>
      </w:r>
    </w:p>
    <w:p w14:paraId="42B70C2F" w14:textId="77777777" w:rsidR="00400C4E" w:rsidRDefault="00400C4E" w:rsidP="00400C4E"/>
    <w:p w14:paraId="035B3D9F" w14:textId="77777777" w:rsidR="00400C4E" w:rsidRDefault="00400C4E" w:rsidP="00400C4E">
      <w:r>
        <w:t xml:space="preserve">2.3.8 </w:t>
      </w:r>
      <w:r>
        <w:rPr>
          <w:rFonts w:hint="eastAsia"/>
        </w:rPr>
        <w:t>Методы</w:t>
      </w:r>
      <w:r>
        <w:t xml:space="preserve"> </w:t>
      </w:r>
      <w:r>
        <w:rPr>
          <w:rFonts w:hint="eastAsia"/>
        </w:rPr>
        <w:t>исследования</w:t>
      </w:r>
      <w:r>
        <w:t xml:space="preserve"> </w:t>
      </w:r>
      <w:r>
        <w:rPr>
          <w:rFonts w:hint="eastAsia"/>
        </w:rPr>
        <w:t>иммунного</w:t>
      </w:r>
      <w:r>
        <w:t xml:space="preserve"> </w:t>
      </w:r>
      <w:r>
        <w:rPr>
          <w:rFonts w:hint="eastAsia"/>
        </w:rPr>
        <w:t>статуса</w:t>
      </w:r>
    </w:p>
    <w:p w14:paraId="5E57A85E" w14:textId="77777777" w:rsidR="00400C4E" w:rsidRDefault="00400C4E" w:rsidP="00400C4E"/>
    <w:p w14:paraId="63E31369" w14:textId="77777777" w:rsidR="00400C4E" w:rsidRDefault="00400C4E" w:rsidP="00400C4E">
      <w:r>
        <w:t xml:space="preserve">2.3.9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196C8740" w14:textId="77777777" w:rsidR="00400C4E" w:rsidRDefault="00400C4E" w:rsidP="00400C4E"/>
    <w:p w14:paraId="738D6F80" w14:textId="77777777" w:rsidR="00400C4E" w:rsidRDefault="00400C4E" w:rsidP="00400C4E">
      <w:r>
        <w:t xml:space="preserve">3 </w:t>
      </w:r>
      <w:r>
        <w:rPr>
          <w:rFonts w:hint="eastAsia"/>
        </w:rPr>
        <w:t>КЛИНИКО</w:t>
      </w:r>
      <w:r>
        <w:t>-</w:t>
      </w:r>
      <w:r>
        <w:rPr>
          <w:rFonts w:hint="eastAsia"/>
        </w:rPr>
        <w:t>ФУНКЦИОНАЛЬНАЯ</w:t>
      </w:r>
      <w:r>
        <w:t xml:space="preserve"> </w:t>
      </w:r>
      <w:r>
        <w:rPr>
          <w:rFonts w:hint="eastAsia"/>
        </w:rPr>
        <w:t>ХАРАКТЕРИСТИКА</w:t>
      </w:r>
      <w:r>
        <w:t xml:space="preserve"> </w:t>
      </w:r>
      <w:r>
        <w:rPr>
          <w:rFonts w:hint="eastAsia"/>
        </w:rPr>
        <w:t>ОБСЛЕДОВАННЫХ</w:t>
      </w:r>
      <w:r>
        <w:t xml:space="preserve"> </w:t>
      </w:r>
      <w:r>
        <w:rPr>
          <w:rFonts w:hint="eastAsia"/>
        </w:rPr>
        <w:t>ЛИЦ</w:t>
      </w:r>
    </w:p>
    <w:p w14:paraId="13FB65C2" w14:textId="77777777" w:rsidR="00400C4E" w:rsidRDefault="00400C4E" w:rsidP="00400C4E"/>
    <w:p w14:paraId="2E7B7874" w14:textId="77777777" w:rsidR="00400C4E" w:rsidRDefault="00400C4E" w:rsidP="00400C4E">
      <w:r>
        <w:lastRenderedPageBreak/>
        <w:t xml:space="preserve">3.1 </w:t>
      </w:r>
      <w:r>
        <w:rPr>
          <w:rFonts w:hint="eastAsia"/>
        </w:rPr>
        <w:t>Особенности</w:t>
      </w:r>
      <w:r>
        <w:t xml:space="preserve"> </w:t>
      </w:r>
      <w:r>
        <w:rPr>
          <w:rFonts w:hint="eastAsia"/>
        </w:rPr>
        <w:t>клинико</w:t>
      </w:r>
      <w:r>
        <w:t>-</w:t>
      </w:r>
      <w:r>
        <w:rPr>
          <w:rFonts w:hint="eastAsia"/>
        </w:rPr>
        <w:t>функционального</w:t>
      </w:r>
      <w:r>
        <w:t xml:space="preserve"> </w:t>
      </w:r>
      <w:r>
        <w:rPr>
          <w:rFonts w:hint="eastAsia"/>
        </w:rPr>
        <w:t>течения</w:t>
      </w:r>
      <w:r>
        <w:t xml:space="preserve"> </w:t>
      </w:r>
      <w:r>
        <w:rPr>
          <w:rFonts w:hint="eastAsia"/>
        </w:rPr>
        <w:t>вибрационной</w:t>
      </w:r>
      <w:r>
        <w:t xml:space="preserve"> </w:t>
      </w:r>
      <w:r>
        <w:rPr>
          <w:rFonts w:hint="eastAsia"/>
        </w:rPr>
        <w:t>болезни</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51C8BDBA" w14:textId="77777777" w:rsidR="00400C4E" w:rsidRDefault="00400C4E" w:rsidP="00400C4E"/>
    <w:p w14:paraId="1D235C45" w14:textId="77777777" w:rsidR="00400C4E" w:rsidRDefault="00400C4E" w:rsidP="00400C4E">
      <w:r>
        <w:t xml:space="preserve">3.2 </w:t>
      </w:r>
      <w:r>
        <w:rPr>
          <w:rFonts w:hint="eastAsia"/>
        </w:rPr>
        <w:t>Клинико</w:t>
      </w:r>
      <w:r>
        <w:t>-</w:t>
      </w:r>
      <w:r>
        <w:rPr>
          <w:rFonts w:hint="eastAsia"/>
        </w:rPr>
        <w:t>функциональные</w:t>
      </w:r>
      <w:r>
        <w:t xml:space="preserve"> </w:t>
      </w:r>
      <w:r>
        <w:rPr>
          <w:rFonts w:hint="eastAsia"/>
        </w:rPr>
        <w:t>особенности</w:t>
      </w:r>
      <w:r>
        <w:t xml:space="preserve"> </w:t>
      </w:r>
      <w:r>
        <w:rPr>
          <w:rFonts w:hint="eastAsia"/>
        </w:rPr>
        <w:t>течения</w:t>
      </w:r>
      <w:r>
        <w:t xml:space="preserve"> </w:t>
      </w:r>
      <w:r>
        <w:rPr>
          <w:rFonts w:hint="eastAsia"/>
        </w:rPr>
        <w:t>пневмокониозов</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7097726B" w14:textId="77777777" w:rsidR="00400C4E" w:rsidRDefault="00400C4E" w:rsidP="00400C4E"/>
    <w:p w14:paraId="7D0D6B47" w14:textId="77777777" w:rsidR="00400C4E" w:rsidRDefault="00400C4E" w:rsidP="00400C4E">
      <w:r>
        <w:t xml:space="preserve">4 </w:t>
      </w:r>
      <w:r>
        <w:rPr>
          <w:rFonts w:hint="eastAsia"/>
        </w:rPr>
        <w:t>ХАРАКТЕРИСТИКА</w:t>
      </w:r>
      <w:r>
        <w:t xml:space="preserve"> </w:t>
      </w:r>
      <w:r>
        <w:rPr>
          <w:rFonts w:hint="eastAsia"/>
        </w:rPr>
        <w:t>БИОХИМИЧЕСКИХ</w:t>
      </w:r>
      <w:r>
        <w:t xml:space="preserve"> </w:t>
      </w:r>
      <w:r>
        <w:rPr>
          <w:rFonts w:hint="eastAsia"/>
        </w:rPr>
        <w:t>ПОКАЗАТЕЛЕЙ</w:t>
      </w:r>
      <w:r>
        <w:t xml:space="preserve"> </w:t>
      </w:r>
      <w:r>
        <w:rPr>
          <w:rFonts w:hint="eastAsia"/>
        </w:rPr>
        <w:t>У</w:t>
      </w:r>
      <w:r>
        <w:t xml:space="preserve"> </w:t>
      </w:r>
      <w:r>
        <w:rPr>
          <w:rFonts w:hint="eastAsia"/>
        </w:rPr>
        <w:t>БОЛЬНЫХ</w:t>
      </w:r>
      <w:r>
        <w:t xml:space="preserve"> </w:t>
      </w:r>
      <w:r>
        <w:rPr>
          <w:rFonts w:hint="eastAsia"/>
        </w:rPr>
        <w:t>ВИБРАЦИОННОЙ</w:t>
      </w:r>
      <w:r>
        <w:t xml:space="preserve"> </w:t>
      </w:r>
      <w:r>
        <w:rPr>
          <w:rFonts w:hint="eastAsia"/>
        </w:rPr>
        <w:t>БОЛЕЗНЬЮ</w:t>
      </w:r>
      <w:r>
        <w:t xml:space="preserve"> </w:t>
      </w:r>
      <w:r>
        <w:rPr>
          <w:rFonts w:hint="eastAsia"/>
        </w:rPr>
        <w:t>В</w:t>
      </w:r>
      <w:r>
        <w:t xml:space="preserve"> </w:t>
      </w:r>
      <w:r>
        <w:rPr>
          <w:rFonts w:hint="eastAsia"/>
        </w:rPr>
        <w:t>ПОСЛЕКОНТАКТНОМ</w:t>
      </w:r>
      <w:r>
        <w:t xml:space="preserve"> </w:t>
      </w:r>
      <w:r>
        <w:rPr>
          <w:rFonts w:hint="eastAsia"/>
        </w:rPr>
        <w:t>ПЕРИОДЕ</w:t>
      </w:r>
      <w:r>
        <w:t xml:space="preserve"> </w:t>
      </w:r>
      <w:r>
        <w:rPr>
          <w:rFonts w:hint="eastAsia"/>
        </w:rPr>
        <w:t>ПРИ</w:t>
      </w:r>
      <w:r>
        <w:t xml:space="preserve"> </w:t>
      </w:r>
      <w:r>
        <w:rPr>
          <w:rFonts w:hint="eastAsia"/>
        </w:rPr>
        <w:t>РАННИХ</w:t>
      </w:r>
      <w:r>
        <w:t xml:space="preserve"> </w:t>
      </w:r>
      <w:r>
        <w:rPr>
          <w:rFonts w:hint="eastAsia"/>
        </w:rPr>
        <w:t>И</w:t>
      </w:r>
      <w:r>
        <w:t xml:space="preserve"> </w:t>
      </w:r>
      <w:r>
        <w:rPr>
          <w:rFonts w:hint="eastAsia"/>
        </w:rPr>
        <w:t>ПОЗДНИХ</w:t>
      </w:r>
      <w:r>
        <w:t xml:space="preserve"> </w:t>
      </w:r>
      <w:r>
        <w:rPr>
          <w:rFonts w:hint="eastAsia"/>
        </w:rPr>
        <w:t>СРОКАХ</w:t>
      </w:r>
      <w:r>
        <w:t xml:space="preserve"> </w:t>
      </w:r>
      <w:r>
        <w:rPr>
          <w:rFonts w:hint="eastAsia"/>
        </w:rPr>
        <w:t>РАЗВИТИЯ</w:t>
      </w:r>
      <w:r>
        <w:t xml:space="preserve"> </w:t>
      </w:r>
      <w:r>
        <w:rPr>
          <w:rFonts w:hint="eastAsia"/>
        </w:rPr>
        <w:t>ЗАБОЛЕВАНИЯ</w:t>
      </w:r>
    </w:p>
    <w:p w14:paraId="06D97F1A" w14:textId="77777777" w:rsidR="00400C4E" w:rsidRDefault="00400C4E" w:rsidP="00400C4E"/>
    <w:p w14:paraId="60EDC91B" w14:textId="77777777" w:rsidR="00400C4E" w:rsidRDefault="00400C4E" w:rsidP="00400C4E">
      <w:r>
        <w:t xml:space="preserve">4.1 </w:t>
      </w:r>
      <w:r>
        <w:rPr>
          <w:rFonts w:hint="eastAsia"/>
        </w:rPr>
        <w:t>Особенности</w:t>
      </w:r>
      <w:r>
        <w:t xml:space="preserve"> </w:t>
      </w:r>
      <w:r>
        <w:rPr>
          <w:rFonts w:hint="eastAsia"/>
        </w:rPr>
        <w:t>состояния</w:t>
      </w:r>
      <w:r>
        <w:t xml:space="preserve"> </w:t>
      </w:r>
      <w:r>
        <w:rPr>
          <w:rFonts w:hint="eastAsia"/>
        </w:rPr>
        <w:t>процессов</w:t>
      </w:r>
      <w:r>
        <w:t xml:space="preserve"> </w:t>
      </w:r>
      <w:r>
        <w:rPr>
          <w:rFonts w:hint="eastAsia"/>
        </w:rPr>
        <w:t>перекисного</w:t>
      </w:r>
      <w:r>
        <w:t xml:space="preserve"> </w:t>
      </w:r>
      <w:r>
        <w:rPr>
          <w:rFonts w:hint="eastAsia"/>
        </w:rPr>
        <w:t>стресса</w:t>
      </w:r>
      <w:r>
        <w:t xml:space="preserve"> </w:t>
      </w:r>
      <w:r>
        <w:rPr>
          <w:rFonts w:hint="eastAsia"/>
        </w:rPr>
        <w:t>у</w:t>
      </w:r>
      <w:r>
        <w:t xml:space="preserve"> </w:t>
      </w:r>
      <w:r>
        <w:rPr>
          <w:rFonts w:hint="eastAsia"/>
        </w:rPr>
        <w:t>больных</w:t>
      </w:r>
      <w:r>
        <w:t xml:space="preserve"> </w:t>
      </w:r>
      <w:r>
        <w:rPr>
          <w:rFonts w:hint="eastAsia"/>
        </w:rPr>
        <w:t>вибрационной</w:t>
      </w:r>
      <w:r>
        <w:t xml:space="preserve"> </w:t>
      </w:r>
      <w:r>
        <w:rPr>
          <w:rFonts w:hint="eastAsia"/>
        </w:rPr>
        <w:t>болезнью</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1D4907A6" w14:textId="77777777" w:rsidR="00400C4E" w:rsidRDefault="00400C4E" w:rsidP="00400C4E"/>
    <w:p w14:paraId="15B721EE" w14:textId="77777777" w:rsidR="00400C4E" w:rsidRDefault="00400C4E" w:rsidP="00400C4E">
      <w:r>
        <w:t xml:space="preserve">4.2 </w:t>
      </w:r>
      <w:r>
        <w:rPr>
          <w:rFonts w:hint="eastAsia"/>
        </w:rPr>
        <w:t>Оценка</w:t>
      </w:r>
      <w:r>
        <w:t xml:space="preserve"> </w:t>
      </w:r>
      <w:r>
        <w:rPr>
          <w:rFonts w:hint="eastAsia"/>
        </w:rPr>
        <w:t>функциональной</w:t>
      </w:r>
      <w:r>
        <w:t xml:space="preserve"> </w:t>
      </w:r>
      <w:r>
        <w:rPr>
          <w:rFonts w:hint="eastAsia"/>
        </w:rPr>
        <w:t>активности</w:t>
      </w:r>
      <w:r>
        <w:t xml:space="preserve"> </w:t>
      </w:r>
      <w:r>
        <w:rPr>
          <w:rFonts w:hint="eastAsia"/>
        </w:rPr>
        <w:t>нейтрофилов</w:t>
      </w:r>
      <w:r>
        <w:t xml:space="preserve"> </w:t>
      </w:r>
      <w:r>
        <w:rPr>
          <w:rFonts w:hint="eastAsia"/>
        </w:rPr>
        <w:t>при</w:t>
      </w:r>
      <w:r>
        <w:t xml:space="preserve"> </w:t>
      </w:r>
      <w:r>
        <w:rPr>
          <w:rFonts w:hint="eastAsia"/>
        </w:rPr>
        <w:t>вибрационной</w:t>
      </w:r>
      <w:r>
        <w:t xml:space="preserve"> </w:t>
      </w:r>
      <w:r>
        <w:rPr>
          <w:rFonts w:hint="eastAsia"/>
        </w:rPr>
        <w:t>болезни</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2D9D6AE6" w14:textId="77777777" w:rsidR="00400C4E" w:rsidRDefault="00400C4E" w:rsidP="00400C4E"/>
    <w:p w14:paraId="0B1ABF51" w14:textId="77777777" w:rsidR="00400C4E" w:rsidRDefault="00400C4E" w:rsidP="00400C4E">
      <w:r>
        <w:t xml:space="preserve">4.3 </w:t>
      </w:r>
      <w:r>
        <w:rPr>
          <w:rFonts w:hint="eastAsia"/>
        </w:rPr>
        <w:t>Показатели</w:t>
      </w:r>
      <w:r>
        <w:t xml:space="preserve"> </w:t>
      </w:r>
      <w:r>
        <w:rPr>
          <w:rFonts w:hint="eastAsia"/>
        </w:rPr>
        <w:t>функций</w:t>
      </w:r>
      <w:r>
        <w:t xml:space="preserve"> </w:t>
      </w:r>
      <w:r>
        <w:rPr>
          <w:rFonts w:hint="eastAsia"/>
        </w:rPr>
        <w:t>эритроцитарных</w:t>
      </w:r>
      <w:r>
        <w:t xml:space="preserve"> </w:t>
      </w:r>
      <w:r>
        <w:rPr>
          <w:rFonts w:hint="eastAsia"/>
        </w:rPr>
        <w:t>мембран</w:t>
      </w:r>
      <w:r>
        <w:t xml:space="preserve"> (</w:t>
      </w:r>
      <w:r>
        <w:rPr>
          <w:rFonts w:hint="eastAsia"/>
        </w:rPr>
        <w:t>деформируемость</w:t>
      </w:r>
      <w:r>
        <w:t xml:space="preserve"> </w:t>
      </w:r>
      <w:r>
        <w:rPr>
          <w:rFonts w:hint="eastAsia"/>
        </w:rPr>
        <w:t>эритроцитов</w:t>
      </w:r>
      <w:r>
        <w:t xml:space="preserve"> </w:t>
      </w:r>
      <w:r>
        <w:rPr>
          <w:rFonts w:hint="eastAsia"/>
        </w:rPr>
        <w:t>и</w:t>
      </w:r>
      <w:r>
        <w:t xml:space="preserve"> </w:t>
      </w:r>
      <w:r>
        <w:rPr>
          <w:rFonts w:hint="eastAsia"/>
        </w:rPr>
        <w:t>АТФ</w:t>
      </w:r>
      <w:r>
        <w:t>-</w:t>
      </w:r>
      <w:r>
        <w:rPr>
          <w:rFonts w:hint="eastAsia"/>
        </w:rPr>
        <w:t>азная</w:t>
      </w:r>
      <w:r>
        <w:t xml:space="preserve"> </w:t>
      </w:r>
      <w:r>
        <w:rPr>
          <w:rFonts w:hint="eastAsia"/>
        </w:rPr>
        <w:t>активность</w:t>
      </w:r>
      <w:r>
        <w:t xml:space="preserve">) </w:t>
      </w:r>
      <w:r>
        <w:rPr>
          <w:rFonts w:hint="eastAsia"/>
        </w:rPr>
        <w:t>у</w:t>
      </w:r>
      <w:r>
        <w:t xml:space="preserve"> </w:t>
      </w:r>
      <w:r>
        <w:rPr>
          <w:rFonts w:hint="eastAsia"/>
        </w:rPr>
        <w:t>больных</w:t>
      </w:r>
      <w:r>
        <w:t xml:space="preserve"> </w:t>
      </w:r>
      <w:r>
        <w:rPr>
          <w:rFonts w:hint="eastAsia"/>
        </w:rPr>
        <w:t>вибрационной</w:t>
      </w:r>
      <w:r>
        <w:t xml:space="preserve"> </w:t>
      </w:r>
      <w:r>
        <w:rPr>
          <w:rFonts w:hint="eastAsia"/>
        </w:rPr>
        <w:t>болезнью</w:t>
      </w:r>
    </w:p>
    <w:p w14:paraId="1C2A3E06" w14:textId="77777777" w:rsidR="00400C4E" w:rsidRDefault="00400C4E" w:rsidP="00400C4E"/>
    <w:p w14:paraId="1B9A3D7B" w14:textId="77777777" w:rsidR="00400C4E" w:rsidRDefault="00400C4E" w:rsidP="00400C4E">
      <w:r>
        <w:rPr>
          <w:rFonts w:hint="eastAsia"/>
        </w:rPr>
        <w:t>в</w:t>
      </w:r>
      <w:r>
        <w:t xml:space="preserve"> </w:t>
      </w:r>
      <w:r>
        <w:rPr>
          <w:rFonts w:hint="eastAsia"/>
        </w:rPr>
        <w:t>послеконтактном</w:t>
      </w:r>
      <w:r>
        <w:t xml:space="preserve"> </w:t>
      </w:r>
      <w:r>
        <w:rPr>
          <w:rFonts w:hint="eastAsia"/>
        </w:rPr>
        <w:t>периоде</w:t>
      </w:r>
    </w:p>
    <w:p w14:paraId="07354E3C" w14:textId="77777777" w:rsidR="00400C4E" w:rsidRDefault="00400C4E" w:rsidP="00400C4E"/>
    <w:p w14:paraId="23071044" w14:textId="77777777" w:rsidR="00400C4E" w:rsidRDefault="00400C4E" w:rsidP="00400C4E">
      <w:r>
        <w:t xml:space="preserve">4.4 </w:t>
      </w:r>
      <w:r>
        <w:rPr>
          <w:rFonts w:hint="eastAsia"/>
        </w:rPr>
        <w:t>Особенности</w:t>
      </w:r>
      <w:r>
        <w:t xml:space="preserve"> </w:t>
      </w:r>
      <w:r>
        <w:rPr>
          <w:rFonts w:hint="eastAsia"/>
        </w:rPr>
        <w:t>метаболизма</w:t>
      </w:r>
      <w:r>
        <w:t xml:space="preserve"> </w:t>
      </w:r>
      <w:r>
        <w:rPr>
          <w:rFonts w:hint="eastAsia"/>
        </w:rPr>
        <w:t>соединительной</w:t>
      </w:r>
      <w:r>
        <w:t xml:space="preserve"> </w:t>
      </w:r>
      <w:r>
        <w:rPr>
          <w:rFonts w:hint="eastAsia"/>
        </w:rPr>
        <w:t>ткани</w:t>
      </w:r>
      <w:r>
        <w:t xml:space="preserve"> </w:t>
      </w:r>
      <w:r>
        <w:rPr>
          <w:rFonts w:hint="eastAsia"/>
        </w:rPr>
        <w:t>при</w:t>
      </w:r>
      <w:r>
        <w:t xml:space="preserve"> </w:t>
      </w:r>
      <w:r>
        <w:rPr>
          <w:rFonts w:hint="eastAsia"/>
        </w:rPr>
        <w:t>вибрационной</w:t>
      </w:r>
      <w:r>
        <w:t xml:space="preserve"> </w:t>
      </w:r>
      <w:r>
        <w:rPr>
          <w:rFonts w:hint="eastAsia"/>
        </w:rPr>
        <w:t>болезни</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6107CA95" w14:textId="77777777" w:rsidR="00400C4E" w:rsidRDefault="00400C4E" w:rsidP="00400C4E"/>
    <w:p w14:paraId="02F393B8" w14:textId="77777777" w:rsidR="00400C4E" w:rsidRDefault="00400C4E" w:rsidP="00400C4E">
      <w:r>
        <w:t xml:space="preserve">4.5 </w:t>
      </w:r>
      <w:r>
        <w:rPr>
          <w:rFonts w:hint="eastAsia"/>
        </w:rPr>
        <w:t>Резюме</w:t>
      </w:r>
    </w:p>
    <w:p w14:paraId="5576A84C" w14:textId="77777777" w:rsidR="00400C4E" w:rsidRDefault="00400C4E" w:rsidP="00400C4E"/>
    <w:p w14:paraId="44235D21" w14:textId="77777777" w:rsidR="00400C4E" w:rsidRDefault="00400C4E" w:rsidP="00400C4E">
      <w:r>
        <w:t xml:space="preserve">5 </w:t>
      </w:r>
      <w:r>
        <w:rPr>
          <w:rFonts w:hint="eastAsia"/>
        </w:rPr>
        <w:t>РЕЗУЛЬТАТЫ</w:t>
      </w:r>
      <w:r>
        <w:t xml:space="preserve"> </w:t>
      </w:r>
      <w:r>
        <w:rPr>
          <w:rFonts w:hint="eastAsia"/>
        </w:rPr>
        <w:t>ИЗУЧЕНИЯ</w:t>
      </w:r>
      <w:r>
        <w:t xml:space="preserve"> </w:t>
      </w:r>
      <w:r>
        <w:rPr>
          <w:rFonts w:hint="eastAsia"/>
        </w:rPr>
        <w:t>ГЕНЕТИЧЕСКИХ</w:t>
      </w:r>
      <w:r>
        <w:t xml:space="preserve"> </w:t>
      </w:r>
      <w:r>
        <w:rPr>
          <w:rFonts w:hint="eastAsia"/>
        </w:rPr>
        <w:t>ПОЛИМОРФИЗМОВ</w:t>
      </w:r>
      <w:r>
        <w:t xml:space="preserve"> </w:t>
      </w:r>
      <w:r>
        <w:rPr>
          <w:rFonts w:hint="eastAsia"/>
        </w:rPr>
        <w:t>И</w:t>
      </w:r>
      <w:r>
        <w:t xml:space="preserve"> </w:t>
      </w:r>
      <w:r>
        <w:rPr>
          <w:rFonts w:hint="eastAsia"/>
        </w:rPr>
        <w:t>ИХ</w:t>
      </w:r>
      <w:r>
        <w:t xml:space="preserve"> </w:t>
      </w:r>
      <w:r>
        <w:rPr>
          <w:rFonts w:hint="eastAsia"/>
        </w:rPr>
        <w:t>АССОЦИАЦИЙ</w:t>
      </w:r>
      <w:r>
        <w:t xml:space="preserve"> </w:t>
      </w:r>
      <w:r>
        <w:rPr>
          <w:rFonts w:hint="eastAsia"/>
        </w:rPr>
        <w:t>С</w:t>
      </w:r>
      <w:r>
        <w:t xml:space="preserve"> </w:t>
      </w:r>
      <w:r>
        <w:rPr>
          <w:rFonts w:hint="eastAsia"/>
        </w:rPr>
        <w:t>КЛИНИКО</w:t>
      </w:r>
      <w:r>
        <w:t>-</w:t>
      </w:r>
      <w:r>
        <w:rPr>
          <w:rFonts w:hint="eastAsia"/>
        </w:rPr>
        <w:t>БИОХИМИЧЕСКИМИ</w:t>
      </w:r>
      <w:r>
        <w:t xml:space="preserve"> </w:t>
      </w:r>
      <w:r>
        <w:rPr>
          <w:rFonts w:hint="eastAsia"/>
        </w:rPr>
        <w:t>ПОКАЗАТЕЛЯМИ</w:t>
      </w:r>
      <w:r>
        <w:t xml:space="preserve"> </w:t>
      </w:r>
      <w:r>
        <w:rPr>
          <w:rFonts w:hint="eastAsia"/>
        </w:rPr>
        <w:t>У</w:t>
      </w:r>
      <w:r>
        <w:t xml:space="preserve"> </w:t>
      </w:r>
      <w:r>
        <w:rPr>
          <w:rFonts w:hint="eastAsia"/>
        </w:rPr>
        <w:t>БОЛЬНЫХ</w:t>
      </w:r>
      <w:r>
        <w:t xml:space="preserve"> </w:t>
      </w:r>
      <w:r>
        <w:rPr>
          <w:rFonts w:hint="eastAsia"/>
        </w:rPr>
        <w:t>ВИБРАЦИОННОЙ</w:t>
      </w:r>
      <w:r>
        <w:t xml:space="preserve"> </w:t>
      </w:r>
      <w:r>
        <w:rPr>
          <w:rFonts w:hint="eastAsia"/>
        </w:rPr>
        <w:t>БОЛЕЗНЬЮ</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1BB88C96" w14:textId="77777777" w:rsidR="00400C4E" w:rsidRDefault="00400C4E" w:rsidP="00400C4E"/>
    <w:p w14:paraId="11F628EB" w14:textId="77777777" w:rsidR="00400C4E" w:rsidRDefault="00400C4E" w:rsidP="00400C4E">
      <w:r>
        <w:t xml:space="preserve">5.1 </w:t>
      </w:r>
      <w:r>
        <w:rPr>
          <w:rFonts w:hint="eastAsia"/>
        </w:rPr>
        <w:t>Полиморфизм</w:t>
      </w:r>
      <w:r>
        <w:t xml:space="preserve"> rs11562975 </w:t>
      </w:r>
      <w:r>
        <w:rPr>
          <w:rFonts w:hint="eastAsia"/>
        </w:rPr>
        <w:t>гена</w:t>
      </w:r>
      <w:r>
        <w:t xml:space="preserve"> TRPM8</w:t>
      </w:r>
    </w:p>
    <w:p w14:paraId="2B8C6B5B" w14:textId="77777777" w:rsidR="00400C4E" w:rsidRDefault="00400C4E" w:rsidP="00400C4E"/>
    <w:p w14:paraId="44FF4D70" w14:textId="77777777" w:rsidR="00400C4E" w:rsidRDefault="00400C4E" w:rsidP="00400C4E">
      <w:r>
        <w:t xml:space="preserve">5.2 </w:t>
      </w:r>
      <w:r>
        <w:rPr>
          <w:rFonts w:hint="eastAsia"/>
        </w:rPr>
        <w:t>Полиморфизм</w:t>
      </w:r>
      <w:r>
        <w:t xml:space="preserve"> rs1801133 (C677T) </w:t>
      </w:r>
      <w:r>
        <w:rPr>
          <w:rFonts w:hint="eastAsia"/>
        </w:rPr>
        <w:t>гена</w:t>
      </w:r>
      <w:r>
        <w:t xml:space="preserve"> MTHFR</w:t>
      </w:r>
    </w:p>
    <w:p w14:paraId="114A9131" w14:textId="77777777" w:rsidR="00400C4E" w:rsidRDefault="00400C4E" w:rsidP="00400C4E"/>
    <w:p w14:paraId="74B0AD8F" w14:textId="77777777" w:rsidR="00400C4E" w:rsidRDefault="00400C4E" w:rsidP="00400C4E">
      <w:r>
        <w:t xml:space="preserve">5.3 </w:t>
      </w:r>
      <w:r>
        <w:rPr>
          <w:rFonts w:hint="eastAsia"/>
        </w:rPr>
        <w:t>Полиморфизм</w:t>
      </w:r>
      <w:r>
        <w:t xml:space="preserve"> 4a/b </w:t>
      </w:r>
      <w:r>
        <w:rPr>
          <w:rFonts w:hint="eastAsia"/>
        </w:rPr>
        <w:t>гена</w:t>
      </w:r>
      <w:r>
        <w:t xml:space="preserve"> NOS3</w:t>
      </w:r>
    </w:p>
    <w:p w14:paraId="38FF3FF6" w14:textId="77777777" w:rsidR="00400C4E" w:rsidRDefault="00400C4E" w:rsidP="00400C4E"/>
    <w:p w14:paraId="33458155" w14:textId="77777777" w:rsidR="00400C4E" w:rsidRDefault="00400C4E" w:rsidP="00400C4E">
      <w:r>
        <w:t xml:space="preserve">5.4 </w:t>
      </w:r>
      <w:r>
        <w:rPr>
          <w:rFonts w:hint="eastAsia"/>
        </w:rPr>
        <w:t>Полиморфизм</w:t>
      </w:r>
      <w:r>
        <w:t xml:space="preserve"> rs3864180 </w:t>
      </w:r>
      <w:r>
        <w:rPr>
          <w:rFonts w:hint="eastAsia"/>
        </w:rPr>
        <w:t>гена</w:t>
      </w:r>
      <w:r>
        <w:t xml:space="preserve"> GPC5</w:t>
      </w:r>
    </w:p>
    <w:p w14:paraId="0C7F5FDE" w14:textId="77777777" w:rsidR="00400C4E" w:rsidRDefault="00400C4E" w:rsidP="00400C4E"/>
    <w:p w14:paraId="0D8D6DCA" w14:textId="77777777" w:rsidR="00400C4E" w:rsidRDefault="00400C4E" w:rsidP="00400C4E">
      <w:r>
        <w:t xml:space="preserve">5.5 </w:t>
      </w:r>
      <w:r>
        <w:rPr>
          <w:rFonts w:hint="eastAsia"/>
        </w:rPr>
        <w:t>Полиморфизм</w:t>
      </w:r>
      <w:r>
        <w:t xml:space="preserve"> rs35224060 </w:t>
      </w:r>
      <w:r>
        <w:rPr>
          <w:rFonts w:hint="eastAsia"/>
        </w:rPr>
        <w:t>гена</w:t>
      </w:r>
      <w:r>
        <w:t xml:space="preserve"> SIRT1</w:t>
      </w:r>
    </w:p>
    <w:p w14:paraId="05B9A352" w14:textId="77777777" w:rsidR="00400C4E" w:rsidRDefault="00400C4E" w:rsidP="00400C4E"/>
    <w:p w14:paraId="3DBB3876" w14:textId="77777777" w:rsidR="00400C4E" w:rsidRDefault="00400C4E" w:rsidP="00400C4E">
      <w:r>
        <w:t xml:space="preserve">5.6 </w:t>
      </w:r>
      <w:r>
        <w:rPr>
          <w:rFonts w:hint="eastAsia"/>
        </w:rPr>
        <w:t>Инсерционно</w:t>
      </w:r>
      <w:r>
        <w:t>-</w:t>
      </w:r>
      <w:r>
        <w:rPr>
          <w:rFonts w:hint="eastAsia"/>
        </w:rPr>
        <w:t>делеционный</w:t>
      </w:r>
      <w:r>
        <w:t xml:space="preserve"> </w:t>
      </w:r>
      <w:r>
        <w:rPr>
          <w:rFonts w:hint="eastAsia"/>
        </w:rPr>
        <w:t>полиморфизм</w:t>
      </w:r>
      <w:r>
        <w:t xml:space="preserve"> </w:t>
      </w:r>
      <w:r>
        <w:rPr>
          <w:rFonts w:hint="eastAsia"/>
        </w:rPr>
        <w:t>гена</w:t>
      </w:r>
      <w:r>
        <w:t xml:space="preserve"> ADRA2B</w:t>
      </w:r>
    </w:p>
    <w:p w14:paraId="5271DF22" w14:textId="77777777" w:rsidR="00400C4E" w:rsidRDefault="00400C4E" w:rsidP="00400C4E"/>
    <w:p w14:paraId="7589F423" w14:textId="77777777" w:rsidR="00400C4E" w:rsidRDefault="00400C4E" w:rsidP="00400C4E">
      <w:r>
        <w:t xml:space="preserve">5.7 </w:t>
      </w:r>
      <w:r>
        <w:rPr>
          <w:rFonts w:hint="eastAsia"/>
        </w:rPr>
        <w:t>Резюме</w:t>
      </w:r>
    </w:p>
    <w:p w14:paraId="4867EC48" w14:textId="77777777" w:rsidR="00400C4E" w:rsidRDefault="00400C4E" w:rsidP="00400C4E"/>
    <w:p w14:paraId="55E072E0" w14:textId="77777777" w:rsidR="00400C4E" w:rsidRDefault="00400C4E" w:rsidP="00400C4E">
      <w:r>
        <w:t xml:space="preserve">6 </w:t>
      </w:r>
      <w:r>
        <w:rPr>
          <w:rFonts w:hint="eastAsia"/>
        </w:rPr>
        <w:t>ХАРАКТЕРИСТИКА</w:t>
      </w:r>
      <w:r>
        <w:t xml:space="preserve"> </w:t>
      </w:r>
      <w:r>
        <w:rPr>
          <w:rFonts w:hint="eastAsia"/>
        </w:rPr>
        <w:t>БИОХИМИЧЕСКИХ</w:t>
      </w:r>
      <w:r>
        <w:t xml:space="preserve"> </w:t>
      </w:r>
      <w:r>
        <w:rPr>
          <w:rFonts w:hint="eastAsia"/>
        </w:rPr>
        <w:t>ПОКАЗАТЕЛЕЙ</w:t>
      </w:r>
      <w:r>
        <w:t xml:space="preserve"> </w:t>
      </w:r>
      <w:r>
        <w:rPr>
          <w:rFonts w:hint="eastAsia"/>
        </w:rPr>
        <w:t>У</w:t>
      </w:r>
      <w:r>
        <w:t xml:space="preserve"> </w:t>
      </w:r>
      <w:r>
        <w:rPr>
          <w:rFonts w:hint="eastAsia"/>
        </w:rPr>
        <w:t>БОЛЬНЫХ</w:t>
      </w:r>
      <w:r>
        <w:t xml:space="preserve"> </w:t>
      </w:r>
      <w:r>
        <w:rPr>
          <w:rFonts w:hint="eastAsia"/>
        </w:rPr>
        <w:t>ПНЕВМОКОНИОЗОМ</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1EA3EAB9" w14:textId="77777777" w:rsidR="00400C4E" w:rsidRDefault="00400C4E" w:rsidP="00400C4E"/>
    <w:p w14:paraId="11706B8A" w14:textId="77777777" w:rsidR="00400C4E" w:rsidRDefault="00400C4E" w:rsidP="00400C4E">
      <w:r>
        <w:rPr>
          <w:rFonts w:hint="eastAsia"/>
        </w:rPr>
        <w:t>ПРИ</w:t>
      </w:r>
      <w:r>
        <w:t xml:space="preserve"> </w:t>
      </w:r>
      <w:r>
        <w:rPr>
          <w:rFonts w:hint="eastAsia"/>
        </w:rPr>
        <w:t>РАННИХ</w:t>
      </w:r>
      <w:r>
        <w:t xml:space="preserve"> </w:t>
      </w:r>
      <w:r>
        <w:rPr>
          <w:rFonts w:hint="eastAsia"/>
        </w:rPr>
        <w:t>И</w:t>
      </w:r>
      <w:r>
        <w:t xml:space="preserve"> </w:t>
      </w:r>
      <w:r>
        <w:rPr>
          <w:rFonts w:hint="eastAsia"/>
        </w:rPr>
        <w:t>ПОЗДНИХ</w:t>
      </w:r>
      <w:r>
        <w:t xml:space="preserve"> </w:t>
      </w:r>
      <w:r>
        <w:rPr>
          <w:rFonts w:hint="eastAsia"/>
        </w:rPr>
        <w:t>СРОКАХ</w:t>
      </w:r>
      <w:r>
        <w:t xml:space="preserve"> </w:t>
      </w:r>
      <w:r>
        <w:rPr>
          <w:rFonts w:hint="eastAsia"/>
        </w:rPr>
        <w:t>РАЗВИТИЯ</w:t>
      </w:r>
      <w:r>
        <w:t xml:space="preserve"> </w:t>
      </w:r>
      <w:r>
        <w:rPr>
          <w:rFonts w:hint="eastAsia"/>
        </w:rPr>
        <w:t>ЗАБОЛЕВАНИЯ</w:t>
      </w:r>
    </w:p>
    <w:p w14:paraId="20DA46AE" w14:textId="77777777" w:rsidR="00400C4E" w:rsidRDefault="00400C4E" w:rsidP="00400C4E"/>
    <w:p w14:paraId="70D647DE" w14:textId="77777777" w:rsidR="00400C4E" w:rsidRDefault="00400C4E" w:rsidP="00400C4E">
      <w:r>
        <w:t xml:space="preserve">6.1 </w:t>
      </w:r>
      <w:r>
        <w:rPr>
          <w:rFonts w:hint="eastAsia"/>
        </w:rPr>
        <w:t>Оксидантно</w:t>
      </w:r>
      <w:r>
        <w:t>-</w:t>
      </w:r>
      <w:r>
        <w:rPr>
          <w:rFonts w:hint="eastAsia"/>
        </w:rPr>
        <w:t>антиоксидантный</w:t>
      </w:r>
      <w:r>
        <w:t xml:space="preserve"> </w:t>
      </w:r>
      <w:r>
        <w:rPr>
          <w:rFonts w:hint="eastAsia"/>
        </w:rPr>
        <w:t>статус</w:t>
      </w:r>
      <w:r>
        <w:t xml:space="preserve"> </w:t>
      </w:r>
      <w:r>
        <w:rPr>
          <w:rFonts w:hint="eastAsia"/>
        </w:rPr>
        <w:t>больных</w:t>
      </w:r>
      <w:r>
        <w:t xml:space="preserve"> </w:t>
      </w:r>
      <w:r>
        <w:rPr>
          <w:rFonts w:hint="eastAsia"/>
        </w:rPr>
        <w:t>пневмокониозом</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678FF480" w14:textId="77777777" w:rsidR="00400C4E" w:rsidRDefault="00400C4E" w:rsidP="00400C4E"/>
    <w:p w14:paraId="18A3BF39" w14:textId="77777777" w:rsidR="00400C4E" w:rsidRDefault="00400C4E" w:rsidP="00400C4E">
      <w:r>
        <w:t xml:space="preserve">6.2 </w:t>
      </w:r>
      <w:r>
        <w:rPr>
          <w:rFonts w:hint="eastAsia"/>
        </w:rPr>
        <w:t>Оценка</w:t>
      </w:r>
      <w:r>
        <w:t xml:space="preserve"> </w:t>
      </w:r>
      <w:r>
        <w:rPr>
          <w:rFonts w:hint="eastAsia"/>
        </w:rPr>
        <w:t>функциональной</w:t>
      </w:r>
      <w:r>
        <w:t xml:space="preserve"> </w:t>
      </w:r>
      <w:r>
        <w:rPr>
          <w:rFonts w:hint="eastAsia"/>
        </w:rPr>
        <w:t>активности</w:t>
      </w:r>
      <w:r>
        <w:t xml:space="preserve"> </w:t>
      </w:r>
      <w:r>
        <w:rPr>
          <w:rFonts w:hint="eastAsia"/>
        </w:rPr>
        <w:t>нейтрофилов</w:t>
      </w:r>
      <w:r>
        <w:t xml:space="preserve"> </w:t>
      </w:r>
      <w:r>
        <w:rPr>
          <w:rFonts w:hint="eastAsia"/>
        </w:rPr>
        <w:t>у</w:t>
      </w:r>
      <w:r>
        <w:t xml:space="preserve"> </w:t>
      </w:r>
      <w:r>
        <w:rPr>
          <w:rFonts w:hint="eastAsia"/>
        </w:rPr>
        <w:t>больных</w:t>
      </w:r>
      <w:r>
        <w:t xml:space="preserve"> </w:t>
      </w:r>
      <w:r>
        <w:rPr>
          <w:rFonts w:hint="eastAsia"/>
        </w:rPr>
        <w:t>пневмокониозом</w:t>
      </w:r>
      <w:r>
        <w:t xml:space="preserve"> </w:t>
      </w:r>
      <w:r>
        <w:rPr>
          <w:rFonts w:hint="eastAsia"/>
        </w:rPr>
        <w:t>в</w:t>
      </w:r>
      <w:r>
        <w:t xml:space="preserve"> </w:t>
      </w:r>
      <w:r>
        <w:rPr>
          <w:rFonts w:hint="eastAsia"/>
        </w:rPr>
        <w:t>послеконтактном</w:t>
      </w:r>
      <w:r>
        <w:t xml:space="preserve"> </w:t>
      </w:r>
      <w:r>
        <w:rPr>
          <w:rFonts w:hint="eastAsia"/>
        </w:rPr>
        <w:t>период</w:t>
      </w:r>
    </w:p>
    <w:p w14:paraId="5CEBB6B0" w14:textId="77777777" w:rsidR="00400C4E" w:rsidRDefault="00400C4E" w:rsidP="00400C4E"/>
    <w:p w14:paraId="59CC54A1" w14:textId="77777777" w:rsidR="00400C4E" w:rsidRDefault="00400C4E" w:rsidP="00400C4E">
      <w:r>
        <w:t xml:space="preserve">6.3 </w:t>
      </w:r>
      <w:r>
        <w:rPr>
          <w:rFonts w:hint="eastAsia"/>
        </w:rPr>
        <w:t>Показатели</w:t>
      </w:r>
      <w:r>
        <w:t xml:space="preserve"> </w:t>
      </w:r>
      <w:r>
        <w:rPr>
          <w:rFonts w:hint="eastAsia"/>
        </w:rPr>
        <w:t>метаболизма</w:t>
      </w:r>
      <w:r>
        <w:t xml:space="preserve"> </w:t>
      </w:r>
      <w:r>
        <w:rPr>
          <w:rFonts w:hint="eastAsia"/>
        </w:rPr>
        <w:t>соединительной</w:t>
      </w:r>
      <w:r>
        <w:t xml:space="preserve"> </w:t>
      </w:r>
      <w:r>
        <w:rPr>
          <w:rFonts w:hint="eastAsia"/>
        </w:rPr>
        <w:t>ткани</w:t>
      </w:r>
      <w:r>
        <w:t xml:space="preserve"> </w:t>
      </w:r>
      <w:r>
        <w:rPr>
          <w:rFonts w:hint="eastAsia"/>
        </w:rPr>
        <w:t>у</w:t>
      </w:r>
      <w:r>
        <w:t xml:space="preserve"> </w:t>
      </w:r>
      <w:r>
        <w:rPr>
          <w:rFonts w:hint="eastAsia"/>
        </w:rPr>
        <w:t>больных</w:t>
      </w:r>
      <w:r>
        <w:t xml:space="preserve"> </w:t>
      </w:r>
      <w:r>
        <w:rPr>
          <w:rFonts w:hint="eastAsia"/>
        </w:rPr>
        <w:t>пневмокониозом</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0ED78466" w14:textId="77777777" w:rsidR="00400C4E" w:rsidRDefault="00400C4E" w:rsidP="00400C4E"/>
    <w:p w14:paraId="7CFF03B5" w14:textId="77777777" w:rsidR="00400C4E" w:rsidRDefault="00400C4E" w:rsidP="00400C4E">
      <w:r>
        <w:t xml:space="preserve">6.4 </w:t>
      </w:r>
      <w:r>
        <w:rPr>
          <w:rFonts w:hint="eastAsia"/>
        </w:rPr>
        <w:t>Состояние</w:t>
      </w:r>
      <w:r>
        <w:t xml:space="preserve"> </w:t>
      </w:r>
      <w:r>
        <w:rPr>
          <w:rFonts w:hint="eastAsia"/>
        </w:rPr>
        <w:t>гуморального</w:t>
      </w:r>
      <w:r>
        <w:t xml:space="preserve"> </w:t>
      </w:r>
      <w:r>
        <w:rPr>
          <w:rFonts w:hint="eastAsia"/>
        </w:rPr>
        <w:t>и</w:t>
      </w:r>
      <w:r>
        <w:t xml:space="preserve"> </w:t>
      </w:r>
      <w:r>
        <w:rPr>
          <w:rFonts w:hint="eastAsia"/>
        </w:rPr>
        <w:t>клеточного</w:t>
      </w:r>
      <w:r>
        <w:t xml:space="preserve"> </w:t>
      </w:r>
      <w:r>
        <w:rPr>
          <w:rFonts w:hint="eastAsia"/>
        </w:rPr>
        <w:t>иммунитета</w:t>
      </w:r>
      <w:r>
        <w:t xml:space="preserve"> </w:t>
      </w:r>
      <w:r>
        <w:rPr>
          <w:rFonts w:hint="eastAsia"/>
        </w:rPr>
        <w:t>у</w:t>
      </w:r>
      <w:r>
        <w:t xml:space="preserve"> </w:t>
      </w:r>
      <w:r>
        <w:rPr>
          <w:rFonts w:hint="eastAsia"/>
        </w:rPr>
        <w:t>больных</w:t>
      </w:r>
      <w:r>
        <w:t xml:space="preserve"> </w:t>
      </w:r>
      <w:r>
        <w:rPr>
          <w:rFonts w:hint="eastAsia"/>
        </w:rPr>
        <w:t>пневмокониозом</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5E3E41F8" w14:textId="77777777" w:rsidR="00400C4E" w:rsidRDefault="00400C4E" w:rsidP="00400C4E"/>
    <w:p w14:paraId="1575B3D1" w14:textId="77777777" w:rsidR="00400C4E" w:rsidRDefault="00400C4E" w:rsidP="00400C4E">
      <w:r>
        <w:t xml:space="preserve">6.5 </w:t>
      </w:r>
      <w:r>
        <w:rPr>
          <w:rFonts w:hint="eastAsia"/>
        </w:rPr>
        <w:t>Резюме</w:t>
      </w:r>
    </w:p>
    <w:p w14:paraId="5F8021E8" w14:textId="77777777" w:rsidR="00400C4E" w:rsidRDefault="00400C4E" w:rsidP="00400C4E"/>
    <w:p w14:paraId="51A197F9" w14:textId="77777777" w:rsidR="00400C4E" w:rsidRDefault="00400C4E" w:rsidP="00400C4E">
      <w:r>
        <w:t xml:space="preserve">7 </w:t>
      </w:r>
      <w:r>
        <w:rPr>
          <w:rFonts w:hint="eastAsia"/>
        </w:rPr>
        <w:t>РЕЗУЛЬТАТЫ</w:t>
      </w:r>
      <w:r>
        <w:t xml:space="preserve"> </w:t>
      </w:r>
      <w:r>
        <w:rPr>
          <w:rFonts w:hint="eastAsia"/>
        </w:rPr>
        <w:t>ИССЛЕДОВАНИЙ</w:t>
      </w:r>
      <w:r>
        <w:t xml:space="preserve"> </w:t>
      </w:r>
      <w:r>
        <w:rPr>
          <w:rFonts w:hint="eastAsia"/>
        </w:rPr>
        <w:t>ГЕНЕТИЧЕСКИХ</w:t>
      </w:r>
      <w:r>
        <w:t xml:space="preserve"> </w:t>
      </w:r>
      <w:r>
        <w:rPr>
          <w:rFonts w:hint="eastAsia"/>
        </w:rPr>
        <w:t>ПОЛИМОРФИЗМОВ</w:t>
      </w:r>
      <w:r>
        <w:t xml:space="preserve"> </w:t>
      </w:r>
      <w:r>
        <w:rPr>
          <w:rFonts w:hint="eastAsia"/>
        </w:rPr>
        <w:t>У</w:t>
      </w:r>
      <w:r>
        <w:t xml:space="preserve"> </w:t>
      </w:r>
      <w:r>
        <w:rPr>
          <w:rFonts w:hint="eastAsia"/>
        </w:rPr>
        <w:t>БОЛЬНЫХ</w:t>
      </w:r>
      <w:r>
        <w:t xml:space="preserve"> </w:t>
      </w:r>
      <w:r>
        <w:rPr>
          <w:rFonts w:hint="eastAsia"/>
        </w:rPr>
        <w:t>ПНЕВМОКОНИОЗОМ</w:t>
      </w:r>
      <w:r>
        <w:t xml:space="preserve"> </w:t>
      </w:r>
      <w:r>
        <w:rPr>
          <w:rFonts w:hint="eastAsia"/>
        </w:rPr>
        <w:t>В</w:t>
      </w:r>
      <w:r>
        <w:t xml:space="preserve"> </w:t>
      </w:r>
      <w:r>
        <w:rPr>
          <w:rFonts w:hint="eastAsia"/>
        </w:rPr>
        <w:t>ПОСЛЕКОНТАКТНОМ</w:t>
      </w:r>
      <w:r>
        <w:t xml:space="preserve"> </w:t>
      </w:r>
      <w:r>
        <w:rPr>
          <w:rFonts w:hint="eastAsia"/>
        </w:rPr>
        <w:t>ПЕРИОДЕ</w:t>
      </w:r>
    </w:p>
    <w:p w14:paraId="3F500B5E" w14:textId="77777777" w:rsidR="00400C4E" w:rsidRDefault="00400C4E" w:rsidP="00400C4E"/>
    <w:p w14:paraId="7CD0DBCD" w14:textId="77777777" w:rsidR="00400C4E" w:rsidRDefault="00400C4E" w:rsidP="00400C4E">
      <w:r>
        <w:t xml:space="preserve">7.1 </w:t>
      </w:r>
      <w:r>
        <w:rPr>
          <w:rFonts w:hint="eastAsia"/>
        </w:rPr>
        <w:t>Инсерционно</w:t>
      </w:r>
      <w:r>
        <w:t>-</w:t>
      </w:r>
      <w:r>
        <w:rPr>
          <w:rFonts w:hint="eastAsia"/>
        </w:rPr>
        <w:t>делеционный</w:t>
      </w:r>
      <w:r>
        <w:t xml:space="preserve"> </w:t>
      </w:r>
      <w:r>
        <w:rPr>
          <w:rFonts w:hint="eastAsia"/>
        </w:rPr>
        <w:t>полиморфизм</w:t>
      </w:r>
      <w:r>
        <w:t xml:space="preserve"> </w:t>
      </w:r>
      <w:r>
        <w:rPr>
          <w:rFonts w:hint="eastAsia"/>
        </w:rPr>
        <w:t>гена</w:t>
      </w:r>
      <w:r>
        <w:t xml:space="preserve"> CCR5</w:t>
      </w:r>
    </w:p>
    <w:p w14:paraId="738D52B0" w14:textId="77777777" w:rsidR="00400C4E" w:rsidRDefault="00400C4E" w:rsidP="00400C4E"/>
    <w:p w14:paraId="0FAA16A9" w14:textId="77777777" w:rsidR="00400C4E" w:rsidRDefault="00400C4E" w:rsidP="00400C4E">
      <w:r>
        <w:t xml:space="preserve">7.2 </w:t>
      </w:r>
      <w:r>
        <w:rPr>
          <w:rFonts w:hint="eastAsia"/>
        </w:rPr>
        <w:t>Полиморфизм</w:t>
      </w:r>
      <w:r>
        <w:t xml:space="preserve"> 4a/b </w:t>
      </w:r>
      <w:r>
        <w:rPr>
          <w:rFonts w:hint="eastAsia"/>
        </w:rPr>
        <w:t>гена</w:t>
      </w:r>
      <w:r>
        <w:t xml:space="preserve"> NOS3</w:t>
      </w:r>
    </w:p>
    <w:p w14:paraId="0B341A74" w14:textId="77777777" w:rsidR="00400C4E" w:rsidRDefault="00400C4E" w:rsidP="00400C4E"/>
    <w:p w14:paraId="68E78B6F" w14:textId="77777777" w:rsidR="00400C4E" w:rsidRDefault="00400C4E" w:rsidP="00400C4E">
      <w:r>
        <w:t xml:space="preserve">7.3 </w:t>
      </w:r>
      <w:r>
        <w:rPr>
          <w:rFonts w:hint="eastAsia"/>
        </w:rPr>
        <w:t>Полиморфизм</w:t>
      </w:r>
      <w:r>
        <w:t xml:space="preserve"> VNTR </w:t>
      </w:r>
      <w:r>
        <w:rPr>
          <w:rFonts w:hint="eastAsia"/>
        </w:rPr>
        <w:t>гена</w:t>
      </w:r>
      <w:r>
        <w:t xml:space="preserve"> IL1RN</w:t>
      </w:r>
    </w:p>
    <w:p w14:paraId="15DD237A" w14:textId="77777777" w:rsidR="00400C4E" w:rsidRDefault="00400C4E" w:rsidP="00400C4E"/>
    <w:p w14:paraId="5FA6C65A" w14:textId="77777777" w:rsidR="00400C4E" w:rsidRDefault="00400C4E" w:rsidP="00400C4E">
      <w:r>
        <w:t xml:space="preserve">7.4 </w:t>
      </w:r>
      <w:r>
        <w:rPr>
          <w:rFonts w:hint="eastAsia"/>
        </w:rPr>
        <w:t>Инсерционно</w:t>
      </w:r>
      <w:r>
        <w:t>-</w:t>
      </w:r>
      <w:r>
        <w:rPr>
          <w:rFonts w:hint="eastAsia"/>
        </w:rPr>
        <w:t>делеционный</w:t>
      </w:r>
      <w:r>
        <w:t xml:space="preserve"> </w:t>
      </w:r>
      <w:r>
        <w:rPr>
          <w:rFonts w:hint="eastAsia"/>
        </w:rPr>
        <w:t>полиморфизм</w:t>
      </w:r>
      <w:r>
        <w:t xml:space="preserve"> </w:t>
      </w:r>
      <w:r>
        <w:rPr>
          <w:rFonts w:hint="eastAsia"/>
        </w:rPr>
        <w:t>гена</w:t>
      </w:r>
      <w:r>
        <w:t xml:space="preserve"> CASP8</w:t>
      </w:r>
    </w:p>
    <w:p w14:paraId="1C144C08" w14:textId="77777777" w:rsidR="00400C4E" w:rsidRDefault="00400C4E" w:rsidP="00400C4E"/>
    <w:p w14:paraId="51B58082" w14:textId="77777777" w:rsidR="00400C4E" w:rsidRDefault="00400C4E" w:rsidP="00400C4E">
      <w:r>
        <w:t xml:space="preserve">7.5 </w:t>
      </w:r>
      <w:r>
        <w:rPr>
          <w:rFonts w:hint="eastAsia"/>
        </w:rPr>
        <w:t>Мутации</w:t>
      </w:r>
      <w:r>
        <w:t xml:space="preserve"> Z </w:t>
      </w:r>
      <w:r>
        <w:rPr>
          <w:rFonts w:hint="eastAsia"/>
        </w:rPr>
        <w:t>и</w:t>
      </w:r>
      <w:r>
        <w:t xml:space="preserve"> S </w:t>
      </w:r>
      <w:r>
        <w:rPr>
          <w:rFonts w:hint="eastAsia"/>
        </w:rPr>
        <w:t>в</w:t>
      </w:r>
      <w:r>
        <w:t xml:space="preserve"> </w:t>
      </w:r>
      <w:r>
        <w:rPr>
          <w:rFonts w:hint="eastAsia"/>
        </w:rPr>
        <w:t>гене</w:t>
      </w:r>
      <w:r>
        <w:t xml:space="preserve"> SERPINA1</w:t>
      </w:r>
    </w:p>
    <w:p w14:paraId="3B0FDE82" w14:textId="77777777" w:rsidR="00400C4E" w:rsidRDefault="00400C4E" w:rsidP="00400C4E"/>
    <w:p w14:paraId="6AD7EE8D" w14:textId="77777777" w:rsidR="00400C4E" w:rsidRDefault="00400C4E" w:rsidP="00400C4E">
      <w:r>
        <w:t xml:space="preserve">7.6 </w:t>
      </w:r>
      <w:r>
        <w:rPr>
          <w:rFonts w:hint="eastAsia"/>
        </w:rPr>
        <w:t>Резюме</w:t>
      </w:r>
    </w:p>
    <w:p w14:paraId="78E78271" w14:textId="77777777" w:rsidR="00400C4E" w:rsidRDefault="00400C4E" w:rsidP="00400C4E"/>
    <w:p w14:paraId="6484268E" w14:textId="77777777" w:rsidR="00400C4E" w:rsidRDefault="00400C4E" w:rsidP="00400C4E">
      <w:r>
        <w:t xml:space="preserve">8 </w:t>
      </w:r>
      <w:r>
        <w:rPr>
          <w:rFonts w:hint="eastAsia"/>
        </w:rPr>
        <w:t>ОБСУЖДЕНИЕ</w:t>
      </w:r>
      <w:r>
        <w:t xml:space="preserve"> </w:t>
      </w:r>
      <w:r>
        <w:rPr>
          <w:rFonts w:hint="eastAsia"/>
        </w:rPr>
        <w:t>СОБСТВЕННЫХ</w:t>
      </w:r>
      <w:r>
        <w:t xml:space="preserve"> </w:t>
      </w:r>
      <w:r>
        <w:rPr>
          <w:rFonts w:hint="eastAsia"/>
        </w:rPr>
        <w:t>РЕЗУЛЬТАТОВ</w:t>
      </w:r>
      <w:r>
        <w:t xml:space="preserve"> </w:t>
      </w:r>
      <w:r>
        <w:rPr>
          <w:rFonts w:hint="eastAsia"/>
        </w:rPr>
        <w:t>ИССЛЕДОВАНИЯ</w:t>
      </w:r>
    </w:p>
    <w:p w14:paraId="3CC7F904" w14:textId="77777777" w:rsidR="00400C4E" w:rsidRDefault="00400C4E" w:rsidP="00400C4E"/>
    <w:p w14:paraId="5EA8E9B7" w14:textId="77777777" w:rsidR="00400C4E" w:rsidRDefault="00400C4E" w:rsidP="00400C4E">
      <w:r>
        <w:rPr>
          <w:rFonts w:hint="eastAsia"/>
        </w:rPr>
        <w:t>ЗАКЛЮЧЕНИЕ</w:t>
      </w:r>
    </w:p>
    <w:p w14:paraId="111AF477" w14:textId="77777777" w:rsidR="00400C4E" w:rsidRDefault="00400C4E" w:rsidP="00400C4E"/>
    <w:p w14:paraId="52212AAF" w14:textId="77777777" w:rsidR="00400C4E" w:rsidRDefault="00400C4E" w:rsidP="00400C4E">
      <w:r>
        <w:rPr>
          <w:rFonts w:hint="eastAsia"/>
        </w:rPr>
        <w:t>ВЫВОДЫ</w:t>
      </w:r>
    </w:p>
    <w:p w14:paraId="5D6F50EB" w14:textId="77777777" w:rsidR="00400C4E" w:rsidRDefault="00400C4E" w:rsidP="00400C4E"/>
    <w:p w14:paraId="12801CF1" w14:textId="77777777" w:rsidR="00400C4E" w:rsidRDefault="00400C4E" w:rsidP="00400C4E">
      <w:r>
        <w:rPr>
          <w:rFonts w:hint="eastAsia"/>
        </w:rPr>
        <w:t>ПРАКТИЧЕСКИЕ</w:t>
      </w:r>
      <w:r>
        <w:t xml:space="preserve"> </w:t>
      </w:r>
      <w:r>
        <w:rPr>
          <w:rFonts w:hint="eastAsia"/>
        </w:rPr>
        <w:t>РЕКОМЕНДАЦИИ</w:t>
      </w:r>
    </w:p>
    <w:p w14:paraId="57E30DA9" w14:textId="77777777" w:rsidR="00400C4E" w:rsidRDefault="00400C4E" w:rsidP="00400C4E"/>
    <w:p w14:paraId="3C8FEA81" w14:textId="77777777" w:rsidR="00400C4E" w:rsidRDefault="00400C4E" w:rsidP="00400C4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243618" w14:textId="77777777" w:rsidR="00400C4E" w:rsidRDefault="00400C4E" w:rsidP="00400C4E"/>
    <w:p w14:paraId="203C31C1" w14:textId="77777777" w:rsidR="00400C4E" w:rsidRDefault="00400C4E" w:rsidP="00400C4E">
      <w:r>
        <w:rPr>
          <w:rFonts w:hint="eastAsia"/>
        </w:rPr>
        <w:t>СПИСОК</w:t>
      </w:r>
      <w:r>
        <w:t xml:space="preserve"> </w:t>
      </w:r>
      <w:r>
        <w:rPr>
          <w:rFonts w:hint="eastAsia"/>
        </w:rPr>
        <w:t>ЛИТЕРАТУРЫ</w:t>
      </w:r>
    </w:p>
    <w:p w14:paraId="404D767B" w14:textId="77777777" w:rsidR="00400C4E" w:rsidRDefault="00400C4E" w:rsidP="00400C4E"/>
    <w:p w14:paraId="75CD98A1" w14:textId="76C71D74" w:rsidR="00400C4E" w:rsidRPr="00400C4E" w:rsidRDefault="00400C4E" w:rsidP="00400C4E">
      <w:r>
        <w:rPr>
          <w:rFonts w:hint="eastAsia"/>
        </w:rPr>
        <w:lastRenderedPageBreak/>
        <w:t>СПИСОК</w:t>
      </w:r>
      <w:r>
        <w:t xml:space="preserve"> </w:t>
      </w:r>
      <w:r>
        <w:rPr>
          <w:rFonts w:hint="eastAsia"/>
        </w:rPr>
        <w:t>ИЛЛЮСТРАТИВНОГО</w:t>
      </w:r>
      <w:r>
        <w:t xml:space="preserve"> </w:t>
      </w:r>
      <w:r>
        <w:rPr>
          <w:rFonts w:hint="eastAsia"/>
        </w:rPr>
        <w:t>МАТЕРИАЛА</w:t>
      </w:r>
    </w:p>
    <w:sectPr w:rsidR="00400C4E" w:rsidRPr="00400C4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8EB50" w14:textId="77777777" w:rsidR="00BB1F57" w:rsidRPr="008D1934" w:rsidRDefault="00BB1F57">
      <w:pPr>
        <w:spacing w:after="0" w:line="240" w:lineRule="auto"/>
      </w:pPr>
      <w:r w:rsidRPr="008D1934">
        <w:separator/>
      </w:r>
    </w:p>
  </w:endnote>
  <w:endnote w:type="continuationSeparator" w:id="0">
    <w:p w14:paraId="3B8C48E7" w14:textId="77777777" w:rsidR="00BB1F57" w:rsidRPr="008D1934" w:rsidRDefault="00BB1F5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C821B" w14:textId="77777777" w:rsidR="00BB1F57" w:rsidRPr="008D1934" w:rsidRDefault="00BB1F57"/>
    <w:p w14:paraId="3F082E2F" w14:textId="77777777" w:rsidR="00BB1F57" w:rsidRPr="008D1934" w:rsidRDefault="00BB1F57"/>
    <w:p w14:paraId="37E09BE3" w14:textId="77777777" w:rsidR="00BB1F57" w:rsidRPr="008D1934" w:rsidRDefault="00BB1F57"/>
    <w:p w14:paraId="3EC93300" w14:textId="77777777" w:rsidR="00BB1F57" w:rsidRPr="008D1934" w:rsidRDefault="00BB1F57"/>
    <w:p w14:paraId="47B6512E" w14:textId="77777777" w:rsidR="00BB1F57" w:rsidRPr="008D1934" w:rsidRDefault="00BB1F57"/>
    <w:p w14:paraId="385524CF" w14:textId="77777777" w:rsidR="00BB1F57" w:rsidRPr="008D1934" w:rsidRDefault="00BB1F57"/>
    <w:p w14:paraId="3571DD89" w14:textId="77777777" w:rsidR="00BB1F57" w:rsidRPr="008D1934" w:rsidRDefault="00BB1F57">
      <w:pPr>
        <w:rPr>
          <w:sz w:val="2"/>
          <w:szCs w:val="2"/>
        </w:rPr>
      </w:pPr>
      <w:r>
        <w:rPr>
          <w:noProof/>
        </w:rPr>
        <mc:AlternateContent>
          <mc:Choice Requires="wps">
            <w:drawing>
              <wp:anchor distT="0" distB="0" distL="63500" distR="63500" simplePos="0" relativeHeight="251660288" behindDoc="1" locked="0" layoutInCell="1" allowOverlap="1" wp14:anchorId="2EF3EC20" wp14:editId="5EB649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C94FFA" w14:textId="77777777" w:rsidR="00BB1F57" w:rsidRPr="008D1934" w:rsidRDefault="00BB1F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F3EC2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C94FFA" w14:textId="77777777" w:rsidR="00BB1F57" w:rsidRPr="008D1934" w:rsidRDefault="00BB1F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C4C9D6B" w14:textId="77777777" w:rsidR="00BB1F57" w:rsidRPr="008D1934" w:rsidRDefault="00BB1F57"/>
    <w:p w14:paraId="52400B1B" w14:textId="77777777" w:rsidR="00BB1F57" w:rsidRPr="008D1934" w:rsidRDefault="00BB1F57"/>
    <w:p w14:paraId="7DF6E0BF" w14:textId="77777777" w:rsidR="00BB1F57" w:rsidRPr="008D1934" w:rsidRDefault="00BB1F57">
      <w:pPr>
        <w:rPr>
          <w:sz w:val="2"/>
          <w:szCs w:val="2"/>
        </w:rPr>
      </w:pPr>
      <w:r>
        <w:rPr>
          <w:noProof/>
        </w:rPr>
        <mc:AlternateContent>
          <mc:Choice Requires="wps">
            <w:drawing>
              <wp:anchor distT="0" distB="0" distL="63500" distR="63500" simplePos="0" relativeHeight="251659264" behindDoc="1" locked="0" layoutInCell="1" allowOverlap="1" wp14:anchorId="122E0D4A" wp14:editId="0BC0914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77999E" w14:textId="77777777" w:rsidR="00BB1F57" w:rsidRPr="008D1934" w:rsidRDefault="00BB1F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0D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7999E" w14:textId="77777777" w:rsidR="00BB1F57" w:rsidRPr="008D1934" w:rsidRDefault="00BB1F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190CB5" w14:textId="77777777" w:rsidR="00BB1F57" w:rsidRPr="008D1934" w:rsidRDefault="00BB1F57"/>
    <w:p w14:paraId="73091F0B" w14:textId="77777777" w:rsidR="00BB1F57" w:rsidRPr="008D1934" w:rsidRDefault="00BB1F57">
      <w:pPr>
        <w:rPr>
          <w:sz w:val="2"/>
          <w:szCs w:val="2"/>
        </w:rPr>
      </w:pPr>
    </w:p>
    <w:p w14:paraId="3FF8D80B" w14:textId="77777777" w:rsidR="00BB1F57" w:rsidRPr="008D1934" w:rsidRDefault="00BB1F57"/>
    <w:p w14:paraId="4884EFE4" w14:textId="77777777" w:rsidR="00BB1F57" w:rsidRPr="008D1934" w:rsidRDefault="00BB1F57">
      <w:pPr>
        <w:spacing w:after="0" w:line="240" w:lineRule="auto"/>
      </w:pPr>
    </w:p>
  </w:footnote>
  <w:footnote w:type="continuationSeparator" w:id="0">
    <w:p w14:paraId="1DC38BC6" w14:textId="77777777" w:rsidR="00BB1F57" w:rsidRPr="008D1934" w:rsidRDefault="00BB1F5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57"/>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6</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cp:revision>
  <cp:lastPrinted>2024-05-12T14:21:00Z</cp:lastPrinted>
  <dcterms:created xsi:type="dcterms:W3CDTF">2024-05-12T14:37:00Z</dcterms:created>
  <dcterms:modified xsi:type="dcterms:W3CDTF">2024-05-13T20:20:00Z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