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8B3B" w14:textId="77777777" w:rsidR="00741B22" w:rsidRDefault="00741B22" w:rsidP="00741B22">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Шестов, Николай Игоревич</w:t>
      </w:r>
    </w:p>
    <w:p w14:paraId="3B4C4DDF" w14:textId="77777777" w:rsidR="00741B22" w:rsidRDefault="00741B22" w:rsidP="00741B2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9542C2A" w14:textId="77777777" w:rsidR="00741B22" w:rsidRDefault="00741B22" w:rsidP="00741B2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Социальный миф: рациональность и мистика.</w:t>
      </w:r>
    </w:p>
    <w:p w14:paraId="2D2F4464" w14:textId="77777777" w:rsidR="00741B22" w:rsidRDefault="00741B22" w:rsidP="00741B2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Политическое мифотворчество как предмет исследования.</w:t>
      </w:r>
    </w:p>
    <w:p w14:paraId="095F70FF" w14:textId="77777777" w:rsidR="00741B22" w:rsidRDefault="00741B22" w:rsidP="00741B2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«Миф», «стереотип», «чуждая идеология»: тупики оценочного подхода.</w:t>
      </w:r>
    </w:p>
    <w:p w14:paraId="2D7E90BF" w14:textId="77777777" w:rsidR="00741B22" w:rsidRDefault="00741B22" w:rsidP="00741B2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Формы и пространство активности мифа в политике.</w:t>
      </w:r>
    </w:p>
    <w:p w14:paraId="6B83CC5F" w14:textId="77777777" w:rsidR="00741B22" w:rsidRDefault="00741B22" w:rsidP="00741B2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Отношение «политического мифа» к «политической идеологии».</w:t>
      </w:r>
    </w:p>
    <w:p w14:paraId="3A444250" w14:textId="77777777" w:rsidR="00741B22" w:rsidRDefault="00741B22" w:rsidP="00741B2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Миф в системе политической науки.</w:t>
      </w:r>
    </w:p>
    <w:p w14:paraId="67B0BCD2" w14:textId="77777777" w:rsidR="00741B22" w:rsidRDefault="00741B22" w:rsidP="00741B2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Конструирование мифа в политическом процессе.</w:t>
      </w:r>
    </w:p>
    <w:p w14:paraId="0248A241" w14:textId="77777777" w:rsidR="00741B22" w:rsidRDefault="00741B22" w:rsidP="00741B2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«Техника» и генезис: субъективное и объективное основания факторных свойств политических мифов.</w:t>
      </w:r>
    </w:p>
    <w:p w14:paraId="3785428C" w14:textId="77777777" w:rsidR="00741B22" w:rsidRDefault="00741B22" w:rsidP="00741B2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Принцип «достаточности информации».</w:t>
      </w:r>
    </w:p>
    <w:p w14:paraId="0E56D1C7" w14:textId="77777777" w:rsidR="00741B22" w:rsidRDefault="00741B22" w:rsidP="00741B2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4. Генезис мифологии государственности.</w:t>
      </w:r>
    </w:p>
    <w:p w14:paraId="33BA6C67" w14:textId="77777777" w:rsidR="00741B22" w:rsidRDefault="00741B22" w:rsidP="00741B2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Переход от </w:t>
      </w:r>
      <w:proofErr w:type="spellStart"/>
      <w:proofErr w:type="gramStart"/>
      <w:r>
        <w:rPr>
          <w:rFonts w:ascii="Arial" w:hAnsi="Arial" w:cs="Arial"/>
          <w:color w:val="333333"/>
          <w:sz w:val="21"/>
          <w:szCs w:val="21"/>
        </w:rPr>
        <w:t>родо</w:t>
      </w:r>
      <w:proofErr w:type="spellEnd"/>
      <w:r>
        <w:rPr>
          <w:rFonts w:ascii="Arial" w:hAnsi="Arial" w:cs="Arial"/>
          <w:color w:val="333333"/>
          <w:sz w:val="21"/>
          <w:szCs w:val="21"/>
        </w:rPr>
        <w:t>-племенной</w:t>
      </w:r>
      <w:proofErr w:type="gramEnd"/>
      <w:r>
        <w:rPr>
          <w:rFonts w:ascii="Arial" w:hAnsi="Arial" w:cs="Arial"/>
          <w:color w:val="333333"/>
          <w:sz w:val="21"/>
          <w:szCs w:val="21"/>
        </w:rPr>
        <w:t xml:space="preserve"> мифологии к политической: общественный выбор ориентиров.</w:t>
      </w:r>
    </w:p>
    <w:p w14:paraId="11DD6C3C" w14:textId="77777777" w:rsidR="00741B22" w:rsidRDefault="00741B22" w:rsidP="00741B2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4.2 Почитание предков и становление политической мифологии лидерства.</w:t>
      </w:r>
    </w:p>
    <w:p w14:paraId="768DF1D7" w14:textId="77777777" w:rsidR="00741B22" w:rsidRDefault="00741B22" w:rsidP="00741B2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4.3. Мифологема «Русская земля»: целеполагание и пространственные рамки политического процесса.</w:t>
      </w:r>
    </w:p>
    <w:p w14:paraId="3E83C037" w14:textId="77777777" w:rsidR="00741B22" w:rsidRDefault="00741B22" w:rsidP="00741B2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4.4. Мифология «</w:t>
      </w:r>
      <w:proofErr w:type="spellStart"/>
      <w:r>
        <w:rPr>
          <w:rFonts w:ascii="Arial" w:hAnsi="Arial" w:cs="Arial"/>
          <w:color w:val="333333"/>
          <w:sz w:val="21"/>
          <w:szCs w:val="21"/>
        </w:rPr>
        <w:t>отчинного</w:t>
      </w:r>
      <w:proofErr w:type="spellEnd"/>
      <w:r>
        <w:rPr>
          <w:rFonts w:ascii="Arial" w:hAnsi="Arial" w:cs="Arial"/>
          <w:color w:val="333333"/>
          <w:sz w:val="21"/>
          <w:szCs w:val="21"/>
        </w:rPr>
        <w:t>» порядка.</w:t>
      </w:r>
    </w:p>
    <w:p w14:paraId="5F71C23D" w14:textId="77777777" w:rsidR="00741B22" w:rsidRDefault="00741B22" w:rsidP="00741B2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5. Политико-мифологическая идентичность общества и составляющих его групп.</w:t>
      </w:r>
    </w:p>
    <w:p w14:paraId="2A358A35" w14:textId="77777777" w:rsidR="00741B22" w:rsidRDefault="00741B22" w:rsidP="00741B2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5.1. Общественное насилие над властью: мифология политического самоопределения социума.</w:t>
      </w:r>
    </w:p>
    <w:p w14:paraId="6303EA3E" w14:textId="77777777" w:rsidR="00741B22" w:rsidRDefault="00741B22" w:rsidP="00741B2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5.2. Эволюция групповой идентичности крестьянства.</w:t>
      </w:r>
    </w:p>
    <w:p w14:paraId="283E484F" w14:textId="77777777" w:rsidR="00741B22" w:rsidRDefault="00741B22" w:rsidP="00741B2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5.3. Дворянство: от «государева слуги» до «опоры трона».</w:t>
      </w:r>
    </w:p>
    <w:p w14:paraId="40294F55" w14:textId="39605C02" w:rsidR="00050BAD" w:rsidRPr="00741B22" w:rsidRDefault="00050BAD" w:rsidP="00741B22"/>
    <w:sectPr w:rsidR="00050BAD" w:rsidRPr="00741B2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6EB21" w14:textId="77777777" w:rsidR="00907AC6" w:rsidRDefault="00907AC6">
      <w:pPr>
        <w:spacing w:after="0" w:line="240" w:lineRule="auto"/>
      </w:pPr>
      <w:r>
        <w:separator/>
      </w:r>
    </w:p>
  </w:endnote>
  <w:endnote w:type="continuationSeparator" w:id="0">
    <w:p w14:paraId="1CF013C7" w14:textId="77777777" w:rsidR="00907AC6" w:rsidRDefault="00907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35A3" w14:textId="77777777" w:rsidR="00907AC6" w:rsidRDefault="00907AC6"/>
    <w:p w14:paraId="6D52A0B4" w14:textId="77777777" w:rsidR="00907AC6" w:rsidRDefault="00907AC6"/>
    <w:p w14:paraId="15EC0836" w14:textId="77777777" w:rsidR="00907AC6" w:rsidRDefault="00907AC6"/>
    <w:p w14:paraId="1B03CBF9" w14:textId="77777777" w:rsidR="00907AC6" w:rsidRDefault="00907AC6"/>
    <w:p w14:paraId="7BB4C673" w14:textId="77777777" w:rsidR="00907AC6" w:rsidRDefault="00907AC6"/>
    <w:p w14:paraId="612E366B" w14:textId="77777777" w:rsidR="00907AC6" w:rsidRDefault="00907AC6"/>
    <w:p w14:paraId="44EA7E76" w14:textId="77777777" w:rsidR="00907AC6" w:rsidRDefault="00907A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2F05BF" wp14:editId="71FC57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8D4D3" w14:textId="77777777" w:rsidR="00907AC6" w:rsidRDefault="00907A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2F05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28D4D3" w14:textId="77777777" w:rsidR="00907AC6" w:rsidRDefault="00907A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025BAA" w14:textId="77777777" w:rsidR="00907AC6" w:rsidRDefault="00907AC6"/>
    <w:p w14:paraId="3C83910E" w14:textId="77777777" w:rsidR="00907AC6" w:rsidRDefault="00907AC6"/>
    <w:p w14:paraId="1E608926" w14:textId="77777777" w:rsidR="00907AC6" w:rsidRDefault="00907A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BAED97" wp14:editId="3639B0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E866E" w14:textId="77777777" w:rsidR="00907AC6" w:rsidRDefault="00907AC6"/>
                          <w:p w14:paraId="6547FBB5" w14:textId="77777777" w:rsidR="00907AC6" w:rsidRDefault="00907A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BAED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0E866E" w14:textId="77777777" w:rsidR="00907AC6" w:rsidRDefault="00907AC6"/>
                    <w:p w14:paraId="6547FBB5" w14:textId="77777777" w:rsidR="00907AC6" w:rsidRDefault="00907A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7A4015" w14:textId="77777777" w:rsidR="00907AC6" w:rsidRDefault="00907AC6"/>
    <w:p w14:paraId="04F95833" w14:textId="77777777" w:rsidR="00907AC6" w:rsidRDefault="00907AC6">
      <w:pPr>
        <w:rPr>
          <w:sz w:val="2"/>
          <w:szCs w:val="2"/>
        </w:rPr>
      </w:pPr>
    </w:p>
    <w:p w14:paraId="6CB945A9" w14:textId="77777777" w:rsidR="00907AC6" w:rsidRDefault="00907AC6"/>
    <w:p w14:paraId="1AB259E2" w14:textId="77777777" w:rsidR="00907AC6" w:rsidRDefault="00907AC6">
      <w:pPr>
        <w:spacing w:after="0" w:line="240" w:lineRule="auto"/>
      </w:pPr>
    </w:p>
  </w:footnote>
  <w:footnote w:type="continuationSeparator" w:id="0">
    <w:p w14:paraId="162A1EDD" w14:textId="77777777" w:rsidR="00907AC6" w:rsidRDefault="00907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AC6"/>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82625</TotalTime>
  <Pages>2</Pages>
  <Words>183</Words>
  <Characters>1047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3008</cp:revision>
  <cp:lastPrinted>2009-02-06T05:36:00Z</cp:lastPrinted>
  <dcterms:created xsi:type="dcterms:W3CDTF">2024-01-07T13:43:00Z</dcterms:created>
  <dcterms:modified xsi:type="dcterms:W3CDTF">2025-04-28T11:36:00Z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