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58C2" w14:textId="6EA659A9" w:rsidR="006B6B72" w:rsidRDefault="002F0EA1" w:rsidP="002F0EA1">
      <w:pPr>
        <w:rPr>
          <w:lang w:val="en-US"/>
        </w:rPr>
      </w:pPr>
      <w:r w:rsidRPr="002F0EA1">
        <w:rPr>
          <w:rFonts w:hint="eastAsia"/>
        </w:rPr>
        <w:t>Мирзиёева</w:t>
      </w:r>
      <w:r w:rsidRPr="002F0EA1">
        <w:t xml:space="preserve"> </w:t>
      </w:r>
      <w:r w:rsidRPr="002F0EA1">
        <w:rPr>
          <w:rFonts w:hint="eastAsia"/>
        </w:rPr>
        <w:t>Саида</w:t>
      </w:r>
      <w:r w:rsidRPr="002F0EA1">
        <w:t xml:space="preserve"> </w:t>
      </w:r>
      <w:r w:rsidRPr="002F0EA1">
        <w:rPr>
          <w:rFonts w:hint="eastAsia"/>
        </w:rPr>
        <w:t>Шавкатовна</w:t>
      </w:r>
      <w:r>
        <w:rPr>
          <w:lang w:val="en-US"/>
        </w:rPr>
        <w:t xml:space="preserve"> </w:t>
      </w:r>
      <w:r w:rsidRPr="002F0EA1">
        <w:rPr>
          <w:rFonts w:hint="eastAsia"/>
          <w:lang w:val="en-US"/>
        </w:rPr>
        <w:t>Совершенствование</w:t>
      </w:r>
      <w:r w:rsidRPr="002F0EA1">
        <w:rPr>
          <w:lang w:val="en-US"/>
        </w:rPr>
        <w:t xml:space="preserve"> </w:t>
      </w:r>
      <w:r w:rsidRPr="002F0EA1">
        <w:rPr>
          <w:rFonts w:hint="eastAsia"/>
          <w:lang w:val="en-US"/>
        </w:rPr>
        <w:t>методологии</w:t>
      </w:r>
      <w:r w:rsidRPr="002F0EA1">
        <w:rPr>
          <w:lang w:val="en-US"/>
        </w:rPr>
        <w:t xml:space="preserve"> </w:t>
      </w:r>
      <w:r w:rsidRPr="002F0EA1">
        <w:rPr>
          <w:rFonts w:hint="eastAsia"/>
          <w:lang w:val="en-US"/>
        </w:rPr>
        <w:t>разработки</w:t>
      </w:r>
      <w:r w:rsidRPr="002F0EA1">
        <w:rPr>
          <w:lang w:val="en-US"/>
        </w:rPr>
        <w:t xml:space="preserve"> </w:t>
      </w:r>
      <w:r w:rsidRPr="002F0EA1">
        <w:rPr>
          <w:rFonts w:hint="eastAsia"/>
          <w:lang w:val="en-US"/>
        </w:rPr>
        <w:t>и</w:t>
      </w:r>
      <w:r w:rsidRPr="002F0EA1">
        <w:rPr>
          <w:lang w:val="en-US"/>
        </w:rPr>
        <w:t xml:space="preserve"> </w:t>
      </w:r>
      <w:r w:rsidRPr="002F0EA1">
        <w:rPr>
          <w:rFonts w:hint="eastAsia"/>
          <w:lang w:val="en-US"/>
        </w:rPr>
        <w:t>реализации</w:t>
      </w:r>
      <w:r w:rsidRPr="002F0EA1">
        <w:rPr>
          <w:lang w:val="en-US"/>
        </w:rPr>
        <w:t xml:space="preserve"> </w:t>
      </w:r>
      <w:r w:rsidRPr="002F0EA1">
        <w:rPr>
          <w:rFonts w:hint="eastAsia"/>
          <w:lang w:val="en-US"/>
        </w:rPr>
        <w:t>региональных</w:t>
      </w:r>
      <w:r w:rsidRPr="002F0EA1">
        <w:rPr>
          <w:lang w:val="en-US"/>
        </w:rPr>
        <w:t xml:space="preserve"> </w:t>
      </w:r>
      <w:r w:rsidRPr="002F0EA1">
        <w:rPr>
          <w:rFonts w:hint="eastAsia"/>
          <w:lang w:val="en-US"/>
        </w:rPr>
        <w:t>социально</w:t>
      </w:r>
      <w:r w:rsidRPr="002F0EA1">
        <w:rPr>
          <w:lang w:val="en-US"/>
        </w:rPr>
        <w:t>-</w:t>
      </w:r>
      <w:r w:rsidRPr="002F0EA1">
        <w:rPr>
          <w:rFonts w:hint="eastAsia"/>
          <w:lang w:val="en-US"/>
        </w:rPr>
        <w:t>экономических</w:t>
      </w:r>
      <w:r w:rsidRPr="002F0EA1">
        <w:rPr>
          <w:lang w:val="en-US"/>
        </w:rPr>
        <w:t xml:space="preserve"> </w:t>
      </w:r>
      <w:r w:rsidRPr="002F0EA1">
        <w:rPr>
          <w:rFonts w:hint="eastAsia"/>
          <w:lang w:val="en-US"/>
        </w:rPr>
        <w:t>стратегий</w:t>
      </w:r>
      <w:r w:rsidRPr="002F0EA1">
        <w:rPr>
          <w:lang w:val="en-US"/>
        </w:rPr>
        <w:t xml:space="preserve"> (</w:t>
      </w:r>
      <w:r w:rsidRPr="002F0EA1">
        <w:rPr>
          <w:rFonts w:hint="eastAsia"/>
          <w:lang w:val="en-US"/>
        </w:rPr>
        <w:t>на</w:t>
      </w:r>
      <w:r w:rsidRPr="002F0EA1">
        <w:rPr>
          <w:lang w:val="en-US"/>
        </w:rPr>
        <w:t xml:space="preserve"> </w:t>
      </w:r>
      <w:r w:rsidRPr="002F0EA1">
        <w:rPr>
          <w:rFonts w:hint="eastAsia"/>
          <w:lang w:val="en-US"/>
        </w:rPr>
        <w:t>материалах</w:t>
      </w:r>
      <w:r w:rsidRPr="002F0EA1">
        <w:rPr>
          <w:lang w:val="en-US"/>
        </w:rPr>
        <w:t xml:space="preserve"> </w:t>
      </w:r>
      <w:r w:rsidRPr="002F0EA1">
        <w:rPr>
          <w:rFonts w:hint="eastAsia"/>
          <w:lang w:val="en-US"/>
        </w:rPr>
        <w:t>Республики</w:t>
      </w:r>
      <w:r w:rsidRPr="002F0EA1">
        <w:rPr>
          <w:lang w:val="en-US"/>
        </w:rPr>
        <w:t xml:space="preserve"> </w:t>
      </w:r>
      <w:r w:rsidRPr="002F0EA1">
        <w:rPr>
          <w:rFonts w:hint="eastAsia"/>
          <w:lang w:val="en-US"/>
        </w:rPr>
        <w:t>Узбекистан</w:t>
      </w:r>
      <w:r w:rsidRPr="002F0EA1">
        <w:rPr>
          <w:lang w:val="en-US"/>
        </w:rPr>
        <w:t>)</w:t>
      </w:r>
    </w:p>
    <w:p w14:paraId="75610DDB" w14:textId="77777777" w:rsidR="002F0EA1" w:rsidRPr="002F0EA1" w:rsidRDefault="002F0EA1" w:rsidP="002F0EA1">
      <w:r w:rsidRPr="002F0EA1">
        <w:rPr>
          <w:rFonts w:hint="eastAsia"/>
        </w:rPr>
        <w:t>ОГЛАВЛЕНИЕ</w:t>
      </w:r>
      <w:r w:rsidRPr="002F0EA1">
        <w:rPr>
          <w:lang w:val="en-US"/>
        </w:rPr>
        <w:t xml:space="preserve"> </w:t>
      </w:r>
      <w:r w:rsidRPr="002F0EA1">
        <w:rPr>
          <w:rFonts w:hint="eastAsia"/>
        </w:rPr>
        <w:t>ДИССЕРТАЦИИ</w:t>
      </w:r>
    </w:p>
    <w:p w14:paraId="275D8538" w14:textId="77777777" w:rsidR="002F0EA1" w:rsidRPr="002F0EA1" w:rsidRDefault="002F0EA1" w:rsidP="002F0EA1">
      <w:r w:rsidRPr="002F0EA1">
        <w:rPr>
          <w:rFonts w:hint="eastAsia"/>
        </w:rPr>
        <w:t>кандидат</w:t>
      </w:r>
      <w:r w:rsidRPr="002F0EA1">
        <w:rPr>
          <w:lang w:val="en-US"/>
        </w:rPr>
        <w:t xml:space="preserve"> </w:t>
      </w:r>
      <w:r w:rsidRPr="002F0EA1">
        <w:rPr>
          <w:rFonts w:hint="eastAsia"/>
        </w:rPr>
        <w:t>наук</w:t>
      </w:r>
      <w:r w:rsidRPr="002F0EA1">
        <w:rPr>
          <w:lang w:val="en-US"/>
        </w:rPr>
        <w:t xml:space="preserve"> </w:t>
      </w:r>
      <w:r w:rsidRPr="002F0EA1">
        <w:rPr>
          <w:rFonts w:hint="eastAsia"/>
        </w:rPr>
        <w:t>Мирзиёева</w:t>
      </w:r>
      <w:r w:rsidRPr="002F0EA1">
        <w:rPr>
          <w:lang w:val="en-US"/>
        </w:rPr>
        <w:t xml:space="preserve"> </w:t>
      </w:r>
      <w:r w:rsidRPr="002F0EA1">
        <w:rPr>
          <w:rFonts w:hint="eastAsia"/>
        </w:rPr>
        <w:t>Саида</w:t>
      </w:r>
      <w:r w:rsidRPr="002F0EA1">
        <w:rPr>
          <w:lang w:val="en-US"/>
        </w:rPr>
        <w:t xml:space="preserve"> </w:t>
      </w:r>
      <w:r w:rsidRPr="002F0EA1">
        <w:rPr>
          <w:rFonts w:hint="eastAsia"/>
        </w:rPr>
        <w:t>Шавкатовна</w:t>
      </w:r>
    </w:p>
    <w:p w14:paraId="49CC7628" w14:textId="77777777" w:rsidR="002F0EA1" w:rsidRPr="002F0EA1" w:rsidRDefault="002F0EA1" w:rsidP="002F0EA1">
      <w:r w:rsidRPr="002F0EA1">
        <w:rPr>
          <w:rFonts w:hint="eastAsia"/>
        </w:rPr>
        <w:t>ВВЕДЕНИЕ</w:t>
      </w:r>
    </w:p>
    <w:p w14:paraId="43DDBAF1" w14:textId="77777777" w:rsidR="002F0EA1" w:rsidRPr="002F0EA1" w:rsidRDefault="002F0EA1" w:rsidP="002F0EA1"/>
    <w:p w14:paraId="2C59844C" w14:textId="77777777" w:rsidR="002F0EA1" w:rsidRPr="002F0EA1" w:rsidRDefault="002F0EA1" w:rsidP="002F0EA1">
      <w:r w:rsidRPr="002F0EA1">
        <w:rPr>
          <w:rFonts w:hint="eastAsia"/>
        </w:rPr>
        <w:t>ГЛАВА</w:t>
      </w:r>
      <w:r w:rsidRPr="002F0EA1">
        <w:rPr>
          <w:lang w:val="en-US"/>
        </w:rPr>
        <w:t xml:space="preserve"> 1. </w:t>
      </w:r>
      <w:r w:rsidRPr="002F0EA1">
        <w:rPr>
          <w:rFonts w:hint="eastAsia"/>
        </w:rPr>
        <w:t>НАУЧНО</w:t>
      </w:r>
      <w:r w:rsidRPr="002F0EA1">
        <w:rPr>
          <w:lang w:val="en-US"/>
        </w:rPr>
        <w:t>-</w:t>
      </w:r>
      <w:r w:rsidRPr="002F0EA1">
        <w:rPr>
          <w:rFonts w:hint="eastAsia"/>
        </w:rPr>
        <w:t>МЕТОДОЛОГИЧЕСКИЕ</w:t>
      </w:r>
      <w:r w:rsidRPr="002F0EA1">
        <w:rPr>
          <w:lang w:val="en-US"/>
        </w:rPr>
        <w:t xml:space="preserve"> </w:t>
      </w:r>
      <w:r w:rsidRPr="002F0EA1">
        <w:rPr>
          <w:rFonts w:hint="eastAsia"/>
        </w:rPr>
        <w:t>ОСНОВЫ</w:t>
      </w:r>
      <w:r w:rsidRPr="002F0EA1">
        <w:rPr>
          <w:lang w:val="en-US"/>
        </w:rPr>
        <w:t xml:space="preserve"> </w:t>
      </w:r>
      <w:r w:rsidRPr="002F0EA1">
        <w:rPr>
          <w:rFonts w:hint="eastAsia"/>
        </w:rPr>
        <w:t>РАЗРАБОТКИ</w:t>
      </w:r>
      <w:r w:rsidRPr="002F0EA1">
        <w:rPr>
          <w:lang w:val="en-US"/>
        </w:rPr>
        <w:t xml:space="preserve"> </w:t>
      </w:r>
      <w:r w:rsidRPr="002F0EA1">
        <w:rPr>
          <w:rFonts w:hint="eastAsia"/>
        </w:rPr>
        <w:t>СТРАТЕГИЙ</w:t>
      </w:r>
      <w:r w:rsidRPr="002F0EA1">
        <w:rPr>
          <w:lang w:val="en-US"/>
        </w:rPr>
        <w:t xml:space="preserve"> </w:t>
      </w:r>
      <w:r w:rsidRPr="002F0EA1">
        <w:rPr>
          <w:rFonts w:hint="eastAsia"/>
        </w:rPr>
        <w:t>СОЦИАЛЬНО</w:t>
      </w:r>
      <w:r w:rsidRPr="002F0EA1">
        <w:rPr>
          <w:lang w:val="en-US"/>
        </w:rPr>
        <w:t>-</w:t>
      </w:r>
      <w:r w:rsidRPr="002F0EA1">
        <w:rPr>
          <w:rFonts w:hint="eastAsia"/>
        </w:rPr>
        <w:t>ЭКОНОМИЧЕСКОГО</w:t>
      </w:r>
      <w:r w:rsidRPr="002F0EA1">
        <w:rPr>
          <w:lang w:val="en-US"/>
        </w:rPr>
        <w:t xml:space="preserve"> </w:t>
      </w:r>
      <w:r w:rsidRPr="002F0EA1">
        <w:rPr>
          <w:rFonts w:hint="eastAsia"/>
        </w:rPr>
        <w:t>РАЗВИТИЯ</w:t>
      </w:r>
      <w:r w:rsidRPr="002F0EA1">
        <w:rPr>
          <w:lang w:val="en-US"/>
        </w:rPr>
        <w:t xml:space="preserve"> </w:t>
      </w:r>
      <w:r w:rsidRPr="002F0EA1">
        <w:rPr>
          <w:rFonts w:hint="eastAsia"/>
        </w:rPr>
        <w:t>СТРАН</w:t>
      </w:r>
      <w:r w:rsidRPr="002F0EA1">
        <w:rPr>
          <w:lang w:val="en-US"/>
        </w:rPr>
        <w:t xml:space="preserve"> </w:t>
      </w:r>
      <w:r w:rsidRPr="002F0EA1">
        <w:rPr>
          <w:rFonts w:hint="eastAsia"/>
        </w:rPr>
        <w:t>И</w:t>
      </w:r>
      <w:r w:rsidRPr="002F0EA1">
        <w:rPr>
          <w:lang w:val="en-US"/>
        </w:rPr>
        <w:t xml:space="preserve"> </w:t>
      </w:r>
      <w:r w:rsidRPr="002F0EA1">
        <w:rPr>
          <w:rFonts w:hint="eastAsia"/>
        </w:rPr>
        <w:t>РЕГИОНОВ</w:t>
      </w:r>
    </w:p>
    <w:p w14:paraId="01351BCC" w14:textId="77777777" w:rsidR="002F0EA1" w:rsidRPr="002F0EA1" w:rsidRDefault="002F0EA1" w:rsidP="002F0EA1"/>
    <w:p w14:paraId="6D781FD2" w14:textId="77777777" w:rsidR="002F0EA1" w:rsidRPr="002F0EA1" w:rsidRDefault="002F0EA1" w:rsidP="002F0EA1">
      <w:pPr>
        <w:rPr>
          <w:lang w:val="en-US"/>
        </w:rPr>
      </w:pPr>
      <w:r w:rsidRPr="002F0EA1">
        <w:rPr>
          <w:lang w:val="en-US"/>
        </w:rPr>
        <w:t xml:space="preserve">1.1. </w:t>
      </w:r>
      <w:r w:rsidRPr="002F0EA1">
        <w:rPr>
          <w:rFonts w:hint="eastAsia"/>
          <w:lang w:val="en-US"/>
        </w:rPr>
        <w:t>Анализ</w:t>
      </w:r>
      <w:r w:rsidRPr="002F0EA1">
        <w:rPr>
          <w:lang w:val="en-US"/>
        </w:rPr>
        <w:t xml:space="preserve"> </w:t>
      </w:r>
      <w:r w:rsidRPr="002F0EA1">
        <w:rPr>
          <w:rFonts w:hint="eastAsia"/>
          <w:lang w:val="en-US"/>
        </w:rPr>
        <w:t>эволюции</w:t>
      </w:r>
      <w:r w:rsidRPr="002F0EA1">
        <w:rPr>
          <w:lang w:val="en-US"/>
        </w:rPr>
        <w:t xml:space="preserve"> </w:t>
      </w:r>
      <w:r w:rsidRPr="002F0EA1">
        <w:rPr>
          <w:rFonts w:hint="eastAsia"/>
          <w:lang w:val="en-US"/>
        </w:rPr>
        <w:t>стратегической</w:t>
      </w:r>
      <w:r w:rsidRPr="002F0EA1">
        <w:rPr>
          <w:lang w:val="en-US"/>
        </w:rPr>
        <w:t xml:space="preserve"> </w:t>
      </w:r>
      <w:r w:rsidRPr="002F0EA1">
        <w:rPr>
          <w:rFonts w:hint="eastAsia"/>
          <w:lang w:val="en-US"/>
        </w:rPr>
        <w:t>мысли</w:t>
      </w:r>
      <w:r w:rsidRPr="002F0EA1">
        <w:rPr>
          <w:lang w:val="en-US"/>
        </w:rPr>
        <w:t xml:space="preserve"> </w:t>
      </w:r>
      <w:r w:rsidRPr="002F0EA1">
        <w:rPr>
          <w:rFonts w:hint="eastAsia"/>
          <w:lang w:val="en-US"/>
        </w:rPr>
        <w:t>в</w:t>
      </w:r>
      <w:r w:rsidRPr="002F0EA1">
        <w:rPr>
          <w:lang w:val="en-US"/>
        </w:rPr>
        <w:t xml:space="preserve"> </w:t>
      </w:r>
      <w:r w:rsidRPr="002F0EA1">
        <w:rPr>
          <w:rFonts w:hint="eastAsia"/>
          <w:lang w:val="en-US"/>
        </w:rPr>
        <w:t>контексте</w:t>
      </w:r>
      <w:r w:rsidRPr="002F0EA1">
        <w:rPr>
          <w:lang w:val="en-US"/>
        </w:rPr>
        <w:t xml:space="preserve"> </w:t>
      </w:r>
      <w:r w:rsidRPr="002F0EA1">
        <w:rPr>
          <w:rFonts w:hint="eastAsia"/>
          <w:lang w:val="en-US"/>
        </w:rPr>
        <w:t>обоснования</w:t>
      </w:r>
      <w:r w:rsidRPr="002F0EA1">
        <w:rPr>
          <w:lang w:val="en-US"/>
        </w:rPr>
        <w:t xml:space="preserve"> </w:t>
      </w:r>
      <w:r w:rsidRPr="002F0EA1">
        <w:rPr>
          <w:rFonts w:hint="eastAsia"/>
          <w:lang w:val="en-US"/>
        </w:rPr>
        <w:t>возрастающей</w:t>
      </w:r>
      <w:r w:rsidRPr="002F0EA1">
        <w:rPr>
          <w:lang w:val="en-US"/>
        </w:rPr>
        <w:t xml:space="preserve"> </w:t>
      </w:r>
      <w:r w:rsidRPr="002F0EA1">
        <w:rPr>
          <w:rFonts w:hint="eastAsia"/>
          <w:lang w:val="en-US"/>
        </w:rPr>
        <w:t>значимости</w:t>
      </w:r>
      <w:r w:rsidRPr="002F0EA1">
        <w:rPr>
          <w:lang w:val="en-US"/>
        </w:rPr>
        <w:t xml:space="preserve"> </w:t>
      </w:r>
      <w:r w:rsidRPr="002F0EA1">
        <w:rPr>
          <w:rFonts w:hint="eastAsia"/>
          <w:lang w:val="en-US"/>
        </w:rPr>
        <w:t>стратегий</w:t>
      </w:r>
      <w:r w:rsidRPr="002F0EA1">
        <w:rPr>
          <w:lang w:val="en-US"/>
        </w:rPr>
        <w:t xml:space="preserve"> </w:t>
      </w:r>
      <w:r w:rsidRPr="002F0EA1">
        <w:rPr>
          <w:rFonts w:hint="eastAsia"/>
          <w:lang w:val="en-US"/>
        </w:rPr>
        <w:t>социально</w:t>
      </w:r>
      <w:r w:rsidRPr="002F0EA1">
        <w:rPr>
          <w:lang w:val="en-US"/>
        </w:rPr>
        <w:t>-</w:t>
      </w:r>
      <w:r w:rsidRPr="002F0EA1">
        <w:rPr>
          <w:rFonts w:hint="eastAsia"/>
          <w:lang w:val="en-US"/>
        </w:rPr>
        <w:t>экономического</w:t>
      </w:r>
      <w:r w:rsidRPr="002F0EA1">
        <w:rPr>
          <w:lang w:val="en-US"/>
        </w:rPr>
        <w:t xml:space="preserve"> </w:t>
      </w:r>
      <w:r w:rsidRPr="002F0EA1">
        <w:rPr>
          <w:rFonts w:hint="eastAsia"/>
          <w:lang w:val="en-US"/>
        </w:rPr>
        <w:t>развития</w:t>
      </w:r>
    </w:p>
    <w:p w14:paraId="3469BCC4" w14:textId="77777777" w:rsidR="002F0EA1" w:rsidRPr="002F0EA1" w:rsidRDefault="002F0EA1" w:rsidP="002F0EA1">
      <w:pPr>
        <w:rPr>
          <w:lang w:val="en-US"/>
        </w:rPr>
      </w:pPr>
    </w:p>
    <w:p w14:paraId="577B8BC9" w14:textId="77777777" w:rsidR="002F0EA1" w:rsidRPr="002F0EA1" w:rsidRDefault="002F0EA1" w:rsidP="002F0EA1">
      <w:pPr>
        <w:rPr>
          <w:lang w:val="en-US"/>
        </w:rPr>
      </w:pPr>
      <w:r w:rsidRPr="002F0EA1">
        <w:rPr>
          <w:lang w:val="en-US"/>
        </w:rPr>
        <w:t xml:space="preserve">1.2. </w:t>
      </w:r>
      <w:r w:rsidRPr="002F0EA1">
        <w:rPr>
          <w:rFonts w:hint="eastAsia"/>
          <w:lang w:val="en-US"/>
        </w:rPr>
        <w:t>Методологические</w:t>
      </w:r>
      <w:r w:rsidRPr="002F0EA1">
        <w:rPr>
          <w:lang w:val="en-US"/>
        </w:rPr>
        <w:t xml:space="preserve"> </w:t>
      </w:r>
      <w:r w:rsidRPr="002F0EA1">
        <w:rPr>
          <w:rFonts w:hint="eastAsia"/>
          <w:lang w:val="en-US"/>
        </w:rPr>
        <w:t>аспекты</w:t>
      </w:r>
      <w:r w:rsidRPr="002F0EA1">
        <w:rPr>
          <w:lang w:val="en-US"/>
        </w:rPr>
        <w:t xml:space="preserve"> </w:t>
      </w:r>
      <w:r w:rsidRPr="002F0EA1">
        <w:rPr>
          <w:rFonts w:hint="eastAsia"/>
          <w:lang w:val="en-US"/>
        </w:rPr>
        <w:t>формирования</w:t>
      </w:r>
      <w:r w:rsidRPr="002F0EA1">
        <w:rPr>
          <w:lang w:val="en-US"/>
        </w:rPr>
        <w:t xml:space="preserve"> </w:t>
      </w:r>
      <w:r w:rsidRPr="002F0EA1">
        <w:rPr>
          <w:rFonts w:hint="eastAsia"/>
          <w:lang w:val="en-US"/>
        </w:rPr>
        <w:t>страновых</w:t>
      </w:r>
      <w:r w:rsidRPr="002F0EA1">
        <w:rPr>
          <w:lang w:val="en-US"/>
        </w:rPr>
        <w:t xml:space="preserve"> </w:t>
      </w:r>
      <w:r w:rsidRPr="002F0EA1">
        <w:rPr>
          <w:rFonts w:hint="eastAsia"/>
          <w:lang w:val="en-US"/>
        </w:rPr>
        <w:t>и</w:t>
      </w:r>
      <w:r w:rsidRPr="002F0EA1">
        <w:rPr>
          <w:lang w:val="en-US"/>
        </w:rPr>
        <w:t xml:space="preserve"> </w:t>
      </w:r>
      <w:r w:rsidRPr="002F0EA1">
        <w:rPr>
          <w:rFonts w:hint="eastAsia"/>
          <w:lang w:val="en-US"/>
        </w:rPr>
        <w:t>региональных</w:t>
      </w:r>
      <w:r w:rsidRPr="002F0EA1">
        <w:rPr>
          <w:lang w:val="en-US"/>
        </w:rPr>
        <w:t xml:space="preserve"> </w:t>
      </w:r>
      <w:r w:rsidRPr="002F0EA1">
        <w:rPr>
          <w:rFonts w:hint="eastAsia"/>
          <w:lang w:val="en-US"/>
        </w:rPr>
        <w:t>стратегий</w:t>
      </w:r>
      <w:r w:rsidRPr="002F0EA1">
        <w:rPr>
          <w:lang w:val="en-US"/>
        </w:rPr>
        <w:t xml:space="preserve"> </w:t>
      </w:r>
      <w:r w:rsidRPr="002F0EA1">
        <w:rPr>
          <w:rFonts w:hint="eastAsia"/>
          <w:lang w:val="en-US"/>
        </w:rPr>
        <w:t>социально</w:t>
      </w:r>
      <w:r w:rsidRPr="002F0EA1">
        <w:rPr>
          <w:lang w:val="en-US"/>
        </w:rPr>
        <w:t>-</w:t>
      </w:r>
      <w:r w:rsidRPr="002F0EA1">
        <w:rPr>
          <w:rFonts w:hint="eastAsia"/>
          <w:lang w:val="en-US"/>
        </w:rPr>
        <w:t>экономического</w:t>
      </w:r>
      <w:r w:rsidRPr="002F0EA1">
        <w:rPr>
          <w:lang w:val="en-US"/>
        </w:rPr>
        <w:t xml:space="preserve"> </w:t>
      </w:r>
      <w:r w:rsidRPr="002F0EA1">
        <w:rPr>
          <w:rFonts w:hint="eastAsia"/>
          <w:lang w:val="en-US"/>
        </w:rPr>
        <w:t>развития</w:t>
      </w:r>
    </w:p>
    <w:p w14:paraId="39AE7D08" w14:textId="77777777" w:rsidR="002F0EA1" w:rsidRPr="002F0EA1" w:rsidRDefault="002F0EA1" w:rsidP="002F0EA1">
      <w:pPr>
        <w:rPr>
          <w:lang w:val="en-US"/>
        </w:rPr>
      </w:pPr>
    </w:p>
    <w:p w14:paraId="75FF5BAB" w14:textId="77777777" w:rsidR="002F0EA1" w:rsidRPr="002F0EA1" w:rsidRDefault="002F0EA1" w:rsidP="002F0EA1">
      <w:pPr>
        <w:rPr>
          <w:lang w:val="en-US"/>
        </w:rPr>
      </w:pPr>
      <w:r w:rsidRPr="002F0EA1">
        <w:rPr>
          <w:rFonts w:hint="eastAsia"/>
          <w:lang w:val="en-US"/>
        </w:rPr>
        <w:t>на</w:t>
      </w:r>
      <w:r w:rsidRPr="002F0EA1">
        <w:rPr>
          <w:lang w:val="en-US"/>
        </w:rPr>
        <w:t xml:space="preserve"> </w:t>
      </w:r>
      <w:r w:rsidRPr="002F0EA1">
        <w:rPr>
          <w:rFonts w:hint="eastAsia"/>
          <w:lang w:val="en-US"/>
        </w:rPr>
        <w:t>долгосрочную</w:t>
      </w:r>
      <w:r w:rsidRPr="002F0EA1">
        <w:rPr>
          <w:lang w:val="en-US"/>
        </w:rPr>
        <w:t xml:space="preserve"> </w:t>
      </w:r>
      <w:r w:rsidRPr="002F0EA1">
        <w:rPr>
          <w:rFonts w:hint="eastAsia"/>
          <w:lang w:val="en-US"/>
        </w:rPr>
        <w:t>перспективу</w:t>
      </w:r>
    </w:p>
    <w:p w14:paraId="606C9F10" w14:textId="77777777" w:rsidR="002F0EA1" w:rsidRPr="002F0EA1" w:rsidRDefault="002F0EA1" w:rsidP="002F0EA1">
      <w:pPr>
        <w:rPr>
          <w:lang w:val="en-US"/>
        </w:rPr>
      </w:pPr>
    </w:p>
    <w:p w14:paraId="421F110A" w14:textId="77777777" w:rsidR="002F0EA1" w:rsidRPr="002F0EA1" w:rsidRDefault="002F0EA1" w:rsidP="002F0EA1">
      <w:pPr>
        <w:rPr>
          <w:lang w:val="en-US"/>
        </w:rPr>
      </w:pPr>
      <w:r w:rsidRPr="002F0EA1">
        <w:rPr>
          <w:lang w:val="en-US"/>
        </w:rPr>
        <w:t xml:space="preserve">1.3. </w:t>
      </w:r>
      <w:r w:rsidRPr="002F0EA1">
        <w:rPr>
          <w:rFonts w:hint="eastAsia"/>
          <w:lang w:val="en-US"/>
        </w:rPr>
        <w:t>Учет</w:t>
      </w:r>
      <w:r w:rsidRPr="002F0EA1">
        <w:rPr>
          <w:lang w:val="en-US"/>
        </w:rPr>
        <w:t xml:space="preserve"> </w:t>
      </w:r>
      <w:r w:rsidRPr="002F0EA1">
        <w:rPr>
          <w:rFonts w:hint="eastAsia"/>
          <w:lang w:val="en-US"/>
        </w:rPr>
        <w:t>глобальных</w:t>
      </w:r>
      <w:r w:rsidRPr="002F0EA1">
        <w:rPr>
          <w:lang w:val="en-US"/>
        </w:rPr>
        <w:t xml:space="preserve">, </w:t>
      </w:r>
      <w:r w:rsidRPr="002F0EA1">
        <w:rPr>
          <w:rFonts w:hint="eastAsia"/>
          <w:lang w:val="en-US"/>
        </w:rPr>
        <w:t>национальных</w:t>
      </w:r>
      <w:r w:rsidRPr="002F0EA1">
        <w:rPr>
          <w:lang w:val="en-US"/>
        </w:rPr>
        <w:t xml:space="preserve"> </w:t>
      </w:r>
      <w:r w:rsidRPr="002F0EA1">
        <w:rPr>
          <w:rFonts w:hint="eastAsia"/>
          <w:lang w:val="en-US"/>
        </w:rPr>
        <w:t>и</w:t>
      </w:r>
      <w:r w:rsidRPr="002F0EA1">
        <w:rPr>
          <w:lang w:val="en-US"/>
        </w:rPr>
        <w:t xml:space="preserve"> </w:t>
      </w:r>
      <w:r w:rsidRPr="002F0EA1">
        <w:rPr>
          <w:rFonts w:hint="eastAsia"/>
          <w:lang w:val="en-US"/>
        </w:rPr>
        <w:t>региональных</w:t>
      </w:r>
      <w:r w:rsidRPr="002F0EA1">
        <w:rPr>
          <w:lang w:val="en-US"/>
        </w:rPr>
        <w:t xml:space="preserve"> </w:t>
      </w:r>
      <w:r w:rsidRPr="002F0EA1">
        <w:rPr>
          <w:rFonts w:hint="eastAsia"/>
          <w:lang w:val="en-US"/>
        </w:rPr>
        <w:t>тенденций</w:t>
      </w:r>
    </w:p>
    <w:p w14:paraId="3CDD7982" w14:textId="77777777" w:rsidR="002F0EA1" w:rsidRPr="002F0EA1" w:rsidRDefault="002F0EA1" w:rsidP="002F0EA1">
      <w:pPr>
        <w:rPr>
          <w:lang w:val="en-US"/>
        </w:rPr>
      </w:pPr>
    </w:p>
    <w:p w14:paraId="178B5801" w14:textId="77777777" w:rsidR="002F0EA1" w:rsidRPr="002F0EA1" w:rsidRDefault="002F0EA1" w:rsidP="002F0EA1">
      <w:pPr>
        <w:rPr>
          <w:lang w:val="en-US"/>
        </w:rPr>
      </w:pPr>
      <w:r w:rsidRPr="002F0EA1">
        <w:rPr>
          <w:rFonts w:hint="eastAsia"/>
          <w:lang w:val="en-US"/>
        </w:rPr>
        <w:t>в</w:t>
      </w:r>
      <w:r w:rsidRPr="002F0EA1">
        <w:rPr>
          <w:lang w:val="en-US"/>
        </w:rPr>
        <w:t xml:space="preserve"> </w:t>
      </w:r>
      <w:r w:rsidRPr="002F0EA1">
        <w:rPr>
          <w:rFonts w:hint="eastAsia"/>
          <w:lang w:val="en-US"/>
        </w:rPr>
        <w:t>стратегировании</w:t>
      </w:r>
      <w:r w:rsidRPr="002F0EA1">
        <w:rPr>
          <w:lang w:val="en-US"/>
        </w:rPr>
        <w:t xml:space="preserve"> </w:t>
      </w:r>
      <w:r w:rsidRPr="002F0EA1">
        <w:rPr>
          <w:rFonts w:hint="eastAsia"/>
          <w:lang w:val="en-US"/>
        </w:rPr>
        <w:t>долгосрочных</w:t>
      </w:r>
      <w:r w:rsidRPr="002F0EA1">
        <w:rPr>
          <w:lang w:val="en-US"/>
        </w:rPr>
        <w:t xml:space="preserve"> </w:t>
      </w:r>
      <w:r w:rsidRPr="002F0EA1">
        <w:rPr>
          <w:rFonts w:hint="eastAsia"/>
          <w:lang w:val="en-US"/>
        </w:rPr>
        <w:t>социально</w:t>
      </w:r>
      <w:r w:rsidRPr="002F0EA1">
        <w:rPr>
          <w:lang w:val="en-US"/>
        </w:rPr>
        <w:t>-</w:t>
      </w:r>
      <w:r w:rsidRPr="002F0EA1">
        <w:rPr>
          <w:rFonts w:hint="eastAsia"/>
          <w:lang w:val="en-US"/>
        </w:rPr>
        <w:t>экономических</w:t>
      </w:r>
      <w:r w:rsidRPr="002F0EA1">
        <w:rPr>
          <w:lang w:val="en-US"/>
        </w:rPr>
        <w:t xml:space="preserve"> </w:t>
      </w:r>
      <w:r w:rsidRPr="002F0EA1">
        <w:rPr>
          <w:rFonts w:hint="eastAsia"/>
          <w:lang w:val="en-US"/>
        </w:rPr>
        <w:t>процессов</w:t>
      </w:r>
    </w:p>
    <w:p w14:paraId="57BBE7CB" w14:textId="77777777" w:rsidR="002F0EA1" w:rsidRPr="002F0EA1" w:rsidRDefault="002F0EA1" w:rsidP="002F0EA1">
      <w:pPr>
        <w:rPr>
          <w:lang w:val="en-US"/>
        </w:rPr>
      </w:pPr>
    </w:p>
    <w:p w14:paraId="5EB830E2" w14:textId="77777777" w:rsidR="002F0EA1" w:rsidRPr="002F0EA1" w:rsidRDefault="002F0EA1" w:rsidP="002F0EA1">
      <w:pPr>
        <w:rPr>
          <w:lang w:val="en-US"/>
        </w:rPr>
      </w:pPr>
      <w:r w:rsidRPr="002F0EA1">
        <w:rPr>
          <w:rFonts w:hint="eastAsia"/>
          <w:lang w:val="en-US"/>
        </w:rPr>
        <w:t>ГЛАВА</w:t>
      </w:r>
      <w:r w:rsidRPr="002F0EA1">
        <w:rPr>
          <w:lang w:val="en-US"/>
        </w:rPr>
        <w:t xml:space="preserve"> 2. </w:t>
      </w:r>
      <w:r w:rsidRPr="002F0EA1">
        <w:rPr>
          <w:rFonts w:hint="eastAsia"/>
          <w:lang w:val="en-US"/>
        </w:rPr>
        <w:t>АНАЛИЗ</w:t>
      </w:r>
      <w:r w:rsidRPr="002F0EA1">
        <w:rPr>
          <w:lang w:val="en-US"/>
        </w:rPr>
        <w:t xml:space="preserve"> </w:t>
      </w:r>
      <w:r w:rsidRPr="002F0EA1">
        <w:rPr>
          <w:rFonts w:hint="eastAsia"/>
          <w:lang w:val="en-US"/>
        </w:rPr>
        <w:t>ОТЕЧЕСТВЕННОГО</w:t>
      </w:r>
      <w:r w:rsidRPr="002F0EA1">
        <w:rPr>
          <w:lang w:val="en-US"/>
        </w:rPr>
        <w:t xml:space="preserve"> </w:t>
      </w:r>
      <w:r w:rsidRPr="002F0EA1">
        <w:rPr>
          <w:rFonts w:hint="eastAsia"/>
          <w:lang w:val="en-US"/>
        </w:rPr>
        <w:t>ОПЫТА</w:t>
      </w:r>
      <w:r w:rsidRPr="002F0EA1">
        <w:rPr>
          <w:lang w:val="en-US"/>
        </w:rPr>
        <w:t xml:space="preserve"> </w:t>
      </w:r>
      <w:r w:rsidRPr="002F0EA1">
        <w:rPr>
          <w:rFonts w:hint="eastAsia"/>
          <w:lang w:val="en-US"/>
        </w:rPr>
        <w:t>И</w:t>
      </w:r>
      <w:r w:rsidRPr="002F0EA1">
        <w:rPr>
          <w:lang w:val="en-US"/>
        </w:rPr>
        <w:t xml:space="preserve"> </w:t>
      </w:r>
      <w:r w:rsidRPr="002F0EA1">
        <w:rPr>
          <w:rFonts w:hint="eastAsia"/>
          <w:lang w:val="en-US"/>
        </w:rPr>
        <w:t>МЕЖДУНАРОДНОЙ</w:t>
      </w:r>
      <w:r w:rsidRPr="002F0EA1">
        <w:rPr>
          <w:lang w:val="en-US"/>
        </w:rPr>
        <w:t xml:space="preserve"> </w:t>
      </w:r>
      <w:r w:rsidRPr="002F0EA1">
        <w:rPr>
          <w:rFonts w:hint="eastAsia"/>
          <w:lang w:val="en-US"/>
        </w:rPr>
        <w:t>ПРАКТИКИ</w:t>
      </w:r>
      <w:r w:rsidRPr="002F0EA1">
        <w:rPr>
          <w:lang w:val="en-US"/>
        </w:rPr>
        <w:t xml:space="preserve"> </w:t>
      </w:r>
      <w:r w:rsidRPr="002F0EA1">
        <w:rPr>
          <w:rFonts w:hint="eastAsia"/>
          <w:lang w:val="en-US"/>
        </w:rPr>
        <w:t>СТРАТЕГИРОВАНИЯ</w:t>
      </w:r>
      <w:r w:rsidRPr="002F0EA1">
        <w:rPr>
          <w:lang w:val="en-US"/>
        </w:rPr>
        <w:t xml:space="preserve"> </w:t>
      </w:r>
      <w:r w:rsidRPr="002F0EA1">
        <w:rPr>
          <w:rFonts w:hint="eastAsia"/>
          <w:lang w:val="en-US"/>
        </w:rPr>
        <w:t>В</w:t>
      </w:r>
      <w:r w:rsidRPr="002F0EA1">
        <w:rPr>
          <w:lang w:val="en-US"/>
        </w:rPr>
        <w:t xml:space="preserve"> </w:t>
      </w:r>
      <w:r w:rsidRPr="002F0EA1">
        <w:rPr>
          <w:rFonts w:hint="eastAsia"/>
          <w:lang w:val="en-US"/>
        </w:rPr>
        <w:t>КОНТЕКСТЕ</w:t>
      </w:r>
      <w:r w:rsidRPr="002F0EA1">
        <w:rPr>
          <w:lang w:val="en-US"/>
        </w:rPr>
        <w:t xml:space="preserve"> </w:t>
      </w:r>
      <w:r w:rsidRPr="002F0EA1">
        <w:rPr>
          <w:rFonts w:hint="eastAsia"/>
          <w:lang w:val="en-US"/>
        </w:rPr>
        <w:t>СОЦИАЛЬНО</w:t>
      </w:r>
      <w:r w:rsidRPr="002F0EA1">
        <w:rPr>
          <w:lang w:val="en-US"/>
        </w:rPr>
        <w:t>-</w:t>
      </w:r>
      <w:r w:rsidRPr="002F0EA1">
        <w:rPr>
          <w:rFonts w:hint="eastAsia"/>
          <w:lang w:val="en-US"/>
        </w:rPr>
        <w:t>ЭКОНОМИЧЕСКИХ</w:t>
      </w:r>
      <w:r w:rsidRPr="002F0EA1">
        <w:rPr>
          <w:lang w:val="en-US"/>
        </w:rPr>
        <w:t xml:space="preserve"> </w:t>
      </w:r>
      <w:r w:rsidRPr="002F0EA1">
        <w:rPr>
          <w:rFonts w:hint="eastAsia"/>
          <w:lang w:val="en-US"/>
        </w:rPr>
        <w:t>РЕФОРМ</w:t>
      </w:r>
      <w:r w:rsidRPr="002F0EA1">
        <w:rPr>
          <w:lang w:val="en-US"/>
        </w:rPr>
        <w:t xml:space="preserve"> </w:t>
      </w:r>
      <w:r w:rsidRPr="002F0EA1">
        <w:rPr>
          <w:rFonts w:hint="eastAsia"/>
          <w:lang w:val="en-US"/>
        </w:rPr>
        <w:t>В</w:t>
      </w:r>
      <w:r w:rsidRPr="002F0EA1">
        <w:rPr>
          <w:lang w:val="en-US"/>
        </w:rPr>
        <w:t xml:space="preserve"> </w:t>
      </w:r>
      <w:r w:rsidRPr="002F0EA1">
        <w:rPr>
          <w:rFonts w:hint="eastAsia"/>
          <w:lang w:val="en-US"/>
        </w:rPr>
        <w:t>УЗБЕКИСТАНЕ</w:t>
      </w:r>
    </w:p>
    <w:p w14:paraId="5B383BA5" w14:textId="77777777" w:rsidR="002F0EA1" w:rsidRPr="002F0EA1" w:rsidRDefault="002F0EA1" w:rsidP="002F0EA1">
      <w:pPr>
        <w:rPr>
          <w:lang w:val="en-US"/>
        </w:rPr>
      </w:pPr>
    </w:p>
    <w:p w14:paraId="17551836" w14:textId="77777777" w:rsidR="002F0EA1" w:rsidRPr="002F0EA1" w:rsidRDefault="002F0EA1" w:rsidP="002F0EA1">
      <w:pPr>
        <w:rPr>
          <w:lang w:val="en-US"/>
        </w:rPr>
      </w:pPr>
      <w:r w:rsidRPr="002F0EA1">
        <w:rPr>
          <w:lang w:val="en-US"/>
        </w:rPr>
        <w:t xml:space="preserve">2.1. </w:t>
      </w:r>
      <w:r w:rsidRPr="002F0EA1">
        <w:rPr>
          <w:rFonts w:hint="eastAsia"/>
          <w:lang w:val="en-US"/>
        </w:rPr>
        <w:t>Отечественный</w:t>
      </w:r>
      <w:r w:rsidRPr="002F0EA1">
        <w:rPr>
          <w:lang w:val="en-US"/>
        </w:rPr>
        <w:t xml:space="preserve"> </w:t>
      </w:r>
      <w:r w:rsidRPr="002F0EA1">
        <w:rPr>
          <w:rFonts w:hint="eastAsia"/>
          <w:lang w:val="en-US"/>
        </w:rPr>
        <w:t>опыт</w:t>
      </w:r>
      <w:r w:rsidRPr="002F0EA1">
        <w:rPr>
          <w:lang w:val="en-US"/>
        </w:rPr>
        <w:t xml:space="preserve"> </w:t>
      </w:r>
      <w:r w:rsidRPr="002F0EA1">
        <w:rPr>
          <w:rFonts w:hint="eastAsia"/>
          <w:lang w:val="en-US"/>
        </w:rPr>
        <w:t>формирования</w:t>
      </w:r>
      <w:r w:rsidRPr="002F0EA1">
        <w:rPr>
          <w:lang w:val="en-US"/>
        </w:rPr>
        <w:t xml:space="preserve"> </w:t>
      </w:r>
      <w:r w:rsidRPr="002F0EA1">
        <w:rPr>
          <w:rFonts w:hint="eastAsia"/>
          <w:lang w:val="en-US"/>
        </w:rPr>
        <w:t>и</w:t>
      </w:r>
      <w:r w:rsidRPr="002F0EA1">
        <w:rPr>
          <w:lang w:val="en-US"/>
        </w:rPr>
        <w:t xml:space="preserve"> </w:t>
      </w:r>
      <w:r w:rsidRPr="002F0EA1">
        <w:rPr>
          <w:rFonts w:hint="eastAsia"/>
          <w:lang w:val="en-US"/>
        </w:rPr>
        <w:t>реализации</w:t>
      </w:r>
      <w:r w:rsidRPr="002F0EA1">
        <w:rPr>
          <w:lang w:val="en-US"/>
        </w:rPr>
        <w:t xml:space="preserve"> </w:t>
      </w:r>
      <w:r w:rsidRPr="002F0EA1">
        <w:rPr>
          <w:rFonts w:hint="eastAsia"/>
          <w:lang w:val="en-US"/>
        </w:rPr>
        <w:t>стратегий</w:t>
      </w:r>
      <w:r w:rsidRPr="002F0EA1">
        <w:rPr>
          <w:lang w:val="en-US"/>
        </w:rPr>
        <w:t xml:space="preserve"> </w:t>
      </w:r>
      <w:r w:rsidRPr="002F0EA1">
        <w:rPr>
          <w:rFonts w:hint="eastAsia"/>
          <w:lang w:val="en-US"/>
        </w:rPr>
        <w:t>социально</w:t>
      </w:r>
      <w:r w:rsidRPr="002F0EA1">
        <w:rPr>
          <w:lang w:val="en-US"/>
        </w:rPr>
        <w:t>-</w:t>
      </w:r>
      <w:r w:rsidRPr="002F0EA1">
        <w:rPr>
          <w:rFonts w:hint="eastAsia"/>
          <w:lang w:val="en-US"/>
        </w:rPr>
        <w:t>экономического</w:t>
      </w:r>
      <w:r w:rsidRPr="002F0EA1">
        <w:rPr>
          <w:lang w:val="en-US"/>
        </w:rPr>
        <w:t xml:space="preserve"> </w:t>
      </w:r>
      <w:r w:rsidRPr="002F0EA1">
        <w:rPr>
          <w:rFonts w:hint="eastAsia"/>
          <w:lang w:val="en-US"/>
        </w:rPr>
        <w:t>развития</w:t>
      </w:r>
      <w:r w:rsidRPr="002F0EA1">
        <w:rPr>
          <w:lang w:val="en-US"/>
        </w:rPr>
        <w:t xml:space="preserve"> </w:t>
      </w:r>
      <w:r w:rsidRPr="002F0EA1">
        <w:rPr>
          <w:rFonts w:hint="eastAsia"/>
          <w:lang w:val="en-US"/>
        </w:rPr>
        <w:t>страны</w:t>
      </w:r>
      <w:r w:rsidRPr="002F0EA1">
        <w:rPr>
          <w:lang w:val="en-US"/>
        </w:rPr>
        <w:t xml:space="preserve"> </w:t>
      </w:r>
      <w:r w:rsidRPr="002F0EA1">
        <w:rPr>
          <w:rFonts w:hint="eastAsia"/>
          <w:lang w:val="en-US"/>
        </w:rPr>
        <w:t>и</w:t>
      </w:r>
      <w:r w:rsidRPr="002F0EA1">
        <w:rPr>
          <w:lang w:val="en-US"/>
        </w:rPr>
        <w:t xml:space="preserve"> </w:t>
      </w:r>
      <w:r w:rsidRPr="002F0EA1">
        <w:rPr>
          <w:rFonts w:hint="eastAsia"/>
          <w:lang w:val="en-US"/>
        </w:rPr>
        <w:t>ее</w:t>
      </w:r>
      <w:r w:rsidRPr="002F0EA1">
        <w:rPr>
          <w:lang w:val="en-US"/>
        </w:rPr>
        <w:t xml:space="preserve"> </w:t>
      </w:r>
      <w:r w:rsidRPr="002F0EA1">
        <w:rPr>
          <w:rFonts w:hint="eastAsia"/>
          <w:lang w:val="en-US"/>
        </w:rPr>
        <w:t>регионов</w:t>
      </w:r>
    </w:p>
    <w:p w14:paraId="368E9F57" w14:textId="77777777" w:rsidR="002F0EA1" w:rsidRPr="002F0EA1" w:rsidRDefault="002F0EA1" w:rsidP="002F0EA1">
      <w:pPr>
        <w:rPr>
          <w:lang w:val="en-US"/>
        </w:rPr>
      </w:pPr>
    </w:p>
    <w:p w14:paraId="1883B0A3" w14:textId="77777777" w:rsidR="002F0EA1" w:rsidRPr="002F0EA1" w:rsidRDefault="002F0EA1" w:rsidP="002F0EA1">
      <w:pPr>
        <w:rPr>
          <w:lang w:val="en-US"/>
        </w:rPr>
      </w:pPr>
      <w:r w:rsidRPr="002F0EA1">
        <w:rPr>
          <w:lang w:val="en-US"/>
        </w:rPr>
        <w:lastRenderedPageBreak/>
        <w:t xml:space="preserve">2.2. </w:t>
      </w:r>
      <w:r w:rsidRPr="002F0EA1">
        <w:rPr>
          <w:rFonts w:hint="eastAsia"/>
          <w:lang w:val="en-US"/>
        </w:rPr>
        <w:t>Сравнительный</w:t>
      </w:r>
      <w:r w:rsidRPr="002F0EA1">
        <w:rPr>
          <w:lang w:val="en-US"/>
        </w:rPr>
        <w:t xml:space="preserve"> </w:t>
      </w:r>
      <w:r w:rsidRPr="002F0EA1">
        <w:rPr>
          <w:rFonts w:hint="eastAsia"/>
          <w:lang w:val="en-US"/>
        </w:rPr>
        <w:t>анализ</w:t>
      </w:r>
      <w:r w:rsidRPr="002F0EA1">
        <w:rPr>
          <w:lang w:val="en-US"/>
        </w:rPr>
        <w:t xml:space="preserve"> </w:t>
      </w:r>
      <w:r w:rsidRPr="002F0EA1">
        <w:rPr>
          <w:rFonts w:hint="eastAsia"/>
          <w:lang w:val="en-US"/>
        </w:rPr>
        <w:t>процесса</w:t>
      </w:r>
      <w:r w:rsidRPr="002F0EA1">
        <w:rPr>
          <w:lang w:val="en-US"/>
        </w:rPr>
        <w:t xml:space="preserve"> </w:t>
      </w:r>
      <w:r w:rsidRPr="002F0EA1">
        <w:rPr>
          <w:rFonts w:hint="eastAsia"/>
          <w:lang w:val="en-US"/>
        </w:rPr>
        <w:t>стратегирования</w:t>
      </w:r>
      <w:r w:rsidRPr="002F0EA1">
        <w:rPr>
          <w:lang w:val="en-US"/>
        </w:rPr>
        <w:t xml:space="preserve"> </w:t>
      </w:r>
      <w:r w:rsidRPr="002F0EA1">
        <w:rPr>
          <w:rFonts w:hint="eastAsia"/>
          <w:lang w:val="en-US"/>
        </w:rPr>
        <w:t>в</w:t>
      </w:r>
      <w:r w:rsidRPr="002F0EA1">
        <w:rPr>
          <w:lang w:val="en-US"/>
        </w:rPr>
        <w:t xml:space="preserve"> </w:t>
      </w:r>
      <w:r w:rsidRPr="002F0EA1">
        <w:rPr>
          <w:rFonts w:hint="eastAsia"/>
          <w:lang w:val="en-US"/>
        </w:rPr>
        <w:t>странах</w:t>
      </w:r>
    </w:p>
    <w:p w14:paraId="0F1C2380" w14:textId="77777777" w:rsidR="002F0EA1" w:rsidRPr="002F0EA1" w:rsidRDefault="002F0EA1" w:rsidP="002F0EA1">
      <w:pPr>
        <w:rPr>
          <w:lang w:val="en-US"/>
        </w:rPr>
      </w:pPr>
    </w:p>
    <w:p w14:paraId="458AA783" w14:textId="77777777" w:rsidR="002F0EA1" w:rsidRPr="002F0EA1" w:rsidRDefault="002F0EA1" w:rsidP="002F0EA1">
      <w:pPr>
        <w:rPr>
          <w:lang w:val="en-US"/>
        </w:rPr>
      </w:pPr>
      <w:r w:rsidRPr="002F0EA1">
        <w:rPr>
          <w:rFonts w:hint="eastAsia"/>
          <w:lang w:val="en-US"/>
        </w:rPr>
        <w:t>с</w:t>
      </w:r>
      <w:r w:rsidRPr="002F0EA1">
        <w:rPr>
          <w:lang w:val="en-US"/>
        </w:rPr>
        <w:t xml:space="preserve"> </w:t>
      </w:r>
      <w:r w:rsidRPr="002F0EA1">
        <w:rPr>
          <w:rFonts w:hint="eastAsia"/>
          <w:lang w:val="en-US"/>
        </w:rPr>
        <w:t>развитыми</w:t>
      </w:r>
      <w:r w:rsidRPr="002F0EA1">
        <w:rPr>
          <w:lang w:val="en-US"/>
        </w:rPr>
        <w:t xml:space="preserve"> </w:t>
      </w:r>
      <w:r w:rsidRPr="002F0EA1">
        <w:rPr>
          <w:rFonts w:hint="eastAsia"/>
          <w:lang w:val="en-US"/>
        </w:rPr>
        <w:t>и</w:t>
      </w:r>
      <w:r w:rsidRPr="002F0EA1">
        <w:rPr>
          <w:lang w:val="en-US"/>
        </w:rPr>
        <w:t xml:space="preserve"> </w:t>
      </w:r>
      <w:r w:rsidRPr="002F0EA1">
        <w:rPr>
          <w:rFonts w:hint="eastAsia"/>
          <w:lang w:val="en-US"/>
        </w:rPr>
        <w:t>формирующимися</w:t>
      </w:r>
      <w:r w:rsidRPr="002F0EA1">
        <w:rPr>
          <w:lang w:val="en-US"/>
        </w:rPr>
        <w:t xml:space="preserve"> </w:t>
      </w:r>
      <w:r w:rsidRPr="002F0EA1">
        <w:rPr>
          <w:rFonts w:hint="eastAsia"/>
          <w:lang w:val="en-US"/>
        </w:rPr>
        <w:t>рынками</w:t>
      </w:r>
    </w:p>
    <w:p w14:paraId="73492766" w14:textId="77777777" w:rsidR="002F0EA1" w:rsidRPr="002F0EA1" w:rsidRDefault="002F0EA1" w:rsidP="002F0EA1">
      <w:pPr>
        <w:rPr>
          <w:lang w:val="en-US"/>
        </w:rPr>
      </w:pPr>
    </w:p>
    <w:p w14:paraId="587979F3" w14:textId="77777777" w:rsidR="002F0EA1" w:rsidRPr="002F0EA1" w:rsidRDefault="002F0EA1" w:rsidP="002F0EA1">
      <w:pPr>
        <w:rPr>
          <w:lang w:val="en-US"/>
        </w:rPr>
      </w:pPr>
      <w:r w:rsidRPr="002F0EA1">
        <w:rPr>
          <w:lang w:val="en-US"/>
        </w:rPr>
        <w:t xml:space="preserve">2.3. </w:t>
      </w:r>
      <w:r w:rsidRPr="002F0EA1">
        <w:rPr>
          <w:rFonts w:hint="eastAsia"/>
          <w:lang w:val="en-US"/>
        </w:rPr>
        <w:t>Значимость</w:t>
      </w:r>
      <w:r w:rsidRPr="002F0EA1">
        <w:rPr>
          <w:lang w:val="en-US"/>
        </w:rPr>
        <w:t xml:space="preserve"> </w:t>
      </w:r>
      <w:r w:rsidRPr="002F0EA1">
        <w:rPr>
          <w:rFonts w:hint="eastAsia"/>
          <w:lang w:val="en-US"/>
        </w:rPr>
        <w:t>эффективного</w:t>
      </w:r>
      <w:r w:rsidRPr="002F0EA1">
        <w:rPr>
          <w:lang w:val="en-US"/>
        </w:rPr>
        <w:t xml:space="preserve"> </w:t>
      </w:r>
      <w:r w:rsidRPr="002F0EA1">
        <w:rPr>
          <w:rFonts w:hint="eastAsia"/>
          <w:lang w:val="en-US"/>
        </w:rPr>
        <w:t>стратегирования</w:t>
      </w:r>
      <w:r w:rsidRPr="002F0EA1">
        <w:rPr>
          <w:lang w:val="en-US"/>
        </w:rPr>
        <w:t xml:space="preserve"> </w:t>
      </w:r>
      <w:r w:rsidRPr="002F0EA1">
        <w:rPr>
          <w:rFonts w:hint="eastAsia"/>
          <w:lang w:val="en-US"/>
        </w:rPr>
        <w:t>социально</w:t>
      </w:r>
      <w:r w:rsidRPr="002F0EA1">
        <w:rPr>
          <w:lang w:val="en-US"/>
        </w:rPr>
        <w:t>-</w:t>
      </w:r>
      <w:r w:rsidRPr="002F0EA1">
        <w:rPr>
          <w:rFonts w:hint="eastAsia"/>
          <w:lang w:val="en-US"/>
        </w:rPr>
        <w:t>экономических</w:t>
      </w:r>
      <w:r w:rsidRPr="002F0EA1">
        <w:rPr>
          <w:lang w:val="en-US"/>
        </w:rPr>
        <w:t xml:space="preserve"> </w:t>
      </w:r>
      <w:r w:rsidRPr="002F0EA1">
        <w:rPr>
          <w:rFonts w:hint="eastAsia"/>
          <w:lang w:val="en-US"/>
        </w:rPr>
        <w:t>процессов</w:t>
      </w:r>
      <w:r w:rsidRPr="002F0EA1">
        <w:rPr>
          <w:lang w:val="en-US"/>
        </w:rPr>
        <w:t xml:space="preserve"> </w:t>
      </w:r>
      <w:r w:rsidRPr="002F0EA1">
        <w:rPr>
          <w:rFonts w:hint="eastAsia"/>
          <w:lang w:val="en-US"/>
        </w:rPr>
        <w:t>на</w:t>
      </w:r>
      <w:r w:rsidRPr="002F0EA1">
        <w:rPr>
          <w:lang w:val="en-US"/>
        </w:rPr>
        <w:t xml:space="preserve"> </w:t>
      </w:r>
      <w:r w:rsidRPr="002F0EA1">
        <w:rPr>
          <w:rFonts w:hint="eastAsia"/>
          <w:lang w:val="en-US"/>
        </w:rPr>
        <w:t>современном</w:t>
      </w:r>
      <w:r w:rsidRPr="002F0EA1">
        <w:rPr>
          <w:lang w:val="en-US"/>
        </w:rPr>
        <w:t xml:space="preserve"> </w:t>
      </w:r>
      <w:r w:rsidRPr="002F0EA1">
        <w:rPr>
          <w:rFonts w:hint="eastAsia"/>
          <w:lang w:val="en-US"/>
        </w:rPr>
        <w:t>этапе</w:t>
      </w:r>
      <w:r w:rsidRPr="002F0EA1">
        <w:rPr>
          <w:lang w:val="en-US"/>
        </w:rPr>
        <w:t xml:space="preserve"> </w:t>
      </w:r>
      <w:r w:rsidRPr="002F0EA1">
        <w:rPr>
          <w:rFonts w:hint="eastAsia"/>
          <w:lang w:val="en-US"/>
        </w:rPr>
        <w:t>развития</w:t>
      </w:r>
      <w:r w:rsidRPr="002F0EA1">
        <w:rPr>
          <w:lang w:val="en-US"/>
        </w:rPr>
        <w:t xml:space="preserve"> </w:t>
      </w:r>
      <w:r w:rsidRPr="002F0EA1">
        <w:rPr>
          <w:rFonts w:hint="eastAsia"/>
          <w:lang w:val="en-US"/>
        </w:rPr>
        <w:t>Узбекистана</w:t>
      </w:r>
    </w:p>
    <w:p w14:paraId="47484FE5" w14:textId="77777777" w:rsidR="002F0EA1" w:rsidRPr="002F0EA1" w:rsidRDefault="002F0EA1" w:rsidP="002F0EA1">
      <w:pPr>
        <w:rPr>
          <w:lang w:val="en-US"/>
        </w:rPr>
      </w:pPr>
    </w:p>
    <w:p w14:paraId="3C2DDE41" w14:textId="77777777" w:rsidR="002F0EA1" w:rsidRPr="002F0EA1" w:rsidRDefault="002F0EA1" w:rsidP="002F0EA1">
      <w:pPr>
        <w:rPr>
          <w:lang w:val="en-US"/>
        </w:rPr>
      </w:pPr>
      <w:r w:rsidRPr="002F0EA1">
        <w:rPr>
          <w:rFonts w:hint="eastAsia"/>
          <w:lang w:val="en-US"/>
        </w:rPr>
        <w:t>ГЛАВА</w:t>
      </w:r>
      <w:r w:rsidRPr="002F0EA1">
        <w:rPr>
          <w:lang w:val="en-US"/>
        </w:rPr>
        <w:t xml:space="preserve"> 3. </w:t>
      </w:r>
      <w:r w:rsidRPr="002F0EA1">
        <w:rPr>
          <w:rFonts w:hint="eastAsia"/>
          <w:lang w:val="en-US"/>
        </w:rPr>
        <w:t>СОДЕРЖАТЕЛЬНАЯ</w:t>
      </w:r>
      <w:r w:rsidRPr="002F0EA1">
        <w:rPr>
          <w:lang w:val="en-US"/>
        </w:rPr>
        <w:t xml:space="preserve"> </w:t>
      </w:r>
      <w:r w:rsidRPr="002F0EA1">
        <w:rPr>
          <w:rFonts w:hint="eastAsia"/>
          <w:lang w:val="en-US"/>
        </w:rPr>
        <w:t>ОЦЕНКА</w:t>
      </w:r>
      <w:r w:rsidRPr="002F0EA1">
        <w:rPr>
          <w:lang w:val="en-US"/>
        </w:rPr>
        <w:t xml:space="preserve"> </w:t>
      </w:r>
      <w:r w:rsidRPr="002F0EA1">
        <w:rPr>
          <w:rFonts w:hint="eastAsia"/>
          <w:lang w:val="en-US"/>
        </w:rPr>
        <w:t>РЕЗУЛЬТАТИВНОСТИ</w:t>
      </w:r>
      <w:r w:rsidRPr="002F0EA1">
        <w:rPr>
          <w:lang w:val="en-US"/>
        </w:rPr>
        <w:t xml:space="preserve"> </w:t>
      </w:r>
      <w:r w:rsidRPr="002F0EA1">
        <w:rPr>
          <w:rFonts w:hint="eastAsia"/>
          <w:lang w:val="en-US"/>
        </w:rPr>
        <w:t>РЕГИОНАЛЬНЫХ</w:t>
      </w:r>
      <w:r w:rsidRPr="002F0EA1">
        <w:rPr>
          <w:lang w:val="en-US"/>
        </w:rPr>
        <w:t xml:space="preserve"> </w:t>
      </w:r>
      <w:r w:rsidRPr="002F0EA1">
        <w:rPr>
          <w:rFonts w:hint="eastAsia"/>
          <w:lang w:val="en-US"/>
        </w:rPr>
        <w:t>СТРАТЕГИЙ</w:t>
      </w:r>
      <w:r w:rsidRPr="002F0EA1">
        <w:rPr>
          <w:lang w:val="en-US"/>
        </w:rPr>
        <w:t xml:space="preserve"> </w:t>
      </w:r>
      <w:r w:rsidRPr="002F0EA1">
        <w:rPr>
          <w:rFonts w:hint="eastAsia"/>
          <w:lang w:val="en-US"/>
        </w:rPr>
        <w:t>СКВОЗЬ</w:t>
      </w:r>
      <w:r w:rsidRPr="002F0EA1">
        <w:rPr>
          <w:lang w:val="en-US"/>
        </w:rPr>
        <w:t xml:space="preserve"> </w:t>
      </w:r>
      <w:r w:rsidRPr="002F0EA1">
        <w:rPr>
          <w:rFonts w:hint="eastAsia"/>
          <w:lang w:val="en-US"/>
        </w:rPr>
        <w:t>ПРИЗМУ</w:t>
      </w:r>
      <w:r w:rsidRPr="002F0EA1">
        <w:rPr>
          <w:lang w:val="en-US"/>
        </w:rPr>
        <w:t xml:space="preserve"> </w:t>
      </w:r>
      <w:r w:rsidRPr="002F0EA1">
        <w:rPr>
          <w:rFonts w:hint="eastAsia"/>
          <w:lang w:val="en-US"/>
        </w:rPr>
        <w:t>АНАЛИЗА</w:t>
      </w:r>
      <w:r w:rsidRPr="002F0EA1">
        <w:rPr>
          <w:lang w:val="en-US"/>
        </w:rPr>
        <w:t xml:space="preserve"> </w:t>
      </w:r>
      <w:r w:rsidRPr="002F0EA1">
        <w:rPr>
          <w:rFonts w:hint="eastAsia"/>
          <w:lang w:val="en-US"/>
        </w:rPr>
        <w:t>ДИНАМИКИ</w:t>
      </w:r>
      <w:r w:rsidRPr="002F0EA1">
        <w:rPr>
          <w:lang w:val="en-US"/>
        </w:rPr>
        <w:t xml:space="preserve"> </w:t>
      </w:r>
      <w:r w:rsidRPr="002F0EA1">
        <w:rPr>
          <w:rFonts w:hint="eastAsia"/>
          <w:lang w:val="en-US"/>
        </w:rPr>
        <w:t>НАИБОЛЕЕ</w:t>
      </w:r>
      <w:r w:rsidRPr="002F0EA1">
        <w:rPr>
          <w:lang w:val="en-US"/>
        </w:rPr>
        <w:t xml:space="preserve"> </w:t>
      </w:r>
      <w:r w:rsidRPr="002F0EA1">
        <w:rPr>
          <w:rFonts w:hint="eastAsia"/>
          <w:lang w:val="en-US"/>
        </w:rPr>
        <w:t>ЗНАЧИМЫХ</w:t>
      </w:r>
      <w:r w:rsidRPr="002F0EA1">
        <w:rPr>
          <w:lang w:val="en-US"/>
        </w:rPr>
        <w:t xml:space="preserve"> </w:t>
      </w:r>
      <w:r w:rsidRPr="002F0EA1">
        <w:rPr>
          <w:rFonts w:hint="eastAsia"/>
          <w:lang w:val="en-US"/>
        </w:rPr>
        <w:t>ПОКАЗАТЕЛЕЙ</w:t>
      </w:r>
    </w:p>
    <w:p w14:paraId="46B44A31" w14:textId="77777777" w:rsidR="002F0EA1" w:rsidRPr="002F0EA1" w:rsidRDefault="002F0EA1" w:rsidP="002F0EA1">
      <w:pPr>
        <w:rPr>
          <w:lang w:val="en-US"/>
        </w:rPr>
      </w:pPr>
    </w:p>
    <w:p w14:paraId="0D8F06D5" w14:textId="77777777" w:rsidR="002F0EA1" w:rsidRPr="002F0EA1" w:rsidRDefault="002F0EA1" w:rsidP="002F0EA1">
      <w:pPr>
        <w:rPr>
          <w:lang w:val="en-US"/>
        </w:rPr>
      </w:pPr>
      <w:r w:rsidRPr="002F0EA1">
        <w:rPr>
          <w:lang w:val="en-US"/>
        </w:rPr>
        <w:t xml:space="preserve">3.1. </w:t>
      </w:r>
      <w:r w:rsidRPr="002F0EA1">
        <w:rPr>
          <w:rFonts w:hint="eastAsia"/>
          <w:lang w:val="en-US"/>
        </w:rPr>
        <w:t>Стратегическая</w:t>
      </w:r>
      <w:r w:rsidRPr="002F0EA1">
        <w:rPr>
          <w:lang w:val="en-US"/>
        </w:rPr>
        <w:t xml:space="preserve"> </w:t>
      </w:r>
      <w:r w:rsidRPr="002F0EA1">
        <w:rPr>
          <w:rFonts w:hint="eastAsia"/>
          <w:lang w:val="en-US"/>
        </w:rPr>
        <w:t>приоритетность</w:t>
      </w:r>
      <w:r w:rsidRPr="002F0EA1">
        <w:rPr>
          <w:lang w:val="en-US"/>
        </w:rPr>
        <w:t xml:space="preserve"> </w:t>
      </w:r>
      <w:r w:rsidRPr="002F0EA1">
        <w:rPr>
          <w:rFonts w:hint="eastAsia"/>
          <w:lang w:val="en-US"/>
        </w:rPr>
        <w:t>отраслей</w:t>
      </w:r>
      <w:r w:rsidRPr="002F0EA1">
        <w:rPr>
          <w:lang w:val="en-US"/>
        </w:rPr>
        <w:t xml:space="preserve"> </w:t>
      </w:r>
      <w:r w:rsidRPr="002F0EA1">
        <w:rPr>
          <w:rFonts w:hint="eastAsia"/>
          <w:lang w:val="en-US"/>
        </w:rPr>
        <w:t>экономики</w:t>
      </w:r>
    </w:p>
    <w:p w14:paraId="4305C25D" w14:textId="77777777" w:rsidR="002F0EA1" w:rsidRPr="002F0EA1" w:rsidRDefault="002F0EA1" w:rsidP="002F0EA1">
      <w:pPr>
        <w:rPr>
          <w:lang w:val="en-US"/>
        </w:rPr>
      </w:pPr>
    </w:p>
    <w:p w14:paraId="4EFE5156" w14:textId="77777777" w:rsidR="002F0EA1" w:rsidRPr="002F0EA1" w:rsidRDefault="002F0EA1" w:rsidP="002F0EA1">
      <w:pPr>
        <w:rPr>
          <w:lang w:val="en-US"/>
        </w:rPr>
      </w:pPr>
      <w:r w:rsidRPr="002F0EA1">
        <w:rPr>
          <w:rFonts w:hint="eastAsia"/>
          <w:lang w:val="en-US"/>
        </w:rPr>
        <w:t>в</w:t>
      </w:r>
      <w:r w:rsidRPr="002F0EA1">
        <w:rPr>
          <w:lang w:val="en-US"/>
        </w:rPr>
        <w:t xml:space="preserve"> </w:t>
      </w:r>
      <w:r w:rsidRPr="002F0EA1">
        <w:rPr>
          <w:rFonts w:hint="eastAsia"/>
          <w:lang w:val="en-US"/>
        </w:rPr>
        <w:t>контексте</w:t>
      </w:r>
      <w:r w:rsidRPr="002F0EA1">
        <w:rPr>
          <w:lang w:val="en-US"/>
        </w:rPr>
        <w:t xml:space="preserve"> </w:t>
      </w:r>
      <w:r w:rsidRPr="002F0EA1">
        <w:rPr>
          <w:rFonts w:hint="eastAsia"/>
          <w:lang w:val="en-US"/>
        </w:rPr>
        <w:t>реализации</w:t>
      </w:r>
      <w:r w:rsidRPr="002F0EA1">
        <w:rPr>
          <w:lang w:val="en-US"/>
        </w:rPr>
        <w:t xml:space="preserve"> </w:t>
      </w:r>
      <w:r w:rsidRPr="002F0EA1">
        <w:rPr>
          <w:rFonts w:hint="eastAsia"/>
          <w:lang w:val="en-US"/>
        </w:rPr>
        <w:t>долгосрочных</w:t>
      </w:r>
      <w:r w:rsidRPr="002F0EA1">
        <w:rPr>
          <w:lang w:val="en-US"/>
        </w:rPr>
        <w:t xml:space="preserve"> </w:t>
      </w:r>
      <w:r w:rsidRPr="002F0EA1">
        <w:rPr>
          <w:rFonts w:hint="eastAsia"/>
          <w:lang w:val="en-US"/>
        </w:rPr>
        <w:t>региональных</w:t>
      </w:r>
      <w:r w:rsidRPr="002F0EA1">
        <w:rPr>
          <w:lang w:val="en-US"/>
        </w:rPr>
        <w:t xml:space="preserve"> </w:t>
      </w:r>
      <w:r w:rsidRPr="002F0EA1">
        <w:rPr>
          <w:rFonts w:hint="eastAsia"/>
          <w:lang w:val="en-US"/>
        </w:rPr>
        <w:t>стратегий</w:t>
      </w:r>
    </w:p>
    <w:p w14:paraId="0D832B22" w14:textId="77777777" w:rsidR="002F0EA1" w:rsidRPr="002F0EA1" w:rsidRDefault="002F0EA1" w:rsidP="002F0EA1">
      <w:pPr>
        <w:rPr>
          <w:lang w:val="en-US"/>
        </w:rPr>
      </w:pPr>
    </w:p>
    <w:p w14:paraId="7C1A777D" w14:textId="77777777" w:rsidR="002F0EA1" w:rsidRPr="002F0EA1" w:rsidRDefault="002F0EA1" w:rsidP="002F0EA1">
      <w:pPr>
        <w:rPr>
          <w:lang w:val="en-US"/>
        </w:rPr>
      </w:pPr>
      <w:r w:rsidRPr="002F0EA1">
        <w:rPr>
          <w:lang w:val="en-US"/>
        </w:rPr>
        <w:t xml:space="preserve">3.2. </w:t>
      </w:r>
      <w:r w:rsidRPr="002F0EA1">
        <w:rPr>
          <w:rFonts w:hint="eastAsia"/>
          <w:lang w:val="en-US"/>
        </w:rPr>
        <w:t>Результативность</w:t>
      </w:r>
      <w:r w:rsidRPr="002F0EA1">
        <w:rPr>
          <w:lang w:val="en-US"/>
        </w:rPr>
        <w:t xml:space="preserve"> </w:t>
      </w:r>
      <w:r w:rsidRPr="002F0EA1">
        <w:rPr>
          <w:rFonts w:hint="eastAsia"/>
          <w:lang w:val="en-US"/>
        </w:rPr>
        <w:t>Стратегии</w:t>
      </w:r>
      <w:r w:rsidRPr="002F0EA1">
        <w:rPr>
          <w:lang w:val="en-US"/>
        </w:rPr>
        <w:t xml:space="preserve"> </w:t>
      </w:r>
      <w:r w:rsidRPr="002F0EA1">
        <w:rPr>
          <w:rFonts w:hint="eastAsia"/>
          <w:lang w:val="en-US"/>
        </w:rPr>
        <w:t>действий</w:t>
      </w:r>
      <w:r w:rsidRPr="002F0EA1">
        <w:rPr>
          <w:lang w:val="en-US"/>
        </w:rPr>
        <w:t xml:space="preserve"> </w:t>
      </w:r>
      <w:r w:rsidRPr="002F0EA1">
        <w:rPr>
          <w:rFonts w:hint="eastAsia"/>
          <w:lang w:val="en-US"/>
        </w:rPr>
        <w:t>по</w:t>
      </w:r>
      <w:r w:rsidRPr="002F0EA1">
        <w:rPr>
          <w:lang w:val="en-US"/>
        </w:rPr>
        <w:t xml:space="preserve"> </w:t>
      </w:r>
      <w:r w:rsidRPr="002F0EA1">
        <w:rPr>
          <w:rFonts w:hint="eastAsia"/>
          <w:lang w:val="en-US"/>
        </w:rPr>
        <w:t>пяти</w:t>
      </w:r>
      <w:r w:rsidRPr="002F0EA1">
        <w:rPr>
          <w:lang w:val="en-US"/>
        </w:rPr>
        <w:t xml:space="preserve"> </w:t>
      </w:r>
      <w:r w:rsidRPr="002F0EA1">
        <w:rPr>
          <w:rFonts w:hint="eastAsia"/>
          <w:lang w:val="en-US"/>
        </w:rPr>
        <w:t>приоритетным</w:t>
      </w:r>
      <w:r w:rsidRPr="002F0EA1">
        <w:rPr>
          <w:lang w:val="en-US"/>
        </w:rPr>
        <w:t xml:space="preserve"> </w:t>
      </w:r>
      <w:r w:rsidRPr="002F0EA1">
        <w:rPr>
          <w:rFonts w:hint="eastAsia"/>
          <w:lang w:val="en-US"/>
        </w:rPr>
        <w:t>направлениям</w:t>
      </w:r>
      <w:r w:rsidRPr="002F0EA1">
        <w:rPr>
          <w:lang w:val="en-US"/>
        </w:rPr>
        <w:t xml:space="preserve"> </w:t>
      </w:r>
      <w:r w:rsidRPr="002F0EA1">
        <w:rPr>
          <w:rFonts w:hint="eastAsia"/>
          <w:lang w:val="en-US"/>
        </w:rPr>
        <w:t>развития</w:t>
      </w:r>
      <w:r w:rsidRPr="002F0EA1">
        <w:rPr>
          <w:lang w:val="en-US"/>
        </w:rPr>
        <w:t xml:space="preserve"> </w:t>
      </w:r>
      <w:r w:rsidRPr="002F0EA1">
        <w:rPr>
          <w:rFonts w:hint="eastAsia"/>
          <w:lang w:val="en-US"/>
        </w:rPr>
        <w:t>Республики</w:t>
      </w:r>
      <w:r w:rsidRPr="002F0EA1">
        <w:rPr>
          <w:lang w:val="en-US"/>
        </w:rPr>
        <w:t xml:space="preserve"> </w:t>
      </w:r>
      <w:r w:rsidRPr="002F0EA1">
        <w:rPr>
          <w:rFonts w:hint="eastAsia"/>
          <w:lang w:val="en-US"/>
        </w:rPr>
        <w:t>Узбекистан</w:t>
      </w:r>
      <w:r w:rsidRPr="002F0EA1">
        <w:rPr>
          <w:lang w:val="en-US"/>
        </w:rPr>
        <w:t xml:space="preserve"> </w:t>
      </w:r>
      <w:r w:rsidRPr="002F0EA1">
        <w:rPr>
          <w:rFonts w:hint="eastAsia"/>
          <w:lang w:val="en-US"/>
        </w:rPr>
        <w:t>в</w:t>
      </w:r>
      <w:r w:rsidRPr="002F0EA1">
        <w:rPr>
          <w:lang w:val="en-US"/>
        </w:rPr>
        <w:t xml:space="preserve"> 2017-2021 </w:t>
      </w:r>
      <w:r w:rsidRPr="002F0EA1">
        <w:rPr>
          <w:rFonts w:hint="eastAsia"/>
          <w:lang w:val="en-US"/>
        </w:rPr>
        <w:t>годах</w:t>
      </w:r>
    </w:p>
    <w:p w14:paraId="1E66E2D5" w14:textId="77777777" w:rsidR="002F0EA1" w:rsidRPr="002F0EA1" w:rsidRDefault="002F0EA1" w:rsidP="002F0EA1">
      <w:pPr>
        <w:rPr>
          <w:lang w:val="en-US"/>
        </w:rPr>
      </w:pPr>
    </w:p>
    <w:p w14:paraId="6C18D8EC" w14:textId="77777777" w:rsidR="002F0EA1" w:rsidRPr="002F0EA1" w:rsidRDefault="002F0EA1" w:rsidP="002F0EA1">
      <w:pPr>
        <w:rPr>
          <w:lang w:val="en-US"/>
        </w:rPr>
      </w:pPr>
      <w:r w:rsidRPr="002F0EA1">
        <w:rPr>
          <w:rFonts w:hint="eastAsia"/>
          <w:lang w:val="en-US"/>
        </w:rPr>
        <w:t>в</w:t>
      </w:r>
      <w:r w:rsidRPr="002F0EA1">
        <w:rPr>
          <w:lang w:val="en-US"/>
        </w:rPr>
        <w:t xml:space="preserve"> </w:t>
      </w:r>
      <w:r w:rsidRPr="002F0EA1">
        <w:rPr>
          <w:rFonts w:hint="eastAsia"/>
          <w:lang w:val="en-US"/>
        </w:rPr>
        <w:t>качестве</w:t>
      </w:r>
      <w:r w:rsidRPr="002F0EA1">
        <w:rPr>
          <w:lang w:val="en-US"/>
        </w:rPr>
        <w:t xml:space="preserve"> </w:t>
      </w:r>
      <w:r w:rsidRPr="002F0EA1">
        <w:rPr>
          <w:rFonts w:hint="eastAsia"/>
          <w:lang w:val="en-US"/>
        </w:rPr>
        <w:t>предпосылок</w:t>
      </w:r>
      <w:r w:rsidRPr="002F0EA1">
        <w:rPr>
          <w:lang w:val="en-US"/>
        </w:rPr>
        <w:t xml:space="preserve"> </w:t>
      </w:r>
      <w:r w:rsidRPr="002F0EA1">
        <w:rPr>
          <w:rFonts w:hint="eastAsia"/>
          <w:lang w:val="en-US"/>
        </w:rPr>
        <w:t>дальнейших</w:t>
      </w:r>
      <w:r w:rsidRPr="002F0EA1">
        <w:rPr>
          <w:lang w:val="en-US"/>
        </w:rPr>
        <w:t xml:space="preserve"> </w:t>
      </w:r>
      <w:r w:rsidRPr="002F0EA1">
        <w:rPr>
          <w:rFonts w:hint="eastAsia"/>
          <w:lang w:val="en-US"/>
        </w:rPr>
        <w:t>социально</w:t>
      </w:r>
      <w:r w:rsidRPr="002F0EA1">
        <w:rPr>
          <w:lang w:val="en-US"/>
        </w:rPr>
        <w:t>-</w:t>
      </w:r>
      <w:r w:rsidRPr="002F0EA1">
        <w:rPr>
          <w:rFonts w:hint="eastAsia"/>
          <w:lang w:val="en-US"/>
        </w:rPr>
        <w:t>экономических</w:t>
      </w:r>
      <w:r w:rsidRPr="002F0EA1">
        <w:rPr>
          <w:lang w:val="en-US"/>
        </w:rPr>
        <w:t xml:space="preserve"> </w:t>
      </w:r>
      <w:r w:rsidRPr="002F0EA1">
        <w:rPr>
          <w:rFonts w:hint="eastAsia"/>
          <w:lang w:val="en-US"/>
        </w:rPr>
        <w:t>реформ</w:t>
      </w:r>
    </w:p>
    <w:p w14:paraId="1046C3E2" w14:textId="77777777" w:rsidR="002F0EA1" w:rsidRPr="002F0EA1" w:rsidRDefault="002F0EA1" w:rsidP="002F0EA1">
      <w:pPr>
        <w:rPr>
          <w:lang w:val="en-US"/>
        </w:rPr>
      </w:pPr>
    </w:p>
    <w:p w14:paraId="05D5692E" w14:textId="77777777" w:rsidR="002F0EA1" w:rsidRPr="002F0EA1" w:rsidRDefault="002F0EA1" w:rsidP="002F0EA1">
      <w:pPr>
        <w:rPr>
          <w:lang w:val="en-US"/>
        </w:rPr>
      </w:pPr>
      <w:r w:rsidRPr="002F0EA1">
        <w:rPr>
          <w:lang w:val="en-US"/>
        </w:rPr>
        <w:t xml:space="preserve">3.3. </w:t>
      </w:r>
      <w:r w:rsidRPr="002F0EA1">
        <w:rPr>
          <w:rFonts w:hint="eastAsia"/>
          <w:lang w:val="en-US"/>
        </w:rPr>
        <w:t>Интегральный</w:t>
      </w:r>
      <w:r w:rsidRPr="002F0EA1">
        <w:rPr>
          <w:lang w:val="en-US"/>
        </w:rPr>
        <w:t xml:space="preserve"> </w:t>
      </w:r>
      <w:r w:rsidRPr="002F0EA1">
        <w:rPr>
          <w:rFonts w:hint="eastAsia"/>
          <w:lang w:val="en-US"/>
        </w:rPr>
        <w:t>подход</w:t>
      </w:r>
      <w:r w:rsidRPr="002F0EA1">
        <w:rPr>
          <w:lang w:val="en-US"/>
        </w:rPr>
        <w:t xml:space="preserve"> </w:t>
      </w:r>
      <w:r w:rsidRPr="002F0EA1">
        <w:rPr>
          <w:rFonts w:hint="eastAsia"/>
          <w:lang w:val="en-US"/>
        </w:rPr>
        <w:t>к</w:t>
      </w:r>
      <w:r w:rsidRPr="002F0EA1">
        <w:rPr>
          <w:lang w:val="en-US"/>
        </w:rPr>
        <w:t xml:space="preserve"> </w:t>
      </w:r>
      <w:r w:rsidRPr="002F0EA1">
        <w:rPr>
          <w:rFonts w:hint="eastAsia"/>
          <w:lang w:val="en-US"/>
        </w:rPr>
        <w:t>оценке</w:t>
      </w:r>
      <w:r w:rsidRPr="002F0EA1">
        <w:rPr>
          <w:lang w:val="en-US"/>
        </w:rPr>
        <w:t xml:space="preserve"> </w:t>
      </w:r>
      <w:r w:rsidRPr="002F0EA1">
        <w:rPr>
          <w:rFonts w:hint="eastAsia"/>
          <w:lang w:val="en-US"/>
        </w:rPr>
        <w:t>эффективности</w:t>
      </w:r>
      <w:r w:rsidRPr="002F0EA1">
        <w:rPr>
          <w:lang w:val="en-US"/>
        </w:rPr>
        <w:t xml:space="preserve"> </w:t>
      </w:r>
      <w:r w:rsidRPr="002F0EA1">
        <w:rPr>
          <w:rFonts w:hint="eastAsia"/>
          <w:lang w:val="en-US"/>
        </w:rPr>
        <w:t>реализации</w:t>
      </w:r>
      <w:r w:rsidRPr="002F0EA1">
        <w:rPr>
          <w:lang w:val="en-US"/>
        </w:rPr>
        <w:t xml:space="preserve"> </w:t>
      </w:r>
      <w:r w:rsidRPr="002F0EA1">
        <w:rPr>
          <w:rFonts w:hint="eastAsia"/>
          <w:lang w:val="en-US"/>
        </w:rPr>
        <w:t>региональных</w:t>
      </w:r>
      <w:r w:rsidRPr="002F0EA1">
        <w:rPr>
          <w:lang w:val="en-US"/>
        </w:rPr>
        <w:t xml:space="preserve"> </w:t>
      </w:r>
      <w:r w:rsidRPr="002F0EA1">
        <w:rPr>
          <w:rFonts w:hint="eastAsia"/>
          <w:lang w:val="en-US"/>
        </w:rPr>
        <w:t>стратегий</w:t>
      </w:r>
      <w:r w:rsidRPr="002F0EA1">
        <w:rPr>
          <w:lang w:val="en-US"/>
        </w:rPr>
        <w:t xml:space="preserve"> </w:t>
      </w:r>
      <w:r w:rsidRPr="002F0EA1">
        <w:rPr>
          <w:rFonts w:hint="eastAsia"/>
          <w:lang w:val="en-US"/>
        </w:rPr>
        <w:t>социально</w:t>
      </w:r>
      <w:r w:rsidRPr="002F0EA1">
        <w:rPr>
          <w:lang w:val="en-US"/>
        </w:rPr>
        <w:t>-</w:t>
      </w:r>
      <w:r w:rsidRPr="002F0EA1">
        <w:rPr>
          <w:rFonts w:hint="eastAsia"/>
          <w:lang w:val="en-US"/>
        </w:rPr>
        <w:t>экономического</w:t>
      </w:r>
      <w:r w:rsidRPr="002F0EA1">
        <w:rPr>
          <w:lang w:val="en-US"/>
        </w:rPr>
        <w:t xml:space="preserve"> </w:t>
      </w:r>
      <w:r w:rsidRPr="002F0EA1">
        <w:rPr>
          <w:rFonts w:hint="eastAsia"/>
          <w:lang w:val="en-US"/>
        </w:rPr>
        <w:t>развития</w:t>
      </w:r>
    </w:p>
    <w:p w14:paraId="6730C667" w14:textId="77777777" w:rsidR="002F0EA1" w:rsidRPr="002F0EA1" w:rsidRDefault="002F0EA1" w:rsidP="002F0EA1">
      <w:pPr>
        <w:rPr>
          <w:lang w:val="en-US"/>
        </w:rPr>
      </w:pPr>
    </w:p>
    <w:p w14:paraId="55383C34" w14:textId="77777777" w:rsidR="002F0EA1" w:rsidRPr="002F0EA1" w:rsidRDefault="002F0EA1" w:rsidP="002F0EA1">
      <w:pPr>
        <w:rPr>
          <w:lang w:val="en-US"/>
        </w:rPr>
      </w:pPr>
      <w:r w:rsidRPr="002F0EA1">
        <w:rPr>
          <w:lang w:val="en-US"/>
        </w:rPr>
        <w:t>(</w:t>
      </w:r>
      <w:r w:rsidRPr="002F0EA1">
        <w:rPr>
          <w:rFonts w:hint="eastAsia"/>
          <w:lang w:val="en-US"/>
        </w:rPr>
        <w:t>на</w:t>
      </w:r>
      <w:r w:rsidRPr="002F0EA1">
        <w:rPr>
          <w:lang w:val="en-US"/>
        </w:rPr>
        <w:t xml:space="preserve"> </w:t>
      </w:r>
      <w:r w:rsidRPr="002F0EA1">
        <w:rPr>
          <w:rFonts w:hint="eastAsia"/>
          <w:lang w:val="en-US"/>
        </w:rPr>
        <w:t>примере</w:t>
      </w:r>
      <w:r w:rsidRPr="002F0EA1">
        <w:rPr>
          <w:lang w:val="en-US"/>
        </w:rPr>
        <w:t xml:space="preserve"> </w:t>
      </w:r>
      <w:r w:rsidRPr="002F0EA1">
        <w:rPr>
          <w:rFonts w:hint="eastAsia"/>
          <w:lang w:val="en-US"/>
        </w:rPr>
        <w:t>Стратегии</w:t>
      </w:r>
      <w:r w:rsidRPr="002F0EA1">
        <w:rPr>
          <w:lang w:val="en-US"/>
        </w:rPr>
        <w:t xml:space="preserve"> </w:t>
      </w:r>
      <w:r w:rsidRPr="002F0EA1">
        <w:rPr>
          <w:rFonts w:hint="eastAsia"/>
          <w:lang w:val="en-US"/>
        </w:rPr>
        <w:t>действий</w:t>
      </w:r>
      <w:r w:rsidRPr="002F0EA1">
        <w:rPr>
          <w:lang w:val="en-US"/>
        </w:rPr>
        <w:t>)</w:t>
      </w:r>
    </w:p>
    <w:p w14:paraId="696A681C" w14:textId="77777777" w:rsidR="002F0EA1" w:rsidRPr="002F0EA1" w:rsidRDefault="002F0EA1" w:rsidP="002F0EA1">
      <w:pPr>
        <w:rPr>
          <w:lang w:val="en-US"/>
        </w:rPr>
      </w:pPr>
    </w:p>
    <w:p w14:paraId="3228F67B" w14:textId="77777777" w:rsidR="002F0EA1" w:rsidRPr="002F0EA1" w:rsidRDefault="002F0EA1" w:rsidP="002F0EA1">
      <w:pPr>
        <w:rPr>
          <w:lang w:val="en-US"/>
        </w:rPr>
      </w:pPr>
      <w:r w:rsidRPr="002F0EA1">
        <w:rPr>
          <w:rFonts w:hint="eastAsia"/>
          <w:lang w:val="en-US"/>
        </w:rPr>
        <w:t>ЗАКЛЮЧЕНИЕ</w:t>
      </w:r>
    </w:p>
    <w:p w14:paraId="68848D45" w14:textId="77777777" w:rsidR="002F0EA1" w:rsidRPr="002F0EA1" w:rsidRDefault="002F0EA1" w:rsidP="002F0EA1">
      <w:pPr>
        <w:rPr>
          <w:lang w:val="en-US"/>
        </w:rPr>
      </w:pPr>
    </w:p>
    <w:p w14:paraId="402C7FEF" w14:textId="77777777" w:rsidR="002F0EA1" w:rsidRPr="002F0EA1" w:rsidRDefault="002F0EA1" w:rsidP="002F0EA1">
      <w:pPr>
        <w:rPr>
          <w:lang w:val="en-US"/>
        </w:rPr>
      </w:pPr>
      <w:r w:rsidRPr="002F0EA1">
        <w:rPr>
          <w:rFonts w:hint="eastAsia"/>
          <w:lang w:val="en-US"/>
        </w:rPr>
        <w:t>СПИСОК</w:t>
      </w:r>
      <w:r w:rsidRPr="002F0EA1">
        <w:rPr>
          <w:lang w:val="en-US"/>
        </w:rPr>
        <w:t xml:space="preserve"> </w:t>
      </w:r>
      <w:r w:rsidRPr="002F0EA1">
        <w:rPr>
          <w:rFonts w:hint="eastAsia"/>
          <w:lang w:val="en-US"/>
        </w:rPr>
        <w:t>ИСПОЛЬЗУЕМОЙ</w:t>
      </w:r>
      <w:r w:rsidRPr="002F0EA1">
        <w:rPr>
          <w:lang w:val="en-US"/>
        </w:rPr>
        <w:t xml:space="preserve"> </w:t>
      </w:r>
      <w:r w:rsidRPr="002F0EA1">
        <w:rPr>
          <w:rFonts w:hint="eastAsia"/>
          <w:lang w:val="en-US"/>
        </w:rPr>
        <w:t>ЛИТЕРАТУРЫ</w:t>
      </w:r>
    </w:p>
    <w:p w14:paraId="0634D4EF" w14:textId="77777777" w:rsidR="002F0EA1" w:rsidRPr="002F0EA1" w:rsidRDefault="002F0EA1" w:rsidP="002F0EA1">
      <w:pPr>
        <w:rPr>
          <w:lang w:val="en-US"/>
        </w:rPr>
      </w:pPr>
    </w:p>
    <w:p w14:paraId="40763E89" w14:textId="33D997E3" w:rsidR="002F0EA1" w:rsidRPr="002F0EA1" w:rsidRDefault="002F0EA1" w:rsidP="002F0EA1">
      <w:pPr>
        <w:rPr>
          <w:lang w:val="en-US"/>
        </w:rPr>
      </w:pPr>
      <w:r w:rsidRPr="002F0EA1">
        <w:rPr>
          <w:rFonts w:hint="eastAsia"/>
          <w:lang w:val="en-US"/>
        </w:rPr>
        <w:t>ПРИЛОЖЕНИЕ</w:t>
      </w:r>
    </w:p>
    <w:sectPr w:rsidR="002F0EA1" w:rsidRPr="002F0EA1" w:rsidSect="00E834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9FAB" w14:textId="77777777" w:rsidR="00E83410" w:rsidRDefault="00E83410">
      <w:pPr>
        <w:spacing w:after="0" w:line="240" w:lineRule="auto"/>
      </w:pPr>
      <w:r>
        <w:separator/>
      </w:r>
    </w:p>
  </w:endnote>
  <w:endnote w:type="continuationSeparator" w:id="0">
    <w:p w14:paraId="0DB720DD" w14:textId="77777777" w:rsidR="00E83410" w:rsidRDefault="00E8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4C71D" w14:textId="77777777" w:rsidR="00E83410" w:rsidRDefault="00E83410"/>
    <w:p w14:paraId="6A076C37" w14:textId="77777777" w:rsidR="00E83410" w:rsidRDefault="00E83410"/>
    <w:p w14:paraId="39CF5B2A" w14:textId="77777777" w:rsidR="00E83410" w:rsidRDefault="00E83410"/>
    <w:p w14:paraId="62E92449" w14:textId="77777777" w:rsidR="00E83410" w:rsidRDefault="00E83410"/>
    <w:p w14:paraId="2521F00B" w14:textId="77777777" w:rsidR="00E83410" w:rsidRDefault="00E83410"/>
    <w:p w14:paraId="2202A293" w14:textId="77777777" w:rsidR="00E83410" w:rsidRDefault="00E83410"/>
    <w:p w14:paraId="5A23AD4E" w14:textId="77777777" w:rsidR="00E83410" w:rsidRDefault="00E834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91BFE5" wp14:editId="117B6B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C52FC" w14:textId="77777777" w:rsidR="00E83410" w:rsidRDefault="00E834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91BF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2C52FC" w14:textId="77777777" w:rsidR="00E83410" w:rsidRDefault="00E834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BC6340" w14:textId="77777777" w:rsidR="00E83410" w:rsidRDefault="00E83410"/>
    <w:p w14:paraId="473866E4" w14:textId="77777777" w:rsidR="00E83410" w:rsidRDefault="00E83410"/>
    <w:p w14:paraId="59D00E18" w14:textId="77777777" w:rsidR="00E83410" w:rsidRDefault="00E834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D49654" wp14:editId="6497DF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ABFA5" w14:textId="77777777" w:rsidR="00E83410" w:rsidRDefault="00E83410"/>
                          <w:p w14:paraId="66D6DEA7" w14:textId="77777777" w:rsidR="00E83410" w:rsidRDefault="00E834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D496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3ABFA5" w14:textId="77777777" w:rsidR="00E83410" w:rsidRDefault="00E83410"/>
                    <w:p w14:paraId="66D6DEA7" w14:textId="77777777" w:rsidR="00E83410" w:rsidRDefault="00E834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B9A3AF" w14:textId="77777777" w:rsidR="00E83410" w:rsidRDefault="00E83410"/>
    <w:p w14:paraId="75C938CD" w14:textId="77777777" w:rsidR="00E83410" w:rsidRDefault="00E83410">
      <w:pPr>
        <w:rPr>
          <w:sz w:val="2"/>
          <w:szCs w:val="2"/>
        </w:rPr>
      </w:pPr>
    </w:p>
    <w:p w14:paraId="43951492" w14:textId="77777777" w:rsidR="00E83410" w:rsidRDefault="00E83410"/>
    <w:p w14:paraId="494307DF" w14:textId="77777777" w:rsidR="00E83410" w:rsidRDefault="00E83410">
      <w:pPr>
        <w:spacing w:after="0" w:line="240" w:lineRule="auto"/>
      </w:pPr>
    </w:p>
  </w:footnote>
  <w:footnote w:type="continuationSeparator" w:id="0">
    <w:p w14:paraId="2B13CEC1" w14:textId="77777777" w:rsidR="00E83410" w:rsidRDefault="00E83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10"/>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7483</TotalTime>
  <Pages>3</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907</cp:revision>
  <cp:lastPrinted>2009-02-06T05:36:00Z</cp:lastPrinted>
  <dcterms:created xsi:type="dcterms:W3CDTF">2024-04-09T10:20:00Z</dcterms:created>
  <dcterms:modified xsi:type="dcterms:W3CDTF">2024-04-20T08:00:00Z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