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1AFE" w14:textId="7C7EB5A2" w:rsidR="00214012" w:rsidRDefault="00341A07" w:rsidP="00341A07">
      <w:r w:rsidRPr="00341A07">
        <w:rPr>
          <w:rFonts w:hint="eastAsia"/>
        </w:rPr>
        <w:t>Королькова</w:t>
      </w:r>
      <w:r w:rsidRPr="00341A07">
        <w:t xml:space="preserve"> </w:t>
      </w:r>
      <w:r w:rsidRPr="00341A07">
        <w:rPr>
          <w:rFonts w:hint="eastAsia"/>
        </w:rPr>
        <w:t>Дарья</w:t>
      </w:r>
      <w:r w:rsidRPr="00341A07">
        <w:t xml:space="preserve"> </w:t>
      </w:r>
      <w:r w:rsidRPr="00341A07">
        <w:rPr>
          <w:rFonts w:hint="eastAsia"/>
        </w:rPr>
        <w:t>Игоревна</w:t>
      </w:r>
      <w:r>
        <w:t xml:space="preserve"> </w:t>
      </w:r>
      <w:r w:rsidRPr="00341A07">
        <w:rPr>
          <w:rFonts w:hint="eastAsia"/>
        </w:rPr>
        <w:t>Формирование</w:t>
      </w:r>
      <w:r w:rsidRPr="00341A07">
        <w:t xml:space="preserve"> </w:t>
      </w:r>
      <w:r w:rsidRPr="00341A07">
        <w:rPr>
          <w:rFonts w:hint="eastAsia"/>
        </w:rPr>
        <w:t>стратегии</w:t>
      </w:r>
      <w:r w:rsidRPr="00341A07">
        <w:t xml:space="preserve"> </w:t>
      </w:r>
      <w:r w:rsidRPr="00341A07">
        <w:rPr>
          <w:rFonts w:hint="eastAsia"/>
        </w:rPr>
        <w:t>развития</w:t>
      </w:r>
      <w:r w:rsidRPr="00341A07">
        <w:t xml:space="preserve"> </w:t>
      </w:r>
      <w:r w:rsidRPr="00341A07">
        <w:rPr>
          <w:rFonts w:hint="eastAsia"/>
        </w:rPr>
        <w:t>территориально</w:t>
      </w:r>
      <w:r w:rsidRPr="00341A07">
        <w:t>-</w:t>
      </w:r>
      <w:r w:rsidRPr="00341A07">
        <w:rPr>
          <w:rFonts w:hint="eastAsia"/>
        </w:rPr>
        <w:t>локального</w:t>
      </w:r>
      <w:r w:rsidRPr="00341A07">
        <w:t xml:space="preserve"> </w:t>
      </w:r>
      <w:r w:rsidRPr="00341A07">
        <w:rPr>
          <w:rFonts w:hint="eastAsia"/>
        </w:rPr>
        <w:t>рынка</w:t>
      </w:r>
      <w:r w:rsidRPr="00341A07">
        <w:t xml:space="preserve"> </w:t>
      </w:r>
      <w:r w:rsidRPr="00341A07">
        <w:rPr>
          <w:rFonts w:hint="eastAsia"/>
        </w:rPr>
        <w:t>доступного</w:t>
      </w:r>
      <w:r w:rsidRPr="00341A07">
        <w:t xml:space="preserve"> </w:t>
      </w:r>
      <w:r w:rsidRPr="00341A07">
        <w:rPr>
          <w:rFonts w:hint="eastAsia"/>
        </w:rPr>
        <w:t>жилья</w:t>
      </w:r>
    </w:p>
    <w:p w14:paraId="7033CAE8" w14:textId="77777777" w:rsidR="00341A07" w:rsidRDefault="00341A07" w:rsidP="00341A07">
      <w:r>
        <w:rPr>
          <w:rFonts w:hint="eastAsia"/>
        </w:rPr>
        <w:t>ОГЛАВЛЕНИЕ</w:t>
      </w:r>
      <w:r>
        <w:t xml:space="preserve"> </w:t>
      </w:r>
      <w:r>
        <w:rPr>
          <w:rFonts w:hint="eastAsia"/>
        </w:rPr>
        <w:t>ДИССЕРТАЦИИ</w:t>
      </w:r>
    </w:p>
    <w:p w14:paraId="0DFC0931" w14:textId="77777777" w:rsidR="00341A07" w:rsidRDefault="00341A07" w:rsidP="00341A07">
      <w:r>
        <w:rPr>
          <w:rFonts w:hint="eastAsia"/>
        </w:rPr>
        <w:t>кандидат</w:t>
      </w:r>
      <w:r>
        <w:t xml:space="preserve"> </w:t>
      </w:r>
      <w:r>
        <w:rPr>
          <w:rFonts w:hint="eastAsia"/>
        </w:rPr>
        <w:t>наук</w:t>
      </w:r>
      <w:r>
        <w:t xml:space="preserve"> </w:t>
      </w:r>
      <w:r>
        <w:rPr>
          <w:rFonts w:hint="eastAsia"/>
        </w:rPr>
        <w:t>Королькова</w:t>
      </w:r>
      <w:r>
        <w:t xml:space="preserve"> </w:t>
      </w:r>
      <w:r>
        <w:rPr>
          <w:rFonts w:hint="eastAsia"/>
        </w:rPr>
        <w:t>Дарья</w:t>
      </w:r>
      <w:r>
        <w:t xml:space="preserve"> </w:t>
      </w:r>
      <w:r>
        <w:rPr>
          <w:rFonts w:hint="eastAsia"/>
        </w:rPr>
        <w:t>Игоревна</w:t>
      </w:r>
    </w:p>
    <w:p w14:paraId="18F9474A" w14:textId="77777777" w:rsidR="00341A07" w:rsidRDefault="00341A07" w:rsidP="00341A07">
      <w:r>
        <w:rPr>
          <w:rFonts w:hint="eastAsia"/>
        </w:rPr>
        <w:t>ВВЕДЕНИЕ</w:t>
      </w:r>
    </w:p>
    <w:p w14:paraId="2E3094FC" w14:textId="77777777" w:rsidR="00341A07" w:rsidRDefault="00341A07" w:rsidP="00341A07"/>
    <w:p w14:paraId="18D05CBE" w14:textId="77777777" w:rsidR="00341A07" w:rsidRDefault="00341A07" w:rsidP="00341A07">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РЫНКОВ</w:t>
      </w:r>
      <w:r>
        <w:t xml:space="preserve"> </w:t>
      </w:r>
      <w:r>
        <w:rPr>
          <w:rFonts w:hint="eastAsia"/>
        </w:rPr>
        <w:t>ДОСТУПНОГО</w:t>
      </w:r>
      <w:r>
        <w:t xml:space="preserve"> </w:t>
      </w:r>
      <w:r>
        <w:rPr>
          <w:rFonts w:hint="eastAsia"/>
        </w:rPr>
        <w:t>ЖИЛЬЯ</w:t>
      </w:r>
      <w:r>
        <w:t xml:space="preserve"> </w:t>
      </w:r>
      <w:r>
        <w:rPr>
          <w:rFonts w:hint="eastAsia"/>
        </w:rPr>
        <w:t>В</w:t>
      </w:r>
      <w:r>
        <w:t xml:space="preserve"> </w:t>
      </w:r>
      <w:r>
        <w:rPr>
          <w:rFonts w:hint="eastAsia"/>
        </w:rPr>
        <w:t>РЕГИОНАХ</w:t>
      </w:r>
      <w:r>
        <w:t xml:space="preserve"> </w:t>
      </w:r>
      <w:r>
        <w:rPr>
          <w:rFonts w:hint="eastAsia"/>
        </w:rPr>
        <w:t>РФ</w:t>
      </w:r>
    </w:p>
    <w:p w14:paraId="0C82ACA9" w14:textId="77777777" w:rsidR="00341A07" w:rsidRDefault="00341A07" w:rsidP="00341A07"/>
    <w:p w14:paraId="0C267563" w14:textId="77777777" w:rsidR="00341A07" w:rsidRDefault="00341A07" w:rsidP="00341A07">
      <w:r>
        <w:t xml:space="preserve">1.1 </w:t>
      </w:r>
      <w:r>
        <w:rPr>
          <w:rFonts w:hint="eastAsia"/>
        </w:rPr>
        <w:t>Рынок</w:t>
      </w:r>
      <w:r>
        <w:t xml:space="preserve"> </w:t>
      </w:r>
      <w:r>
        <w:rPr>
          <w:rFonts w:hint="eastAsia"/>
        </w:rPr>
        <w:t>жилой</w:t>
      </w:r>
      <w:r>
        <w:t xml:space="preserve"> </w:t>
      </w:r>
      <w:r>
        <w:rPr>
          <w:rFonts w:hint="eastAsia"/>
        </w:rPr>
        <w:t>недвижимости</w:t>
      </w:r>
      <w:r>
        <w:t xml:space="preserve">: </w:t>
      </w:r>
      <w:r>
        <w:rPr>
          <w:rFonts w:hint="eastAsia"/>
        </w:rPr>
        <w:t>понятие</w:t>
      </w:r>
      <w:r>
        <w:t xml:space="preserve">, </w:t>
      </w:r>
      <w:r>
        <w:rPr>
          <w:rFonts w:hint="eastAsia"/>
        </w:rPr>
        <w:t>классификация</w:t>
      </w:r>
      <w:r>
        <w:t xml:space="preserve">, </w:t>
      </w:r>
      <w:r>
        <w:rPr>
          <w:rFonts w:hint="eastAsia"/>
        </w:rPr>
        <w:t>роль</w:t>
      </w:r>
      <w:r>
        <w:t xml:space="preserve"> </w:t>
      </w:r>
      <w:r>
        <w:rPr>
          <w:rFonts w:hint="eastAsia"/>
        </w:rPr>
        <w:t>в</w:t>
      </w:r>
      <w:r>
        <w:t xml:space="preserve"> </w:t>
      </w:r>
      <w:r>
        <w:rPr>
          <w:rFonts w:hint="eastAsia"/>
        </w:rPr>
        <w:t>социально</w:t>
      </w:r>
      <w:r>
        <w:t xml:space="preserve"> -</w:t>
      </w:r>
      <w:r>
        <w:rPr>
          <w:rFonts w:hint="eastAsia"/>
        </w:rPr>
        <w:t>экономическом</w:t>
      </w:r>
      <w:r>
        <w:t xml:space="preserve"> </w:t>
      </w:r>
      <w:r>
        <w:rPr>
          <w:rFonts w:hint="eastAsia"/>
        </w:rPr>
        <w:t>развитии</w:t>
      </w:r>
      <w:r>
        <w:t xml:space="preserve"> </w:t>
      </w:r>
      <w:r>
        <w:rPr>
          <w:rFonts w:hint="eastAsia"/>
        </w:rPr>
        <w:t>региона</w:t>
      </w:r>
    </w:p>
    <w:p w14:paraId="3A720DF6" w14:textId="77777777" w:rsidR="00341A07" w:rsidRDefault="00341A07" w:rsidP="00341A07"/>
    <w:p w14:paraId="448E7CA5" w14:textId="77777777" w:rsidR="00341A07" w:rsidRDefault="00341A07" w:rsidP="00341A07">
      <w:r>
        <w:t xml:space="preserve">1.2 </w:t>
      </w:r>
      <w:r>
        <w:rPr>
          <w:rFonts w:hint="eastAsia"/>
        </w:rPr>
        <w:t>Экономическое</w:t>
      </w:r>
      <w:r>
        <w:t xml:space="preserve"> </w:t>
      </w:r>
      <w:r>
        <w:rPr>
          <w:rFonts w:hint="eastAsia"/>
        </w:rPr>
        <w:t>содержание</w:t>
      </w:r>
      <w:r>
        <w:t xml:space="preserve"> </w:t>
      </w:r>
      <w:r>
        <w:rPr>
          <w:rFonts w:hint="eastAsia"/>
        </w:rPr>
        <w:t>категории</w:t>
      </w:r>
      <w:r>
        <w:t xml:space="preserve"> </w:t>
      </w:r>
      <w:r>
        <w:rPr>
          <w:rFonts w:hint="eastAsia"/>
        </w:rPr>
        <w:t>«</w:t>
      </w:r>
      <w:r>
        <w:rPr>
          <w:rFonts w:hint="eastAsia"/>
        </w:rPr>
        <w:t>территориально</w:t>
      </w:r>
      <w:r>
        <w:t>-</w:t>
      </w:r>
      <w:r>
        <w:rPr>
          <w:rFonts w:hint="eastAsia"/>
        </w:rPr>
        <w:t>локальный</w:t>
      </w:r>
      <w:r>
        <w:t xml:space="preserve"> </w:t>
      </w:r>
      <w:r>
        <w:rPr>
          <w:rFonts w:hint="eastAsia"/>
        </w:rPr>
        <w:t>рынок</w:t>
      </w:r>
      <w:r>
        <w:t xml:space="preserve"> </w:t>
      </w:r>
      <w:r>
        <w:rPr>
          <w:rFonts w:hint="eastAsia"/>
        </w:rPr>
        <w:t>доступного</w:t>
      </w:r>
      <w:r>
        <w:t xml:space="preserve"> </w:t>
      </w:r>
      <w:r>
        <w:rPr>
          <w:rFonts w:hint="eastAsia"/>
        </w:rPr>
        <w:t>жилья</w:t>
      </w:r>
      <w:r>
        <w:rPr>
          <w:rFonts w:hint="eastAsia"/>
        </w:rPr>
        <w:t>»</w:t>
      </w:r>
    </w:p>
    <w:p w14:paraId="29509D76" w14:textId="77777777" w:rsidR="00341A07" w:rsidRDefault="00341A07" w:rsidP="00341A07"/>
    <w:p w14:paraId="14B57157" w14:textId="77777777" w:rsidR="00341A07" w:rsidRDefault="00341A07" w:rsidP="00341A07">
      <w:r>
        <w:t xml:space="preserve">1.3 </w:t>
      </w:r>
      <w:r>
        <w:rPr>
          <w:rFonts w:hint="eastAsia"/>
        </w:rPr>
        <w:t>Методические</w:t>
      </w:r>
      <w:r>
        <w:t xml:space="preserve"> </w:t>
      </w:r>
      <w:r>
        <w:rPr>
          <w:rFonts w:hint="eastAsia"/>
        </w:rPr>
        <w:t>аспекты</w:t>
      </w:r>
      <w:r>
        <w:t xml:space="preserve"> </w:t>
      </w:r>
      <w:r>
        <w:rPr>
          <w:rFonts w:hint="eastAsia"/>
        </w:rPr>
        <w:t>оценки</w:t>
      </w:r>
      <w:r>
        <w:t xml:space="preserve"> </w:t>
      </w:r>
      <w:r>
        <w:rPr>
          <w:rFonts w:hint="eastAsia"/>
        </w:rPr>
        <w:t>развития</w:t>
      </w:r>
      <w:r>
        <w:t xml:space="preserve"> </w:t>
      </w:r>
      <w:r>
        <w:rPr>
          <w:rFonts w:hint="eastAsia"/>
        </w:rPr>
        <w:t>территориально</w:t>
      </w:r>
      <w:r>
        <w:t>-</w:t>
      </w:r>
      <w:r>
        <w:rPr>
          <w:rFonts w:hint="eastAsia"/>
        </w:rPr>
        <w:t>локального</w:t>
      </w:r>
      <w:r>
        <w:t xml:space="preserve"> </w:t>
      </w:r>
      <w:r>
        <w:rPr>
          <w:rFonts w:hint="eastAsia"/>
        </w:rPr>
        <w:t>рынка</w:t>
      </w:r>
    </w:p>
    <w:p w14:paraId="0FC9D64C" w14:textId="77777777" w:rsidR="00341A07" w:rsidRDefault="00341A07" w:rsidP="00341A07"/>
    <w:p w14:paraId="4D2EE438" w14:textId="77777777" w:rsidR="00341A07" w:rsidRDefault="00341A07" w:rsidP="00341A07">
      <w:r>
        <w:rPr>
          <w:rFonts w:hint="eastAsia"/>
        </w:rPr>
        <w:t>доступного</w:t>
      </w:r>
      <w:r>
        <w:t xml:space="preserve"> </w:t>
      </w:r>
      <w:r>
        <w:rPr>
          <w:rFonts w:hint="eastAsia"/>
        </w:rPr>
        <w:t>жилья</w:t>
      </w:r>
    </w:p>
    <w:p w14:paraId="1AF6248B" w14:textId="77777777" w:rsidR="00341A07" w:rsidRDefault="00341A07" w:rsidP="00341A07"/>
    <w:p w14:paraId="6FE4A70F" w14:textId="77777777" w:rsidR="00341A07" w:rsidRDefault="00341A07" w:rsidP="00341A0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1E9DDFD" w14:textId="77777777" w:rsidR="00341A07" w:rsidRDefault="00341A07" w:rsidP="00341A07"/>
    <w:p w14:paraId="73F61058" w14:textId="77777777" w:rsidR="00341A07" w:rsidRDefault="00341A07" w:rsidP="00341A07">
      <w:r>
        <w:rPr>
          <w:rFonts w:hint="eastAsia"/>
        </w:rPr>
        <w:t>ГЛАВА</w:t>
      </w:r>
      <w:r>
        <w:t xml:space="preserve"> 2. </w:t>
      </w:r>
      <w:r>
        <w:rPr>
          <w:rFonts w:hint="eastAsia"/>
        </w:rPr>
        <w:t>СТРАТЕГИИ</w:t>
      </w:r>
      <w:r>
        <w:t xml:space="preserve"> </w:t>
      </w:r>
      <w:r>
        <w:rPr>
          <w:rFonts w:hint="eastAsia"/>
        </w:rPr>
        <w:t>И</w:t>
      </w:r>
      <w:r>
        <w:t xml:space="preserve"> </w:t>
      </w:r>
      <w:r>
        <w:rPr>
          <w:rFonts w:hint="eastAsia"/>
        </w:rPr>
        <w:t>МЕХАНИЗМЫ</w:t>
      </w:r>
      <w:r>
        <w:t xml:space="preserve"> </w:t>
      </w:r>
      <w:r>
        <w:rPr>
          <w:rFonts w:hint="eastAsia"/>
        </w:rPr>
        <w:t>ФОРМИРОВАНИЯ</w:t>
      </w:r>
      <w:r>
        <w:t xml:space="preserve"> </w:t>
      </w:r>
      <w:r>
        <w:rPr>
          <w:rFonts w:hint="eastAsia"/>
        </w:rPr>
        <w:t>РЫНКА</w:t>
      </w:r>
      <w:r>
        <w:t xml:space="preserve"> </w:t>
      </w:r>
      <w:r>
        <w:rPr>
          <w:rFonts w:hint="eastAsia"/>
        </w:rPr>
        <w:t>ДОСТУПНОГО</w:t>
      </w:r>
      <w:r>
        <w:t xml:space="preserve"> </w:t>
      </w:r>
      <w:r>
        <w:rPr>
          <w:rFonts w:hint="eastAsia"/>
        </w:rPr>
        <w:t>ЖИЛЬЯ</w:t>
      </w:r>
      <w:r>
        <w:t xml:space="preserve">: </w:t>
      </w:r>
      <w:r>
        <w:rPr>
          <w:rFonts w:hint="eastAsia"/>
        </w:rPr>
        <w:t>РЕГИОНАЛЬНЫЙ</w:t>
      </w:r>
      <w:r>
        <w:t xml:space="preserve"> </w:t>
      </w:r>
      <w:r>
        <w:rPr>
          <w:rFonts w:hint="eastAsia"/>
        </w:rPr>
        <w:t>АСПЕКТ</w:t>
      </w:r>
    </w:p>
    <w:p w14:paraId="41DDED37" w14:textId="77777777" w:rsidR="00341A07" w:rsidRDefault="00341A07" w:rsidP="00341A07"/>
    <w:p w14:paraId="79E22A86" w14:textId="77777777" w:rsidR="00341A07" w:rsidRDefault="00341A07" w:rsidP="00341A07">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региональных</w:t>
      </w:r>
      <w:r>
        <w:t xml:space="preserve"> </w:t>
      </w:r>
      <w:r>
        <w:rPr>
          <w:rFonts w:hint="eastAsia"/>
        </w:rPr>
        <w:t>рынков</w:t>
      </w:r>
      <w:r>
        <w:t xml:space="preserve"> </w:t>
      </w:r>
      <w:r>
        <w:rPr>
          <w:rFonts w:hint="eastAsia"/>
        </w:rPr>
        <w:t>жилья</w:t>
      </w:r>
      <w:r>
        <w:t xml:space="preserve"> </w:t>
      </w:r>
      <w:r>
        <w:rPr>
          <w:rFonts w:hint="eastAsia"/>
        </w:rPr>
        <w:t>Российской</w:t>
      </w:r>
      <w:r>
        <w:t xml:space="preserve"> </w:t>
      </w:r>
      <w:r>
        <w:rPr>
          <w:rFonts w:hint="eastAsia"/>
        </w:rPr>
        <w:t>Федерации</w:t>
      </w:r>
    </w:p>
    <w:p w14:paraId="748644D2" w14:textId="77777777" w:rsidR="00341A07" w:rsidRDefault="00341A07" w:rsidP="00341A07"/>
    <w:p w14:paraId="5E0B2D17" w14:textId="77777777" w:rsidR="00341A07" w:rsidRDefault="00341A07" w:rsidP="00341A07">
      <w:r>
        <w:t xml:space="preserve">2.2 </w:t>
      </w:r>
      <w:r>
        <w:rPr>
          <w:rFonts w:hint="eastAsia"/>
        </w:rPr>
        <w:t>Особенности</w:t>
      </w:r>
      <w:r>
        <w:t xml:space="preserve"> </w:t>
      </w:r>
      <w:r>
        <w:rPr>
          <w:rFonts w:hint="eastAsia"/>
        </w:rPr>
        <w:t>реализации</w:t>
      </w:r>
      <w:r>
        <w:t xml:space="preserve"> </w:t>
      </w:r>
      <w:r>
        <w:rPr>
          <w:rFonts w:hint="eastAsia"/>
        </w:rPr>
        <w:t>жилищной</w:t>
      </w:r>
      <w:r>
        <w:t xml:space="preserve"> </w:t>
      </w:r>
      <w:r>
        <w:rPr>
          <w:rFonts w:hint="eastAsia"/>
        </w:rPr>
        <w:t>политики</w:t>
      </w:r>
      <w:r>
        <w:t xml:space="preserve"> </w:t>
      </w:r>
      <w:r>
        <w:rPr>
          <w:rFonts w:hint="eastAsia"/>
        </w:rPr>
        <w:t>в</w:t>
      </w:r>
      <w:r>
        <w:t xml:space="preserve"> </w:t>
      </w:r>
      <w:r>
        <w:rPr>
          <w:rFonts w:hint="eastAsia"/>
        </w:rPr>
        <w:t>регионах</w:t>
      </w:r>
      <w:r>
        <w:t xml:space="preserve"> </w:t>
      </w:r>
      <w:r>
        <w:rPr>
          <w:rFonts w:hint="eastAsia"/>
        </w:rPr>
        <w:t>ЦФО</w:t>
      </w:r>
    </w:p>
    <w:p w14:paraId="6DCDAE7C" w14:textId="77777777" w:rsidR="00341A07" w:rsidRDefault="00341A07" w:rsidP="00341A07"/>
    <w:p w14:paraId="06ABB0CE" w14:textId="77777777" w:rsidR="00341A07" w:rsidRDefault="00341A07" w:rsidP="00341A07">
      <w:r>
        <w:t xml:space="preserve">2.3 </w:t>
      </w:r>
      <w:r>
        <w:rPr>
          <w:rFonts w:hint="eastAsia"/>
        </w:rPr>
        <w:t>Разработка</w:t>
      </w:r>
      <w:r>
        <w:t xml:space="preserve"> </w:t>
      </w:r>
      <w:r>
        <w:rPr>
          <w:rFonts w:hint="eastAsia"/>
        </w:rPr>
        <w:t>методики</w:t>
      </w:r>
      <w:r>
        <w:t xml:space="preserve"> </w:t>
      </w:r>
      <w:r>
        <w:rPr>
          <w:rFonts w:hint="eastAsia"/>
        </w:rPr>
        <w:t>анализа</w:t>
      </w:r>
      <w:r>
        <w:t xml:space="preserve"> </w:t>
      </w:r>
      <w:r>
        <w:rPr>
          <w:rFonts w:hint="eastAsia"/>
        </w:rPr>
        <w:t>доступности</w:t>
      </w:r>
      <w:r>
        <w:t xml:space="preserve"> </w:t>
      </w:r>
      <w:r>
        <w:rPr>
          <w:rFonts w:hint="eastAsia"/>
        </w:rPr>
        <w:t>жиль</w:t>
      </w:r>
      <w:r>
        <w:rPr>
          <w:rFonts w:hint="eastAsia"/>
        </w:rPr>
        <w:lastRenderedPageBreak/>
        <w:t>я</w:t>
      </w:r>
      <w:r>
        <w:t xml:space="preserve"> </w:t>
      </w:r>
      <w:r>
        <w:rPr>
          <w:rFonts w:hint="eastAsia"/>
        </w:rPr>
        <w:t>на</w:t>
      </w:r>
      <w:r>
        <w:t xml:space="preserve"> </w:t>
      </w:r>
      <w:r>
        <w:rPr>
          <w:rFonts w:hint="eastAsia"/>
        </w:rPr>
        <w:t>основе</w:t>
      </w:r>
      <w:r>
        <w:t xml:space="preserve"> </w:t>
      </w:r>
      <w:r>
        <w:rPr>
          <w:rFonts w:hint="eastAsia"/>
        </w:rPr>
        <w:t>оценки</w:t>
      </w:r>
    </w:p>
    <w:p w14:paraId="03AA75BA" w14:textId="77777777" w:rsidR="00341A07" w:rsidRDefault="00341A07" w:rsidP="00341A07"/>
    <w:p w14:paraId="3D731E76" w14:textId="77777777" w:rsidR="00341A07" w:rsidRDefault="00341A07" w:rsidP="00341A07">
      <w:r>
        <w:rPr>
          <w:rFonts w:hint="eastAsia"/>
        </w:rPr>
        <w:t>эффективности</w:t>
      </w:r>
      <w:r>
        <w:t xml:space="preserve"> </w:t>
      </w:r>
      <w:r>
        <w:rPr>
          <w:rFonts w:hint="eastAsia"/>
        </w:rPr>
        <w:t>реализации</w:t>
      </w:r>
      <w:r>
        <w:t xml:space="preserve"> </w:t>
      </w:r>
      <w:r>
        <w:rPr>
          <w:rFonts w:hint="eastAsia"/>
        </w:rPr>
        <w:t>жилищной</w:t>
      </w:r>
      <w:r>
        <w:t xml:space="preserve"> </w:t>
      </w:r>
      <w:r>
        <w:rPr>
          <w:rFonts w:hint="eastAsia"/>
        </w:rPr>
        <w:t>стратегии</w:t>
      </w:r>
      <w:r>
        <w:t xml:space="preserve"> </w:t>
      </w:r>
      <w:r>
        <w:rPr>
          <w:rFonts w:hint="eastAsia"/>
        </w:rPr>
        <w:t>Белгородской</w:t>
      </w:r>
      <w:r>
        <w:t xml:space="preserve"> </w:t>
      </w:r>
      <w:r>
        <w:rPr>
          <w:rFonts w:hint="eastAsia"/>
        </w:rPr>
        <w:t>области</w:t>
      </w:r>
    </w:p>
    <w:p w14:paraId="0464700F" w14:textId="77777777" w:rsidR="00341A07" w:rsidRDefault="00341A07" w:rsidP="00341A07"/>
    <w:p w14:paraId="1C2BA51A" w14:textId="77777777" w:rsidR="00341A07" w:rsidRDefault="00341A07" w:rsidP="00341A0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1698C05" w14:textId="77777777" w:rsidR="00341A07" w:rsidRDefault="00341A07" w:rsidP="00341A07"/>
    <w:p w14:paraId="592D70C9" w14:textId="77777777" w:rsidR="00341A07" w:rsidRDefault="00341A07" w:rsidP="00341A07">
      <w:r>
        <w:rPr>
          <w:rFonts w:hint="eastAsia"/>
        </w:rPr>
        <w:t>ГЛАВА</w:t>
      </w:r>
      <w:r>
        <w:t xml:space="preserve"> 3. </w:t>
      </w:r>
      <w:r>
        <w:rPr>
          <w:rFonts w:hint="eastAsia"/>
        </w:rPr>
        <w:t>СОВЕРШЕНСТВОВАНИЕ</w:t>
      </w:r>
      <w:r>
        <w:t xml:space="preserve"> </w:t>
      </w:r>
      <w:r>
        <w:rPr>
          <w:rFonts w:hint="eastAsia"/>
        </w:rPr>
        <w:t>СТРАТЕГИИ</w:t>
      </w:r>
      <w:r>
        <w:t xml:space="preserve"> </w:t>
      </w:r>
      <w:r>
        <w:rPr>
          <w:rFonts w:hint="eastAsia"/>
        </w:rPr>
        <w:t>РАЗВИТИЯ</w:t>
      </w:r>
      <w:r>
        <w:t xml:space="preserve"> </w:t>
      </w:r>
      <w:r>
        <w:rPr>
          <w:rFonts w:hint="eastAsia"/>
        </w:rPr>
        <w:t>РЕГИОНАЛЬНОГО</w:t>
      </w:r>
      <w:r>
        <w:t xml:space="preserve"> </w:t>
      </w:r>
      <w:r>
        <w:rPr>
          <w:rFonts w:hint="eastAsia"/>
        </w:rPr>
        <w:t>РЫНКА</w:t>
      </w:r>
      <w:r>
        <w:t xml:space="preserve"> </w:t>
      </w:r>
      <w:r>
        <w:rPr>
          <w:rFonts w:hint="eastAsia"/>
        </w:rPr>
        <w:t>ЖИЛЬЯ</w:t>
      </w:r>
    </w:p>
    <w:p w14:paraId="3F4CA81C" w14:textId="77777777" w:rsidR="00341A07" w:rsidRDefault="00341A07" w:rsidP="00341A07"/>
    <w:p w14:paraId="7ADA12E2" w14:textId="77777777" w:rsidR="00341A07" w:rsidRDefault="00341A07" w:rsidP="00341A07">
      <w:r>
        <w:t xml:space="preserve">3.1 </w:t>
      </w:r>
      <w:r>
        <w:rPr>
          <w:rFonts w:hint="eastAsia"/>
        </w:rPr>
        <w:t>Концептуальные</w:t>
      </w:r>
      <w:r>
        <w:t xml:space="preserve"> </w:t>
      </w:r>
      <w:r>
        <w:rPr>
          <w:rFonts w:hint="eastAsia"/>
        </w:rPr>
        <w:t>основы</w:t>
      </w:r>
      <w:r>
        <w:t xml:space="preserve"> </w:t>
      </w:r>
      <w:r>
        <w:rPr>
          <w:rFonts w:hint="eastAsia"/>
        </w:rPr>
        <w:t>формирования</w:t>
      </w:r>
      <w:r>
        <w:t xml:space="preserve"> </w:t>
      </w:r>
      <w:r>
        <w:rPr>
          <w:rFonts w:hint="eastAsia"/>
        </w:rPr>
        <w:t>стратегии</w:t>
      </w:r>
      <w:r>
        <w:t xml:space="preserve"> </w:t>
      </w:r>
      <w:r>
        <w:rPr>
          <w:rFonts w:hint="eastAsia"/>
        </w:rPr>
        <w:t>развития</w:t>
      </w:r>
      <w:r>
        <w:t xml:space="preserve"> </w:t>
      </w:r>
      <w:r>
        <w:rPr>
          <w:rFonts w:hint="eastAsia"/>
        </w:rPr>
        <w:t>рынка</w:t>
      </w:r>
      <w:r>
        <w:t xml:space="preserve"> </w:t>
      </w:r>
      <w:r>
        <w:rPr>
          <w:rFonts w:hint="eastAsia"/>
        </w:rPr>
        <w:t>доступного</w:t>
      </w:r>
      <w:r>
        <w:t xml:space="preserve"> </w:t>
      </w:r>
      <w:r>
        <w:rPr>
          <w:rFonts w:hint="eastAsia"/>
        </w:rPr>
        <w:t>жилья</w:t>
      </w:r>
    </w:p>
    <w:p w14:paraId="1B136AB4" w14:textId="77777777" w:rsidR="00341A07" w:rsidRDefault="00341A07" w:rsidP="00341A07"/>
    <w:p w14:paraId="52F145F2" w14:textId="77777777" w:rsidR="00341A07" w:rsidRDefault="00341A07" w:rsidP="00341A07">
      <w:r>
        <w:t xml:space="preserve">3.2 </w:t>
      </w:r>
      <w:r>
        <w:rPr>
          <w:rFonts w:hint="eastAsia"/>
        </w:rPr>
        <w:t>Выбор</w:t>
      </w:r>
      <w:r>
        <w:t xml:space="preserve"> </w:t>
      </w:r>
      <w:r>
        <w:rPr>
          <w:rFonts w:hint="eastAsia"/>
        </w:rPr>
        <w:t>стратегии</w:t>
      </w:r>
      <w:r>
        <w:t xml:space="preserve"> </w:t>
      </w:r>
      <w:r>
        <w:rPr>
          <w:rFonts w:hint="eastAsia"/>
        </w:rPr>
        <w:t>реализации</w:t>
      </w:r>
      <w:r>
        <w:t xml:space="preserve"> </w:t>
      </w:r>
      <w:r>
        <w:rPr>
          <w:rFonts w:hint="eastAsia"/>
        </w:rPr>
        <w:t>жилищной</w:t>
      </w:r>
      <w:r>
        <w:t xml:space="preserve"> </w:t>
      </w:r>
      <w:r>
        <w:rPr>
          <w:rFonts w:hint="eastAsia"/>
        </w:rPr>
        <w:t>политики</w:t>
      </w:r>
      <w:r>
        <w:t xml:space="preserve"> </w:t>
      </w:r>
      <w:r>
        <w:rPr>
          <w:rFonts w:hint="eastAsia"/>
        </w:rPr>
        <w:t>на</w:t>
      </w:r>
      <w:r>
        <w:t xml:space="preserve"> </w:t>
      </w:r>
      <w:r>
        <w:rPr>
          <w:rFonts w:hint="eastAsia"/>
        </w:rPr>
        <w:t>основе</w:t>
      </w:r>
      <w:r>
        <w:t xml:space="preserve"> </w:t>
      </w:r>
      <w:r>
        <w:rPr>
          <w:rFonts w:hint="eastAsia"/>
        </w:rPr>
        <w:t>кластеризации</w:t>
      </w:r>
      <w:r>
        <w:t xml:space="preserve"> </w:t>
      </w:r>
      <w:r>
        <w:rPr>
          <w:rFonts w:hint="eastAsia"/>
        </w:rPr>
        <w:t>региональных</w:t>
      </w:r>
      <w:r>
        <w:t xml:space="preserve"> </w:t>
      </w:r>
      <w:r>
        <w:rPr>
          <w:rFonts w:hint="eastAsia"/>
        </w:rPr>
        <w:t>рынков</w:t>
      </w:r>
      <w:r>
        <w:t xml:space="preserve"> </w:t>
      </w:r>
      <w:r>
        <w:rPr>
          <w:rFonts w:hint="eastAsia"/>
        </w:rPr>
        <w:t>жилья</w:t>
      </w:r>
    </w:p>
    <w:p w14:paraId="0D15247E" w14:textId="77777777" w:rsidR="00341A07" w:rsidRDefault="00341A07" w:rsidP="00341A07"/>
    <w:p w14:paraId="7F25A580" w14:textId="77777777" w:rsidR="00341A07" w:rsidRDefault="00341A07" w:rsidP="00341A07">
      <w:r>
        <w:t xml:space="preserve">3.3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формирования</w:t>
      </w:r>
      <w:r>
        <w:t xml:space="preserve"> </w:t>
      </w:r>
      <w:r>
        <w:rPr>
          <w:rFonts w:hint="eastAsia"/>
        </w:rPr>
        <w:t>локального</w:t>
      </w:r>
      <w:r>
        <w:t xml:space="preserve"> </w:t>
      </w:r>
      <w:r>
        <w:rPr>
          <w:rFonts w:hint="eastAsia"/>
        </w:rPr>
        <w:t>рынка</w:t>
      </w:r>
    </w:p>
    <w:p w14:paraId="624B1463" w14:textId="77777777" w:rsidR="00341A07" w:rsidRDefault="00341A07" w:rsidP="00341A07"/>
    <w:p w14:paraId="755A0196" w14:textId="77777777" w:rsidR="00341A07" w:rsidRDefault="00341A07" w:rsidP="00341A07">
      <w:r>
        <w:rPr>
          <w:rFonts w:hint="eastAsia"/>
        </w:rPr>
        <w:t>доступного</w:t>
      </w:r>
      <w:r>
        <w:t xml:space="preserve"> </w:t>
      </w:r>
      <w:r>
        <w:rPr>
          <w:rFonts w:hint="eastAsia"/>
        </w:rPr>
        <w:t>жилья</w:t>
      </w:r>
    </w:p>
    <w:p w14:paraId="18FBDFB7" w14:textId="77777777" w:rsidR="00341A07" w:rsidRDefault="00341A07" w:rsidP="00341A07"/>
    <w:p w14:paraId="11C22BA7" w14:textId="77777777" w:rsidR="00341A07" w:rsidRDefault="00341A07" w:rsidP="00341A0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11153AC" w14:textId="77777777" w:rsidR="00341A07" w:rsidRDefault="00341A07" w:rsidP="00341A07"/>
    <w:p w14:paraId="70C3DB8D" w14:textId="77777777" w:rsidR="00341A07" w:rsidRDefault="00341A07" w:rsidP="00341A07">
      <w:r>
        <w:rPr>
          <w:rFonts w:hint="eastAsia"/>
        </w:rPr>
        <w:t>ЗАКЛЮЧЕНИЕ</w:t>
      </w:r>
    </w:p>
    <w:p w14:paraId="24CAA9E8" w14:textId="77777777" w:rsidR="00341A07" w:rsidRDefault="00341A07" w:rsidP="00341A07"/>
    <w:p w14:paraId="0DE50286" w14:textId="77777777" w:rsidR="00341A07" w:rsidRDefault="00341A07" w:rsidP="00341A07">
      <w:r>
        <w:rPr>
          <w:rFonts w:hint="eastAsia"/>
        </w:rPr>
        <w:t>СПИСОК</w:t>
      </w:r>
      <w:r>
        <w:t xml:space="preserve"> </w:t>
      </w:r>
      <w:r>
        <w:rPr>
          <w:rFonts w:hint="eastAsia"/>
        </w:rPr>
        <w:t>ИСПОЛЬЗОВАННОЙ</w:t>
      </w:r>
      <w:r>
        <w:t xml:space="preserve"> </w:t>
      </w:r>
      <w:r>
        <w:rPr>
          <w:rFonts w:hint="eastAsia"/>
        </w:rPr>
        <w:t>ЛИТЕРАТУРЫ</w:t>
      </w:r>
    </w:p>
    <w:p w14:paraId="259E8EF8" w14:textId="77777777" w:rsidR="00341A07" w:rsidRDefault="00341A07" w:rsidP="00341A07"/>
    <w:p w14:paraId="535B3433" w14:textId="4EDF9416" w:rsidR="00341A07" w:rsidRPr="00341A07" w:rsidRDefault="00341A07" w:rsidP="00341A07">
      <w:r>
        <w:rPr>
          <w:rFonts w:hint="eastAsia"/>
        </w:rPr>
        <w:t>ПРИЛОЖЕНИЯ</w:t>
      </w:r>
    </w:p>
    <w:sectPr w:rsidR="00341A07" w:rsidRPr="00341A07" w:rsidSect="00654E4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E662" w14:textId="77777777" w:rsidR="00654E42" w:rsidRDefault="00654E42">
      <w:pPr>
        <w:spacing w:after="0" w:line="240" w:lineRule="auto"/>
      </w:pPr>
      <w:r>
        <w:separator/>
      </w:r>
    </w:p>
  </w:endnote>
  <w:endnote w:type="continuationSeparator" w:id="0">
    <w:p w14:paraId="3A4A74D0" w14:textId="77777777" w:rsidR="00654E42" w:rsidRDefault="0065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B2ED" w14:textId="77777777" w:rsidR="00654E42" w:rsidRDefault="00654E42"/>
    <w:p w14:paraId="3B99FC06" w14:textId="77777777" w:rsidR="00654E42" w:rsidRDefault="00654E42"/>
    <w:p w14:paraId="1D66486D" w14:textId="77777777" w:rsidR="00654E42" w:rsidRDefault="00654E42"/>
    <w:p w14:paraId="77F533B1" w14:textId="77777777" w:rsidR="00654E42" w:rsidRDefault="00654E42"/>
    <w:p w14:paraId="14CD130D" w14:textId="77777777" w:rsidR="00654E42" w:rsidRDefault="00654E42"/>
    <w:p w14:paraId="1A60960B" w14:textId="77777777" w:rsidR="00654E42" w:rsidRDefault="00654E42"/>
    <w:p w14:paraId="0668DFF1" w14:textId="77777777" w:rsidR="00654E42" w:rsidRDefault="00654E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AF03E9" wp14:editId="3E360F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E32C" w14:textId="77777777" w:rsidR="00654E42" w:rsidRDefault="00654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F03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72E32C" w14:textId="77777777" w:rsidR="00654E42" w:rsidRDefault="00654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63E005" w14:textId="77777777" w:rsidR="00654E42" w:rsidRDefault="00654E42"/>
    <w:p w14:paraId="1295CD87" w14:textId="77777777" w:rsidR="00654E42" w:rsidRDefault="00654E42"/>
    <w:p w14:paraId="17FA5FE1" w14:textId="77777777" w:rsidR="00654E42" w:rsidRDefault="00654E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E1B44" wp14:editId="2738D8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BD31D" w14:textId="77777777" w:rsidR="00654E42" w:rsidRDefault="00654E42"/>
                          <w:p w14:paraId="050EC24D" w14:textId="77777777" w:rsidR="00654E42" w:rsidRDefault="00654E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E1B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BD31D" w14:textId="77777777" w:rsidR="00654E42" w:rsidRDefault="00654E42"/>
                    <w:p w14:paraId="050EC24D" w14:textId="77777777" w:rsidR="00654E42" w:rsidRDefault="00654E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3D068B" w14:textId="77777777" w:rsidR="00654E42" w:rsidRDefault="00654E42"/>
    <w:p w14:paraId="6F3103A7" w14:textId="77777777" w:rsidR="00654E42" w:rsidRDefault="00654E42">
      <w:pPr>
        <w:rPr>
          <w:sz w:val="2"/>
          <w:szCs w:val="2"/>
        </w:rPr>
      </w:pPr>
    </w:p>
    <w:p w14:paraId="46660525" w14:textId="77777777" w:rsidR="00654E42" w:rsidRDefault="00654E42"/>
    <w:p w14:paraId="52E0306F" w14:textId="77777777" w:rsidR="00654E42" w:rsidRDefault="00654E42">
      <w:pPr>
        <w:spacing w:after="0" w:line="240" w:lineRule="auto"/>
      </w:pPr>
    </w:p>
  </w:footnote>
  <w:footnote w:type="continuationSeparator" w:id="0">
    <w:p w14:paraId="06349970" w14:textId="77777777" w:rsidR="00654E42" w:rsidRDefault="0065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42"/>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9946</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1479</cp:revision>
  <cp:lastPrinted>2009-02-06T05:36:00Z</cp:lastPrinted>
  <dcterms:created xsi:type="dcterms:W3CDTF">2024-04-09T10:20:00Z</dcterms:created>
  <dcterms:modified xsi:type="dcterms:W3CDTF">2024-04-22T15:31:00Z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