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6E4" w:rsidRDefault="003366E4" w:rsidP="003366E4">
      <w:pPr>
        <w:rPr>
          <w:lang w:eastAsia="ru-RU"/>
        </w:rPr>
      </w:pPr>
      <w:r>
        <w:rPr>
          <w:rFonts w:hint="eastAsia"/>
          <w:lang w:eastAsia="ru-RU"/>
        </w:rPr>
        <w:t>ЗМІСТ</w:t>
      </w:r>
    </w:p>
    <w:p w:rsidR="003366E4" w:rsidRDefault="003366E4" w:rsidP="003366E4">
      <w:pPr>
        <w:rPr>
          <w:lang w:eastAsia="ru-RU"/>
        </w:rPr>
      </w:pPr>
      <w:r>
        <w:rPr>
          <w:rFonts w:hint="eastAsia"/>
          <w:lang w:eastAsia="ru-RU"/>
        </w:rPr>
        <w:t>ВСТУП……………………………………………</w:t>
      </w:r>
      <w:r>
        <w:rPr>
          <w:lang w:eastAsia="ru-RU"/>
        </w:rPr>
        <w:t></w:t>
      </w:r>
      <w:r>
        <w:rPr>
          <w:rFonts w:hint="eastAsia"/>
          <w:lang w:eastAsia="ru-RU"/>
        </w:rPr>
        <w:t>…………………………</w:t>
      </w:r>
      <w:r>
        <w:rPr>
          <w:lang w:eastAsia="ru-RU"/>
        </w:rPr>
        <w:t></w:t>
      </w:r>
      <w:r>
        <w:rPr>
          <w:lang w:eastAsia="ru-RU"/>
        </w:rPr>
        <w:t></w:t>
      </w:r>
    </w:p>
    <w:p w:rsidR="003366E4" w:rsidRDefault="003366E4" w:rsidP="003366E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ТА</w:t>
      </w:r>
      <w:r>
        <w:rPr>
          <w:lang w:eastAsia="ru-RU"/>
        </w:rPr>
        <w:t></w:t>
      </w:r>
      <w:r>
        <w:rPr>
          <w:rFonts w:hint="eastAsia"/>
          <w:lang w:eastAsia="ru-RU"/>
        </w:rPr>
        <w:t>МЕТОДИЧНІ</w:t>
      </w:r>
      <w:r>
        <w:rPr>
          <w:lang w:eastAsia="ru-RU"/>
        </w:rPr>
        <w:t></w:t>
      </w:r>
      <w:r>
        <w:rPr>
          <w:rFonts w:hint="eastAsia"/>
          <w:lang w:eastAsia="ru-RU"/>
        </w:rPr>
        <w:t>ОСНОВИ</w:t>
      </w:r>
      <w:r>
        <w:rPr>
          <w:lang w:eastAsia="ru-RU"/>
        </w:rPr>
        <w:t></w:t>
      </w:r>
      <w:r>
        <w:rPr>
          <w:rFonts w:hint="eastAsia"/>
          <w:lang w:eastAsia="ru-RU"/>
        </w:rPr>
        <w:t>ПОДАТКОВОГО</w:t>
      </w:r>
      <w:r>
        <w:rPr>
          <w:lang w:eastAsia="ru-RU"/>
        </w:rPr>
        <w:t></w:t>
      </w:r>
      <w:r>
        <w:rPr>
          <w:rFonts w:hint="eastAsia"/>
          <w:lang w:eastAsia="ru-RU"/>
        </w:rPr>
        <w:t>МЕНЕДЖМЕНТУ</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366E4" w:rsidRDefault="003366E4" w:rsidP="003366E4">
      <w:pPr>
        <w:rPr>
          <w:lang w:eastAsia="ru-RU"/>
        </w:rPr>
      </w:pP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Вплив</w:t>
      </w:r>
      <w:r>
        <w:rPr>
          <w:lang w:eastAsia="ru-RU"/>
        </w:rPr>
        <w:t></w:t>
      </w:r>
      <w:r>
        <w:rPr>
          <w:rFonts w:hint="eastAsia"/>
          <w:lang w:eastAsia="ru-RU"/>
        </w:rPr>
        <w:t>оподаткування</w:t>
      </w:r>
      <w:r>
        <w:rPr>
          <w:lang w:eastAsia="ru-RU"/>
        </w:rPr>
        <w:t></w:t>
      </w:r>
      <w:r>
        <w:rPr>
          <w:rFonts w:hint="eastAsia"/>
          <w:lang w:eastAsia="ru-RU"/>
        </w:rPr>
        <w:t>на</w:t>
      </w:r>
      <w:r>
        <w:rPr>
          <w:lang w:eastAsia="ru-RU"/>
        </w:rPr>
        <w:t></w:t>
      </w:r>
      <w:r>
        <w:rPr>
          <w:rFonts w:hint="eastAsia"/>
          <w:lang w:eastAsia="ru-RU"/>
        </w:rPr>
        <w:t>показники</w:t>
      </w:r>
      <w:r>
        <w:rPr>
          <w:lang w:eastAsia="ru-RU"/>
        </w:rPr>
        <w:t></w:t>
      </w:r>
      <w:r>
        <w:rPr>
          <w:rFonts w:hint="eastAsia"/>
          <w:lang w:eastAsia="ru-RU"/>
        </w:rPr>
        <w:t>та</w:t>
      </w:r>
      <w:r>
        <w:rPr>
          <w:lang w:eastAsia="ru-RU"/>
        </w:rPr>
        <w:t></w:t>
      </w:r>
      <w:r>
        <w:rPr>
          <w:rFonts w:hint="eastAsia"/>
          <w:lang w:eastAsia="ru-RU"/>
        </w:rPr>
        <w:t>напрямки</w:t>
      </w:r>
      <w:r>
        <w:rPr>
          <w:lang w:eastAsia="ru-RU"/>
        </w:rPr>
        <w:t></w:t>
      </w:r>
      <w:r>
        <w:rPr>
          <w:rFonts w:hint="eastAsia"/>
          <w:lang w:eastAsia="ru-RU"/>
        </w:rPr>
        <w:t>банківської</w:t>
      </w:r>
      <w:r>
        <w:rPr>
          <w:lang w:eastAsia="ru-RU"/>
        </w:rPr>
        <w:t></w:t>
      </w:r>
      <w:r>
        <w:rPr>
          <w:rFonts w:hint="eastAsia"/>
          <w:lang w:eastAsia="ru-RU"/>
        </w:rPr>
        <w:t>діяльності…………………………………………………</w:t>
      </w:r>
      <w:r>
        <w:rPr>
          <w:lang w:eastAsia="ru-RU"/>
        </w:rPr>
        <w:t></w:t>
      </w:r>
      <w:r>
        <w:rPr>
          <w:rFonts w:hint="eastAsia"/>
          <w:lang w:eastAsia="ru-RU"/>
        </w:rPr>
        <w:t>…</w:t>
      </w:r>
      <w:r>
        <w:rPr>
          <w:lang w:eastAsia="ru-RU"/>
        </w:rPr>
        <w:t></w:t>
      </w:r>
      <w:r>
        <w:rPr>
          <w:lang w:eastAsia="ru-RU"/>
        </w:rPr>
        <w:t></w:t>
      </w:r>
      <w:r>
        <w:rPr>
          <w:lang w:eastAsia="ru-RU"/>
        </w:rPr>
        <w:t></w:t>
      </w:r>
    </w:p>
    <w:p w:rsidR="003366E4" w:rsidRDefault="003366E4" w:rsidP="003366E4">
      <w:pPr>
        <w:rPr>
          <w:lang w:eastAsia="ru-RU"/>
        </w:rPr>
      </w:pP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Обґрунтування</w:t>
      </w:r>
      <w:r>
        <w:rPr>
          <w:lang w:eastAsia="ru-RU"/>
        </w:rPr>
        <w:t></w:t>
      </w:r>
      <w:r>
        <w:rPr>
          <w:rFonts w:hint="eastAsia"/>
          <w:lang w:eastAsia="ru-RU"/>
        </w:rPr>
        <w:t>місця</w:t>
      </w:r>
      <w:r>
        <w:rPr>
          <w:lang w:eastAsia="ru-RU"/>
        </w:rPr>
        <w:t></w:t>
      </w:r>
      <w:r>
        <w:rPr>
          <w:rFonts w:hint="eastAsia"/>
          <w:lang w:eastAsia="ru-RU"/>
        </w:rPr>
        <w:t>податкового</w:t>
      </w:r>
      <w:r>
        <w:rPr>
          <w:lang w:eastAsia="ru-RU"/>
        </w:rPr>
        <w:t></w:t>
      </w:r>
      <w:r>
        <w:rPr>
          <w:rFonts w:hint="eastAsia"/>
          <w:lang w:eastAsia="ru-RU"/>
        </w:rPr>
        <w:t>менеджменту</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управління</w:t>
      </w:r>
      <w:r>
        <w:rPr>
          <w:lang w:eastAsia="ru-RU"/>
        </w:rPr>
        <w:t></w:t>
      </w:r>
      <w:r>
        <w:rPr>
          <w:rFonts w:hint="eastAsia"/>
          <w:lang w:eastAsia="ru-RU"/>
        </w:rPr>
        <w:t>банку…………………………</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3366E4" w:rsidRDefault="003366E4" w:rsidP="003366E4">
      <w:pPr>
        <w:rPr>
          <w:lang w:eastAsia="ru-RU"/>
        </w:rPr>
      </w:pP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Податкове</w:t>
      </w:r>
      <w:r>
        <w:rPr>
          <w:lang w:eastAsia="ru-RU"/>
        </w:rPr>
        <w:t></w:t>
      </w:r>
      <w:r>
        <w:rPr>
          <w:rFonts w:hint="eastAsia"/>
          <w:lang w:eastAsia="ru-RU"/>
        </w:rPr>
        <w:t>навантаження</w:t>
      </w:r>
      <w:r>
        <w:rPr>
          <w:lang w:eastAsia="ru-RU"/>
        </w:rPr>
        <w:t></w:t>
      </w:r>
      <w:r>
        <w:rPr>
          <w:rFonts w:hint="eastAsia"/>
          <w:lang w:eastAsia="ru-RU"/>
        </w:rPr>
        <w:t>та</w:t>
      </w:r>
      <w:r>
        <w:rPr>
          <w:lang w:eastAsia="ru-RU"/>
        </w:rPr>
        <w:t></w:t>
      </w:r>
      <w:r>
        <w:rPr>
          <w:rFonts w:hint="eastAsia"/>
          <w:lang w:eastAsia="ru-RU"/>
        </w:rPr>
        <w:t>податкові</w:t>
      </w:r>
      <w:r>
        <w:rPr>
          <w:lang w:eastAsia="ru-RU"/>
        </w:rPr>
        <w:t></w:t>
      </w:r>
      <w:r>
        <w:rPr>
          <w:rFonts w:hint="eastAsia"/>
          <w:lang w:eastAsia="ru-RU"/>
        </w:rPr>
        <w:t>ризики</w:t>
      </w:r>
      <w:r>
        <w:rPr>
          <w:lang w:eastAsia="ru-RU"/>
        </w:rPr>
        <w:t></w:t>
      </w:r>
      <w:r>
        <w:rPr>
          <w:rFonts w:hint="eastAsia"/>
          <w:lang w:eastAsia="ru-RU"/>
        </w:rPr>
        <w:t>як</w:t>
      </w:r>
      <w:r>
        <w:rPr>
          <w:lang w:eastAsia="ru-RU"/>
        </w:rPr>
        <w:t></w:t>
      </w:r>
      <w:r>
        <w:rPr>
          <w:rFonts w:hint="eastAsia"/>
          <w:lang w:eastAsia="ru-RU"/>
        </w:rPr>
        <w:t>предмет</w:t>
      </w:r>
      <w:r>
        <w:rPr>
          <w:lang w:eastAsia="ru-RU"/>
        </w:rPr>
        <w:t></w:t>
      </w:r>
      <w:r>
        <w:rPr>
          <w:rFonts w:hint="eastAsia"/>
          <w:lang w:eastAsia="ru-RU"/>
        </w:rPr>
        <w:t>податкового</w:t>
      </w:r>
      <w:r>
        <w:rPr>
          <w:lang w:eastAsia="ru-RU"/>
        </w:rPr>
        <w:t></w:t>
      </w:r>
      <w:r>
        <w:rPr>
          <w:rFonts w:hint="eastAsia"/>
          <w:lang w:eastAsia="ru-RU"/>
        </w:rPr>
        <w:t>менеджменту</w:t>
      </w:r>
      <w:r>
        <w:rPr>
          <w:lang w:eastAsia="ru-RU"/>
        </w:rPr>
        <w:t></w:t>
      </w:r>
      <w:r>
        <w:rPr>
          <w:rFonts w:hint="eastAsia"/>
          <w:lang w:eastAsia="ru-RU"/>
        </w:rPr>
        <w:t>банку…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366E4" w:rsidRDefault="003366E4" w:rsidP="003366E4">
      <w:pPr>
        <w:rPr>
          <w:lang w:eastAsia="ru-RU"/>
        </w:rPr>
      </w:pPr>
      <w:r>
        <w:rPr>
          <w:lang w:eastAsia="ru-RU"/>
        </w:rPr>
        <w:t></w:t>
      </w:r>
      <w:r>
        <w:rPr>
          <w:lang w:eastAsia="ru-RU"/>
        </w:rPr>
        <w:t></w:t>
      </w:r>
    </w:p>
    <w:p w:rsidR="003366E4" w:rsidRDefault="003366E4" w:rsidP="003366E4">
      <w:pPr>
        <w:rPr>
          <w:lang w:eastAsia="ru-RU"/>
        </w:rPr>
      </w:pP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3366E4" w:rsidRDefault="003366E4" w:rsidP="003366E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МОДЕЛІ</w:t>
      </w:r>
      <w:r>
        <w:rPr>
          <w:lang w:eastAsia="ru-RU"/>
        </w:rPr>
        <w:t></w:t>
      </w:r>
      <w:r>
        <w:rPr>
          <w:rFonts w:hint="eastAsia"/>
          <w:lang w:eastAsia="ru-RU"/>
        </w:rPr>
        <w:t>ПОДАТКОВОГО</w:t>
      </w:r>
      <w:r>
        <w:rPr>
          <w:lang w:eastAsia="ru-RU"/>
        </w:rPr>
        <w:t></w:t>
      </w:r>
      <w:r>
        <w:rPr>
          <w:rFonts w:hint="eastAsia"/>
          <w:lang w:eastAsia="ru-RU"/>
        </w:rPr>
        <w:t>МЕНЕДЖМЕНТУ</w:t>
      </w:r>
      <w:r>
        <w:rPr>
          <w:lang w:eastAsia="ru-RU"/>
        </w:rPr>
        <w:t></w:t>
      </w:r>
      <w:r>
        <w:rPr>
          <w:rFonts w:hint="eastAsia"/>
          <w:lang w:eastAsia="ru-RU"/>
        </w:rPr>
        <w:t>БАНКУ……………………</w:t>
      </w:r>
      <w:r>
        <w:rPr>
          <w:lang w:eastAsia="ru-RU"/>
        </w:rPr>
        <w:t></w:t>
      </w:r>
      <w:r>
        <w:rPr>
          <w:lang w:eastAsia="ru-RU"/>
        </w:rPr>
        <w:t></w:t>
      </w:r>
      <w:r>
        <w:rPr>
          <w:rFonts w:hint="eastAsia"/>
          <w:lang w:eastAsia="ru-RU"/>
        </w:rPr>
        <w:t>………………</w:t>
      </w:r>
    </w:p>
    <w:p w:rsidR="003366E4" w:rsidRDefault="003366E4" w:rsidP="003366E4">
      <w:pPr>
        <w:rPr>
          <w:lang w:eastAsia="ru-RU"/>
        </w:rPr>
      </w:pP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Комплексний</w:t>
      </w:r>
      <w:r>
        <w:rPr>
          <w:lang w:eastAsia="ru-RU"/>
        </w:rPr>
        <w:t></w:t>
      </w:r>
      <w:r>
        <w:rPr>
          <w:rFonts w:hint="eastAsia"/>
          <w:lang w:eastAsia="ru-RU"/>
        </w:rPr>
        <w:t>підхід</w:t>
      </w:r>
      <w:r>
        <w:rPr>
          <w:lang w:eastAsia="ru-RU"/>
        </w:rPr>
        <w:t></w:t>
      </w:r>
      <w:r>
        <w:rPr>
          <w:rFonts w:hint="eastAsia"/>
          <w:lang w:eastAsia="ru-RU"/>
        </w:rPr>
        <w:t>до</w:t>
      </w:r>
      <w:r>
        <w:rPr>
          <w:lang w:eastAsia="ru-RU"/>
        </w:rPr>
        <w:t></w:t>
      </w:r>
      <w:r>
        <w:rPr>
          <w:rFonts w:hint="eastAsia"/>
          <w:lang w:eastAsia="ru-RU"/>
        </w:rPr>
        <w:t>управління</w:t>
      </w:r>
      <w:r>
        <w:rPr>
          <w:lang w:eastAsia="ru-RU"/>
        </w:rPr>
        <w:t></w:t>
      </w:r>
      <w:r>
        <w:rPr>
          <w:rFonts w:hint="eastAsia"/>
          <w:lang w:eastAsia="ru-RU"/>
        </w:rPr>
        <w:t>податковою</w:t>
      </w:r>
      <w:r>
        <w:rPr>
          <w:lang w:eastAsia="ru-RU"/>
        </w:rPr>
        <w:t></w:t>
      </w:r>
      <w:r>
        <w:rPr>
          <w:rFonts w:hint="eastAsia"/>
          <w:lang w:eastAsia="ru-RU"/>
        </w:rPr>
        <w:t>діяльністю</w:t>
      </w:r>
      <w:r>
        <w:rPr>
          <w:lang w:eastAsia="ru-RU"/>
        </w:rPr>
        <w:t></w:t>
      </w:r>
      <w:r>
        <w:rPr>
          <w:rFonts w:hint="eastAsia"/>
          <w:lang w:eastAsia="ru-RU"/>
        </w:rPr>
        <w:t>банку</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функціональної</w:t>
      </w:r>
      <w:r>
        <w:rPr>
          <w:lang w:eastAsia="ru-RU"/>
        </w:rPr>
        <w:t></w:t>
      </w:r>
      <w:r>
        <w:rPr>
          <w:rFonts w:hint="eastAsia"/>
          <w:lang w:eastAsia="ru-RU"/>
        </w:rPr>
        <w:t>моделі…………</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3366E4" w:rsidRDefault="003366E4" w:rsidP="003366E4">
      <w:pPr>
        <w:rPr>
          <w:lang w:eastAsia="ru-RU"/>
        </w:rPr>
      </w:pP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Взаємодія</w:t>
      </w:r>
      <w:r>
        <w:rPr>
          <w:lang w:eastAsia="ru-RU"/>
        </w:rPr>
        <w:t></w:t>
      </w:r>
      <w:r>
        <w:rPr>
          <w:rFonts w:hint="eastAsia"/>
          <w:lang w:eastAsia="ru-RU"/>
        </w:rPr>
        <w:t>податкового</w:t>
      </w:r>
      <w:r>
        <w:rPr>
          <w:lang w:eastAsia="ru-RU"/>
        </w:rPr>
        <w:t></w:t>
      </w:r>
      <w:r>
        <w:rPr>
          <w:rFonts w:hint="eastAsia"/>
          <w:lang w:eastAsia="ru-RU"/>
        </w:rPr>
        <w:t>планування</w:t>
      </w:r>
      <w:r>
        <w:rPr>
          <w:lang w:eastAsia="ru-RU"/>
        </w:rPr>
        <w:t></w:t>
      </w:r>
      <w:r>
        <w:rPr>
          <w:rFonts w:hint="eastAsia"/>
          <w:lang w:eastAsia="ru-RU"/>
        </w:rPr>
        <w:t>та</w:t>
      </w:r>
      <w:r>
        <w:rPr>
          <w:lang w:eastAsia="ru-RU"/>
        </w:rPr>
        <w:t></w:t>
      </w:r>
      <w:r>
        <w:rPr>
          <w:rFonts w:hint="eastAsia"/>
          <w:lang w:eastAsia="ru-RU"/>
        </w:rPr>
        <w:t>аналізу</w:t>
      </w:r>
      <w:r>
        <w:rPr>
          <w:lang w:eastAsia="ru-RU"/>
        </w:rPr>
        <w:t></w:t>
      </w:r>
      <w:r>
        <w:rPr>
          <w:rFonts w:hint="eastAsia"/>
          <w:lang w:eastAsia="ru-RU"/>
        </w:rPr>
        <w:t>на</w:t>
      </w:r>
      <w:r>
        <w:rPr>
          <w:lang w:eastAsia="ru-RU"/>
        </w:rPr>
        <w:t></w:t>
      </w:r>
      <w:r>
        <w:rPr>
          <w:rFonts w:hint="eastAsia"/>
          <w:lang w:eastAsia="ru-RU"/>
        </w:rPr>
        <w:t>етапі</w:t>
      </w:r>
      <w:r>
        <w:rPr>
          <w:lang w:eastAsia="ru-RU"/>
        </w:rPr>
        <w:t></w:t>
      </w:r>
      <w:r>
        <w:rPr>
          <w:rFonts w:hint="eastAsia"/>
          <w:lang w:eastAsia="ru-RU"/>
        </w:rPr>
        <w:t>вибору</w:t>
      </w:r>
      <w:r>
        <w:rPr>
          <w:lang w:eastAsia="ru-RU"/>
        </w:rPr>
        <w:t></w:t>
      </w:r>
      <w:r>
        <w:rPr>
          <w:rFonts w:hint="eastAsia"/>
          <w:lang w:eastAsia="ru-RU"/>
        </w:rPr>
        <w:t>оптимального</w:t>
      </w:r>
      <w:r>
        <w:rPr>
          <w:lang w:eastAsia="ru-RU"/>
        </w:rPr>
        <w:t></w:t>
      </w:r>
      <w:r>
        <w:rPr>
          <w:rFonts w:hint="eastAsia"/>
          <w:lang w:eastAsia="ru-RU"/>
        </w:rPr>
        <w:t>варіанта</w:t>
      </w:r>
      <w:r>
        <w:rPr>
          <w:lang w:eastAsia="ru-RU"/>
        </w:rPr>
        <w:t></w:t>
      </w:r>
      <w:r>
        <w:rPr>
          <w:rFonts w:hint="eastAsia"/>
          <w:lang w:eastAsia="ru-RU"/>
        </w:rPr>
        <w:t>податкової</w:t>
      </w:r>
      <w:r>
        <w:rPr>
          <w:lang w:eastAsia="ru-RU"/>
        </w:rPr>
        <w:t></w:t>
      </w:r>
      <w:r>
        <w:rPr>
          <w:rFonts w:hint="eastAsia"/>
          <w:lang w:eastAsia="ru-RU"/>
        </w:rPr>
        <w:t>діяльності</w:t>
      </w:r>
      <w:r>
        <w:rPr>
          <w:lang w:eastAsia="ru-RU"/>
        </w:rPr>
        <w:t></w:t>
      </w:r>
      <w:r>
        <w:rPr>
          <w:rFonts w:hint="eastAsia"/>
          <w:lang w:eastAsia="ru-RU"/>
        </w:rPr>
        <w:t>банку………………………………………………</w:t>
      </w:r>
      <w:r>
        <w:rPr>
          <w:lang w:eastAsia="ru-RU"/>
        </w:rPr>
        <w:t></w:t>
      </w:r>
      <w:r>
        <w:rPr>
          <w:rFonts w:hint="eastAsia"/>
          <w:lang w:eastAsia="ru-RU"/>
        </w:rPr>
        <w:t>……………</w:t>
      </w:r>
      <w:r>
        <w:rPr>
          <w:lang w:eastAsia="ru-RU"/>
        </w:rPr>
        <w:t></w:t>
      </w:r>
      <w:r>
        <w:rPr>
          <w:lang w:eastAsia="ru-RU"/>
        </w:rPr>
        <w:t></w:t>
      </w:r>
    </w:p>
    <w:p w:rsidR="003366E4" w:rsidRDefault="003366E4" w:rsidP="003366E4">
      <w:pPr>
        <w:rPr>
          <w:lang w:eastAsia="ru-RU"/>
        </w:rPr>
      </w:pPr>
    </w:p>
    <w:p w:rsidR="003366E4" w:rsidRDefault="003366E4" w:rsidP="003366E4">
      <w:pPr>
        <w:rPr>
          <w:lang w:eastAsia="ru-RU"/>
        </w:rPr>
      </w:pP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Процедури</w:t>
      </w:r>
      <w:r>
        <w:rPr>
          <w:lang w:eastAsia="ru-RU"/>
        </w:rPr>
        <w:t></w:t>
      </w:r>
      <w:r>
        <w:rPr>
          <w:rFonts w:hint="eastAsia"/>
          <w:lang w:eastAsia="ru-RU"/>
        </w:rPr>
        <w:t>податкового</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заходи</w:t>
      </w:r>
      <w:r>
        <w:rPr>
          <w:lang w:eastAsia="ru-RU"/>
        </w:rPr>
        <w:t></w:t>
      </w:r>
      <w:r>
        <w:rPr>
          <w:rFonts w:hint="eastAsia"/>
          <w:lang w:eastAsia="ru-RU"/>
        </w:rPr>
        <w:t>податкового</w:t>
      </w:r>
      <w:r>
        <w:rPr>
          <w:lang w:eastAsia="ru-RU"/>
        </w:rPr>
        <w:t></w:t>
      </w:r>
      <w:r>
        <w:rPr>
          <w:rFonts w:hint="eastAsia"/>
          <w:lang w:eastAsia="ru-RU"/>
        </w:rPr>
        <w:t>контролю</w:t>
      </w:r>
      <w:r>
        <w:rPr>
          <w:lang w:eastAsia="ru-RU"/>
        </w:rPr>
        <w:t></w:t>
      </w:r>
      <w:r>
        <w:rPr>
          <w:rFonts w:hint="eastAsia"/>
          <w:lang w:eastAsia="ru-RU"/>
        </w:rPr>
        <w:t>в</w:t>
      </w:r>
      <w:r>
        <w:rPr>
          <w:lang w:eastAsia="ru-RU"/>
        </w:rPr>
        <w:t></w:t>
      </w:r>
      <w:r>
        <w:rPr>
          <w:rFonts w:hint="eastAsia"/>
          <w:lang w:eastAsia="ru-RU"/>
        </w:rPr>
        <w:t>процесі</w:t>
      </w:r>
      <w:r>
        <w:rPr>
          <w:lang w:eastAsia="ru-RU"/>
        </w:rPr>
        <w:t></w:t>
      </w:r>
      <w:r>
        <w:rPr>
          <w:rFonts w:hint="eastAsia"/>
          <w:lang w:eastAsia="ru-RU"/>
        </w:rPr>
        <w:t>реалізації</w:t>
      </w:r>
      <w:r>
        <w:rPr>
          <w:lang w:eastAsia="ru-RU"/>
        </w:rPr>
        <w:t></w:t>
      </w:r>
      <w:r>
        <w:rPr>
          <w:rFonts w:hint="eastAsia"/>
          <w:lang w:eastAsia="ru-RU"/>
        </w:rPr>
        <w:t>і</w:t>
      </w:r>
      <w:r>
        <w:rPr>
          <w:lang w:eastAsia="ru-RU"/>
        </w:rPr>
        <w:t></w:t>
      </w:r>
      <w:r>
        <w:rPr>
          <w:rFonts w:hint="eastAsia"/>
          <w:lang w:eastAsia="ru-RU"/>
        </w:rPr>
        <w:t>моніторингу</w:t>
      </w:r>
      <w:r>
        <w:rPr>
          <w:lang w:eastAsia="ru-RU"/>
        </w:rPr>
        <w:t></w:t>
      </w:r>
      <w:r>
        <w:rPr>
          <w:rFonts w:hint="eastAsia"/>
          <w:lang w:eastAsia="ru-RU"/>
        </w:rPr>
        <w:t>податкового</w:t>
      </w:r>
      <w:r>
        <w:rPr>
          <w:lang w:eastAsia="ru-RU"/>
        </w:rPr>
        <w:t></w:t>
      </w:r>
      <w:r>
        <w:rPr>
          <w:rFonts w:hint="eastAsia"/>
          <w:lang w:eastAsia="ru-RU"/>
        </w:rPr>
        <w:t>плану</w:t>
      </w:r>
      <w:r>
        <w:rPr>
          <w:lang w:eastAsia="ru-RU"/>
        </w:rPr>
        <w:t></w:t>
      </w:r>
      <w:r>
        <w:rPr>
          <w:rFonts w:hint="eastAsia"/>
          <w:lang w:eastAsia="ru-RU"/>
        </w:rPr>
        <w:t>банку………………………………………………………</w:t>
      </w:r>
      <w:r>
        <w:rPr>
          <w:lang w:eastAsia="ru-RU"/>
        </w:rPr>
        <w:t></w:t>
      </w:r>
    </w:p>
    <w:p w:rsidR="003366E4" w:rsidRDefault="003366E4" w:rsidP="003366E4">
      <w:pPr>
        <w:rPr>
          <w:lang w:eastAsia="ru-RU"/>
        </w:rPr>
      </w:pPr>
    </w:p>
    <w:p w:rsidR="003366E4" w:rsidRDefault="003366E4" w:rsidP="003366E4">
      <w:pPr>
        <w:rPr>
          <w:lang w:eastAsia="ru-RU"/>
        </w:rPr>
      </w:pPr>
      <w:r>
        <w:rPr>
          <w:lang w:eastAsia="ru-RU"/>
        </w:rPr>
        <w:t></w:t>
      </w:r>
      <w:r>
        <w:rPr>
          <w:lang w:eastAsia="ru-RU"/>
        </w:rPr>
        <w:t></w:t>
      </w:r>
      <w:r>
        <w:rPr>
          <w:lang w:eastAsia="ru-RU"/>
        </w:rPr>
        <w:t></w:t>
      </w:r>
    </w:p>
    <w:p w:rsidR="003366E4" w:rsidRDefault="003366E4" w:rsidP="003366E4">
      <w:pPr>
        <w:rPr>
          <w:lang w:eastAsia="ru-RU"/>
        </w:rPr>
      </w:pP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366E4" w:rsidRDefault="003366E4" w:rsidP="003366E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НАУКОВО</w:t>
      </w:r>
      <w:r>
        <w:rPr>
          <w:lang w:eastAsia="ru-RU"/>
        </w:rPr>
        <w:t></w:t>
      </w:r>
      <w:r>
        <w:rPr>
          <w:rFonts w:hint="eastAsia"/>
          <w:lang w:eastAsia="ru-RU"/>
        </w:rPr>
        <w:t>МЕТОДИЧНІ</w:t>
      </w:r>
      <w:r>
        <w:rPr>
          <w:lang w:eastAsia="ru-RU"/>
        </w:rPr>
        <w:t></w:t>
      </w:r>
      <w:r>
        <w:rPr>
          <w:rFonts w:hint="eastAsia"/>
          <w:lang w:eastAsia="ru-RU"/>
        </w:rPr>
        <w:t>РЕКОМЕНДАЦІЇ</w:t>
      </w:r>
      <w:r>
        <w:rPr>
          <w:lang w:eastAsia="ru-RU"/>
        </w:rPr>
        <w:t></w:t>
      </w:r>
      <w:r>
        <w:rPr>
          <w:rFonts w:hint="eastAsia"/>
          <w:lang w:eastAsia="ru-RU"/>
        </w:rPr>
        <w:t>ЩОДО</w:t>
      </w:r>
      <w:r>
        <w:rPr>
          <w:lang w:eastAsia="ru-RU"/>
        </w:rPr>
        <w:t></w:t>
      </w:r>
      <w:r>
        <w:rPr>
          <w:rFonts w:hint="eastAsia"/>
          <w:lang w:eastAsia="ru-RU"/>
        </w:rPr>
        <w:t>УДОСКОНАЛЕННЯ</w:t>
      </w:r>
      <w:r>
        <w:rPr>
          <w:lang w:eastAsia="ru-RU"/>
        </w:rPr>
        <w:t></w:t>
      </w:r>
      <w:r>
        <w:rPr>
          <w:rFonts w:hint="eastAsia"/>
          <w:lang w:eastAsia="ru-RU"/>
        </w:rPr>
        <w:t>ІНСТРУМЕНТАРІЮ</w:t>
      </w:r>
      <w:r>
        <w:rPr>
          <w:lang w:eastAsia="ru-RU"/>
        </w:rPr>
        <w:t></w:t>
      </w:r>
      <w:r>
        <w:rPr>
          <w:rFonts w:hint="eastAsia"/>
          <w:lang w:eastAsia="ru-RU"/>
        </w:rPr>
        <w:t>ПОДАТКОВОГО</w:t>
      </w:r>
      <w:r>
        <w:rPr>
          <w:lang w:eastAsia="ru-RU"/>
        </w:rPr>
        <w:t></w:t>
      </w:r>
      <w:r>
        <w:rPr>
          <w:rFonts w:hint="eastAsia"/>
          <w:lang w:eastAsia="ru-RU"/>
        </w:rPr>
        <w:t>МЕНЕДЖМЕНТУ</w:t>
      </w:r>
      <w:r>
        <w:rPr>
          <w:lang w:eastAsia="ru-RU"/>
        </w:rPr>
        <w:t></w:t>
      </w:r>
      <w:r>
        <w:rPr>
          <w:rFonts w:hint="eastAsia"/>
          <w:lang w:eastAsia="ru-RU"/>
        </w:rPr>
        <w:lastRenderedPageBreak/>
        <w:t>БАНКУ……………………………………</w:t>
      </w:r>
    </w:p>
    <w:p w:rsidR="003366E4" w:rsidRDefault="003366E4" w:rsidP="003366E4">
      <w:pPr>
        <w:rPr>
          <w:lang w:eastAsia="ru-RU"/>
        </w:rPr>
      </w:pPr>
    </w:p>
    <w:p w:rsidR="003366E4" w:rsidRDefault="003366E4" w:rsidP="003366E4">
      <w:pPr>
        <w:rPr>
          <w:lang w:eastAsia="ru-RU"/>
        </w:rPr>
      </w:pPr>
      <w:r>
        <w:rPr>
          <w:lang w:eastAsia="ru-RU"/>
        </w:rPr>
        <w:t></w:t>
      </w: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впливу</w:t>
      </w:r>
      <w:r>
        <w:rPr>
          <w:lang w:eastAsia="ru-RU"/>
        </w:rPr>
        <w:t></w:t>
      </w:r>
      <w:r>
        <w:rPr>
          <w:rFonts w:hint="eastAsia"/>
          <w:lang w:eastAsia="ru-RU"/>
        </w:rPr>
        <w:t>податкового</w:t>
      </w:r>
      <w:r>
        <w:rPr>
          <w:lang w:eastAsia="ru-RU"/>
        </w:rPr>
        <w:t></w:t>
      </w:r>
      <w:r>
        <w:rPr>
          <w:rFonts w:hint="eastAsia"/>
          <w:lang w:eastAsia="ru-RU"/>
        </w:rPr>
        <w:t>навантаження</w:t>
      </w:r>
      <w:r>
        <w:rPr>
          <w:lang w:eastAsia="ru-RU"/>
        </w:rPr>
        <w:t></w:t>
      </w:r>
      <w:r>
        <w:rPr>
          <w:rFonts w:hint="eastAsia"/>
          <w:lang w:eastAsia="ru-RU"/>
        </w:rPr>
        <w:t>на</w:t>
      </w:r>
      <w:r>
        <w:rPr>
          <w:lang w:eastAsia="ru-RU"/>
        </w:rPr>
        <w:t></w:t>
      </w:r>
      <w:r>
        <w:rPr>
          <w:rFonts w:hint="eastAsia"/>
          <w:lang w:eastAsia="ru-RU"/>
        </w:rPr>
        <w:t>показники</w:t>
      </w:r>
      <w:r>
        <w:rPr>
          <w:lang w:eastAsia="ru-RU"/>
        </w:rPr>
        <w:t></w:t>
      </w:r>
      <w:r>
        <w:rPr>
          <w:rFonts w:hint="eastAsia"/>
          <w:lang w:eastAsia="ru-RU"/>
        </w:rPr>
        <w:t>ефективності</w:t>
      </w:r>
      <w:r>
        <w:rPr>
          <w:lang w:eastAsia="ru-RU"/>
        </w:rPr>
        <w:t></w:t>
      </w:r>
      <w:r>
        <w:rPr>
          <w:rFonts w:hint="eastAsia"/>
          <w:lang w:eastAsia="ru-RU"/>
        </w:rPr>
        <w:t>діяльності</w:t>
      </w:r>
      <w:r>
        <w:rPr>
          <w:lang w:eastAsia="ru-RU"/>
        </w:rPr>
        <w:t></w:t>
      </w:r>
      <w:r>
        <w:rPr>
          <w:rFonts w:hint="eastAsia"/>
          <w:lang w:eastAsia="ru-RU"/>
        </w:rPr>
        <w:t>банку</w:t>
      </w:r>
      <w:r>
        <w:rPr>
          <w:lang w:eastAsia="ru-RU"/>
        </w:rPr>
        <w:t></w:t>
      </w:r>
      <w:r>
        <w:rPr>
          <w:rFonts w:hint="eastAsia"/>
          <w:lang w:eastAsia="ru-RU"/>
        </w:rPr>
        <w:t>………………………</w:t>
      </w:r>
      <w:r>
        <w:rPr>
          <w:lang w:eastAsia="ru-RU"/>
        </w:rPr>
        <w:t></w:t>
      </w:r>
      <w:r>
        <w:rPr>
          <w:rFonts w:hint="eastAsia"/>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Обґрунтування</w:t>
      </w:r>
      <w:r>
        <w:rPr>
          <w:lang w:eastAsia="ru-RU"/>
        </w:rPr>
        <w:t></w:t>
      </w:r>
      <w:r>
        <w:rPr>
          <w:rFonts w:hint="eastAsia"/>
          <w:lang w:eastAsia="ru-RU"/>
        </w:rPr>
        <w:t>науково</w:t>
      </w:r>
      <w:r>
        <w:rPr>
          <w:lang w:eastAsia="ru-RU"/>
        </w:rPr>
        <w:t></w:t>
      </w:r>
      <w:r>
        <w:rPr>
          <w:rFonts w:hint="eastAsia"/>
          <w:lang w:eastAsia="ru-RU"/>
        </w:rPr>
        <w:t>методичного</w:t>
      </w:r>
      <w:r>
        <w:rPr>
          <w:lang w:eastAsia="ru-RU"/>
        </w:rPr>
        <w:t></w:t>
      </w:r>
      <w:r>
        <w:rPr>
          <w:rFonts w:hint="eastAsia"/>
          <w:lang w:eastAsia="ru-RU"/>
        </w:rPr>
        <w:t>підходу</w:t>
      </w:r>
      <w:r>
        <w:rPr>
          <w:lang w:eastAsia="ru-RU"/>
        </w:rPr>
        <w:t></w:t>
      </w:r>
      <w:r>
        <w:rPr>
          <w:rFonts w:hint="eastAsia"/>
          <w:lang w:eastAsia="ru-RU"/>
        </w:rPr>
        <w:t>щодо</w:t>
      </w:r>
      <w:r>
        <w:rPr>
          <w:lang w:eastAsia="ru-RU"/>
        </w:rPr>
        <w:t></w:t>
      </w:r>
      <w:r>
        <w:rPr>
          <w:rFonts w:hint="eastAsia"/>
          <w:lang w:eastAsia="ru-RU"/>
        </w:rPr>
        <w:t>визначення</w:t>
      </w:r>
      <w:r>
        <w:rPr>
          <w:lang w:eastAsia="ru-RU"/>
        </w:rPr>
        <w:t></w:t>
      </w:r>
      <w:r>
        <w:rPr>
          <w:rFonts w:hint="eastAsia"/>
          <w:lang w:eastAsia="ru-RU"/>
        </w:rPr>
        <w:t>граничного</w:t>
      </w:r>
      <w:r>
        <w:rPr>
          <w:lang w:eastAsia="ru-RU"/>
        </w:rPr>
        <w:t></w:t>
      </w:r>
      <w:r>
        <w:rPr>
          <w:rFonts w:hint="eastAsia"/>
          <w:lang w:eastAsia="ru-RU"/>
        </w:rPr>
        <w:t>рівня</w:t>
      </w:r>
      <w:r>
        <w:rPr>
          <w:lang w:eastAsia="ru-RU"/>
        </w:rPr>
        <w:t></w:t>
      </w:r>
      <w:r>
        <w:rPr>
          <w:rFonts w:hint="eastAsia"/>
          <w:lang w:eastAsia="ru-RU"/>
        </w:rPr>
        <w:t>податкового</w:t>
      </w:r>
      <w:r>
        <w:rPr>
          <w:lang w:eastAsia="ru-RU"/>
        </w:rPr>
        <w:t></w:t>
      </w:r>
      <w:r>
        <w:rPr>
          <w:rFonts w:hint="eastAsia"/>
          <w:lang w:eastAsia="ru-RU"/>
        </w:rPr>
        <w:t>навантаження</w:t>
      </w:r>
      <w:r>
        <w:rPr>
          <w:lang w:eastAsia="ru-RU"/>
        </w:rPr>
        <w:t></w:t>
      </w:r>
      <w:r>
        <w:rPr>
          <w:rFonts w:hint="eastAsia"/>
          <w:lang w:eastAsia="ru-RU"/>
        </w:rPr>
        <w:t>банку</w:t>
      </w:r>
      <w:r>
        <w:rPr>
          <w:lang w:eastAsia="ru-RU"/>
        </w:rPr>
        <w:t></w:t>
      </w:r>
      <w:r>
        <w:rPr>
          <w:rFonts w:hint="eastAsia"/>
          <w:lang w:eastAsia="ru-RU"/>
        </w:rPr>
        <w:t>та</w:t>
      </w:r>
      <w:r>
        <w:rPr>
          <w:lang w:eastAsia="ru-RU"/>
        </w:rPr>
        <w:t></w:t>
      </w:r>
      <w:r>
        <w:rPr>
          <w:rFonts w:hint="eastAsia"/>
          <w:lang w:eastAsia="ru-RU"/>
        </w:rPr>
        <w:t>його</w:t>
      </w:r>
      <w:r>
        <w:rPr>
          <w:lang w:eastAsia="ru-RU"/>
        </w:rPr>
        <w:t></w:t>
      </w:r>
      <w:r>
        <w:rPr>
          <w:rFonts w:hint="eastAsia"/>
          <w:lang w:eastAsia="ru-RU"/>
        </w:rPr>
        <w:t>використання</w:t>
      </w:r>
      <w:r>
        <w:rPr>
          <w:lang w:eastAsia="ru-RU"/>
        </w:rPr>
        <w:t></w:t>
      </w:r>
      <w:r>
        <w:rPr>
          <w:rFonts w:hint="eastAsia"/>
          <w:lang w:eastAsia="ru-RU"/>
        </w:rPr>
        <w:t>в</w:t>
      </w:r>
      <w:r>
        <w:rPr>
          <w:lang w:eastAsia="ru-RU"/>
        </w:rPr>
        <w:t></w:t>
      </w:r>
      <w:r>
        <w:rPr>
          <w:rFonts w:hint="eastAsia"/>
          <w:lang w:eastAsia="ru-RU"/>
        </w:rPr>
        <w:t>податковому</w:t>
      </w:r>
      <w:r>
        <w:rPr>
          <w:lang w:eastAsia="ru-RU"/>
        </w:rPr>
        <w:t></w:t>
      </w:r>
      <w:r>
        <w:rPr>
          <w:rFonts w:hint="eastAsia"/>
          <w:lang w:eastAsia="ru-RU"/>
        </w:rPr>
        <w:t>плануванні</w:t>
      </w:r>
      <w:r>
        <w:rPr>
          <w:lang w:eastAsia="ru-RU"/>
        </w:rPr>
        <w:t></w:t>
      </w:r>
      <w:r>
        <w:rPr>
          <w:rFonts w:hint="eastAsia"/>
          <w:lang w:eastAsia="ru-RU"/>
        </w:rPr>
        <w:t>і</w:t>
      </w:r>
      <w:r>
        <w:rPr>
          <w:lang w:eastAsia="ru-RU"/>
        </w:rPr>
        <w:t></w:t>
      </w:r>
      <w:r>
        <w:rPr>
          <w:rFonts w:hint="eastAsia"/>
          <w:lang w:eastAsia="ru-RU"/>
        </w:rPr>
        <w:t>аналізі…………………</w:t>
      </w:r>
      <w:r>
        <w:rPr>
          <w:lang w:eastAsia="ru-RU"/>
        </w:rPr>
        <w:t></w:t>
      </w:r>
      <w:r>
        <w:rPr>
          <w:rFonts w:hint="eastAsia"/>
          <w:lang w:eastAsia="ru-RU"/>
        </w:rPr>
        <w:t>…………………………………………</w:t>
      </w:r>
      <w:r>
        <w:rPr>
          <w:lang w:eastAsia="ru-RU"/>
        </w:rPr>
        <w:t></w:t>
      </w:r>
    </w:p>
    <w:p w:rsidR="003366E4" w:rsidRDefault="003366E4" w:rsidP="003366E4">
      <w:pPr>
        <w:rPr>
          <w:lang w:eastAsia="ru-RU"/>
        </w:rPr>
      </w:pPr>
    </w:p>
    <w:p w:rsidR="003366E4" w:rsidRDefault="003366E4" w:rsidP="003366E4">
      <w:pPr>
        <w:rPr>
          <w:lang w:eastAsia="ru-RU"/>
        </w:rPr>
      </w:pPr>
    </w:p>
    <w:p w:rsidR="003366E4" w:rsidRDefault="003366E4" w:rsidP="003366E4">
      <w:pPr>
        <w:rPr>
          <w:lang w:eastAsia="ru-RU"/>
        </w:rPr>
      </w:pPr>
      <w:r>
        <w:rPr>
          <w:lang w:eastAsia="ru-RU"/>
        </w:rPr>
        <w:t></w:t>
      </w:r>
      <w:r>
        <w:rPr>
          <w:lang w:eastAsia="ru-RU"/>
        </w:rPr>
        <w:t></w:t>
      </w:r>
      <w:r>
        <w:rPr>
          <w:lang w:eastAsia="ru-RU"/>
        </w:rPr>
        <w:t></w:t>
      </w:r>
    </w:p>
    <w:p w:rsidR="003366E4" w:rsidRDefault="003366E4" w:rsidP="003366E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податкового</w:t>
      </w:r>
      <w:r>
        <w:rPr>
          <w:lang w:eastAsia="ru-RU"/>
        </w:rPr>
        <w:t></w:t>
      </w:r>
      <w:r>
        <w:rPr>
          <w:rFonts w:hint="eastAsia"/>
          <w:lang w:eastAsia="ru-RU"/>
        </w:rPr>
        <w:t>контролю</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розрахунку</w:t>
      </w:r>
      <w:r>
        <w:rPr>
          <w:lang w:eastAsia="ru-RU"/>
        </w:rPr>
        <w:t></w:t>
      </w:r>
      <w:r>
        <w:rPr>
          <w:rFonts w:hint="eastAsia"/>
          <w:lang w:eastAsia="ru-RU"/>
        </w:rPr>
        <w:t>граничних</w:t>
      </w:r>
      <w:r>
        <w:rPr>
          <w:lang w:eastAsia="ru-RU"/>
        </w:rPr>
        <w:t></w:t>
      </w:r>
      <w:r>
        <w:rPr>
          <w:rFonts w:hint="eastAsia"/>
          <w:lang w:eastAsia="ru-RU"/>
        </w:rPr>
        <w:t>значень</w:t>
      </w:r>
      <w:r>
        <w:rPr>
          <w:lang w:eastAsia="ru-RU"/>
        </w:rPr>
        <w:t></w:t>
      </w:r>
      <w:r>
        <w:rPr>
          <w:rFonts w:hint="eastAsia"/>
          <w:lang w:eastAsia="ru-RU"/>
        </w:rPr>
        <w:t>контрольованих</w:t>
      </w:r>
      <w:r>
        <w:rPr>
          <w:lang w:eastAsia="ru-RU"/>
        </w:rPr>
        <w:t></w:t>
      </w:r>
      <w:r>
        <w:rPr>
          <w:rFonts w:hint="eastAsia"/>
          <w:lang w:eastAsia="ru-RU"/>
        </w:rPr>
        <w:t>параметрів</w:t>
      </w:r>
      <w:r>
        <w:rPr>
          <w:lang w:eastAsia="ru-RU"/>
        </w:rPr>
        <w:t></w:t>
      </w:r>
      <w:r>
        <w:rPr>
          <w:rFonts w:hint="eastAsia"/>
          <w:lang w:eastAsia="ru-RU"/>
        </w:rPr>
        <w:t>діяльності</w:t>
      </w:r>
      <w:r>
        <w:rPr>
          <w:lang w:eastAsia="ru-RU"/>
        </w:rPr>
        <w:t></w:t>
      </w:r>
      <w:r>
        <w:rPr>
          <w:rFonts w:hint="eastAsia"/>
          <w:lang w:eastAsia="ru-RU"/>
        </w:rPr>
        <w:t>банку………………………………………………</w:t>
      </w:r>
      <w:r>
        <w:rPr>
          <w:lang w:eastAsia="ru-RU"/>
        </w:rPr>
        <w:t></w:t>
      </w:r>
      <w:r>
        <w:rPr>
          <w:rFonts w:hint="eastAsia"/>
          <w:lang w:eastAsia="ru-RU"/>
        </w:rPr>
        <w:t>……………</w:t>
      </w:r>
      <w:r>
        <w:rPr>
          <w:lang w:eastAsia="ru-RU"/>
        </w:rPr>
        <w:t></w:t>
      </w:r>
    </w:p>
    <w:p w:rsidR="003366E4" w:rsidRDefault="003366E4" w:rsidP="003366E4">
      <w:pPr>
        <w:rPr>
          <w:lang w:eastAsia="ru-RU"/>
        </w:rPr>
      </w:pPr>
    </w:p>
    <w:p w:rsidR="003366E4" w:rsidRDefault="003366E4" w:rsidP="003366E4">
      <w:pPr>
        <w:rPr>
          <w:lang w:eastAsia="ru-RU"/>
        </w:rPr>
      </w:pPr>
      <w:r>
        <w:rPr>
          <w:lang w:eastAsia="ru-RU"/>
        </w:rPr>
        <w:t></w:t>
      </w:r>
      <w:r>
        <w:rPr>
          <w:lang w:eastAsia="ru-RU"/>
        </w:rPr>
        <w:t></w:t>
      </w:r>
      <w:r>
        <w:rPr>
          <w:lang w:eastAsia="ru-RU"/>
        </w:rPr>
        <w:t></w:t>
      </w:r>
    </w:p>
    <w:p w:rsidR="003366E4" w:rsidRDefault="003366E4" w:rsidP="003366E4">
      <w:pPr>
        <w:rPr>
          <w:lang w:eastAsia="ru-RU"/>
        </w:rPr>
      </w:pP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366E4" w:rsidRDefault="003366E4" w:rsidP="003366E4">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3366E4" w:rsidRDefault="003366E4" w:rsidP="003366E4">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3366E4" w:rsidRDefault="003366E4" w:rsidP="003366E4">
      <w:r>
        <w:rPr>
          <w:rFonts w:hint="eastAsia"/>
          <w:lang w:eastAsia="ru-RU"/>
        </w:rPr>
        <w:t>ДОДАТКИ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3366E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B2A" w:rsidRDefault="00884B2A">
      <w:pPr>
        <w:spacing w:after="0" w:line="240" w:lineRule="auto"/>
      </w:pPr>
      <w:r>
        <w:separator/>
      </w:r>
    </w:p>
  </w:endnote>
  <w:endnote w:type="continuationSeparator" w:id="0">
    <w:p w:rsidR="00884B2A" w:rsidRDefault="0088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B2A" w:rsidRDefault="00884B2A"/>
    <w:p w:rsidR="00884B2A" w:rsidRDefault="00884B2A"/>
    <w:p w:rsidR="00884B2A" w:rsidRDefault="00884B2A"/>
    <w:p w:rsidR="00884B2A" w:rsidRDefault="00884B2A"/>
    <w:p w:rsidR="00884B2A" w:rsidRDefault="00884B2A"/>
    <w:p w:rsidR="00884B2A" w:rsidRDefault="00884B2A"/>
    <w:p w:rsidR="00884B2A" w:rsidRDefault="00884B2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B2A" w:rsidRDefault="00884B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84B2A" w:rsidRDefault="00884B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84B2A" w:rsidRDefault="00884B2A"/>
    <w:p w:rsidR="00884B2A" w:rsidRDefault="00884B2A"/>
    <w:p w:rsidR="00884B2A" w:rsidRDefault="00884B2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B2A" w:rsidRDefault="00884B2A"/>
                          <w:p w:rsidR="00884B2A" w:rsidRDefault="00884B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84B2A" w:rsidRDefault="00884B2A"/>
                    <w:p w:rsidR="00884B2A" w:rsidRDefault="00884B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84B2A" w:rsidRDefault="00884B2A"/>
    <w:p w:rsidR="00884B2A" w:rsidRDefault="00884B2A">
      <w:pPr>
        <w:rPr>
          <w:sz w:val="2"/>
          <w:szCs w:val="2"/>
        </w:rPr>
      </w:pPr>
    </w:p>
    <w:p w:rsidR="00884B2A" w:rsidRDefault="00884B2A"/>
    <w:p w:rsidR="00884B2A" w:rsidRDefault="00884B2A">
      <w:pPr>
        <w:spacing w:after="0" w:line="240" w:lineRule="auto"/>
      </w:pPr>
    </w:p>
  </w:footnote>
  <w:footnote w:type="continuationSeparator" w:id="0">
    <w:p w:rsidR="00884B2A" w:rsidRDefault="00884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2A"/>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42205-AF3C-4AFF-9D77-6C958FA0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21884</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1441</cp:revision>
  <cp:lastPrinted>2009-02-06T05:36:00Z</cp:lastPrinted>
  <dcterms:created xsi:type="dcterms:W3CDTF">2023-09-07T12:38:00Z</dcterms:created>
  <dcterms:modified xsi:type="dcterms:W3CDTF">2023-12-02T14:43:00Z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