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7D1F" w:rsidRPr="009D6C0D" w:rsidRDefault="009D6C0D" w:rsidP="009D6C0D">
      <w:r w:rsidRPr="00986AAB">
        <w:rPr>
          <w:rFonts w:ascii="Times New Roman" w:hAnsi="Times New Roman" w:cs="Times New Roman"/>
          <w:b/>
          <w:color w:val="191919"/>
          <w:sz w:val="24"/>
          <w:szCs w:val="24"/>
          <w:lang w:val="uk-UA"/>
        </w:rPr>
        <w:t>Дудова Діна Олександрівна</w:t>
      </w:r>
      <w:r w:rsidRPr="00986AAB">
        <w:rPr>
          <w:rFonts w:ascii="Times New Roman" w:hAnsi="Times New Roman" w:cs="Times New Roman"/>
          <w:color w:val="191919"/>
          <w:sz w:val="24"/>
          <w:szCs w:val="24"/>
          <w:lang w:val="uk-UA"/>
        </w:rPr>
        <w:t>,</w:t>
      </w:r>
      <w:r w:rsidRPr="00986AAB">
        <w:rPr>
          <w:rFonts w:ascii="Times New Roman" w:hAnsi="Times New Roman" w:cs="Times New Roman"/>
          <w:b/>
          <w:color w:val="191919"/>
          <w:sz w:val="24"/>
          <w:szCs w:val="24"/>
          <w:lang w:val="uk-UA"/>
        </w:rPr>
        <w:t xml:space="preserve"> </w:t>
      </w:r>
      <w:r w:rsidRPr="00986AAB">
        <w:rPr>
          <w:rFonts w:ascii="Times New Roman" w:hAnsi="Times New Roman" w:cs="Times New Roman"/>
          <w:color w:val="191919"/>
          <w:sz w:val="24"/>
          <w:szCs w:val="24"/>
          <w:lang w:val="uk-UA"/>
        </w:rPr>
        <w:t>викладач, Морський фаховий коледж Херсонської державної морської академії. Назва дисертації: «Формування національно-патріотичної свідомості майбутніх фахівців морської галузі у процесі професійної підготовки у коледжах». Шифр та назва спеціальності – 13.00.04 – теорія і методика професійної освіти. Спецрада Д 70.052.05 Хмельницького національного університету</w:t>
      </w:r>
    </w:p>
    <w:sectPr w:rsidR="00CD7D1F" w:rsidRPr="009D6C0D"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3E9D" w:rsidRDefault="000B3E9D">
      <w:pPr>
        <w:spacing w:after="0" w:line="240" w:lineRule="auto"/>
      </w:pPr>
      <w:r>
        <w:separator/>
      </w:r>
    </w:p>
  </w:endnote>
  <w:endnote w:type="continuationSeparator" w:id="0">
    <w:p w:rsidR="000B3E9D" w:rsidRDefault="000B3E9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E9D" w:rsidRDefault="006D573D">
    <w:pPr>
      <w:rPr>
        <w:sz w:val="2"/>
        <w:szCs w:val="2"/>
      </w:rPr>
    </w:pPr>
    <w:r w:rsidRPr="006D573D">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0B3E9D" w:rsidRDefault="006D573D">
                <w:pPr>
                  <w:spacing w:line="240" w:lineRule="auto"/>
                </w:pPr>
                <w:fldSimple w:instr=" PAGE \* MERGEFORMAT ">
                  <w:r w:rsidR="000B3E9D">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E9D" w:rsidRDefault="006D573D">
    <w:pPr>
      <w:rPr>
        <w:sz w:val="2"/>
        <w:szCs w:val="2"/>
      </w:rPr>
    </w:pPr>
    <w:r w:rsidRPr="006D573D">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0B3E9D" w:rsidRDefault="006D573D">
                <w:pPr>
                  <w:spacing w:line="240" w:lineRule="auto"/>
                </w:pPr>
                <w:fldSimple w:instr=" PAGE \* MERGEFORMAT ">
                  <w:r w:rsidR="009D6C0D" w:rsidRPr="009D6C0D">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3E9D" w:rsidRDefault="000B3E9D"/>
    <w:p w:rsidR="000B3E9D" w:rsidRDefault="000B3E9D"/>
    <w:p w:rsidR="000B3E9D" w:rsidRDefault="000B3E9D"/>
    <w:p w:rsidR="000B3E9D" w:rsidRDefault="000B3E9D"/>
    <w:p w:rsidR="000B3E9D" w:rsidRDefault="000B3E9D"/>
    <w:p w:rsidR="000B3E9D" w:rsidRDefault="000B3E9D"/>
    <w:p w:rsidR="000B3E9D" w:rsidRDefault="006D573D">
      <w:pPr>
        <w:rPr>
          <w:sz w:val="2"/>
          <w:szCs w:val="2"/>
        </w:rPr>
      </w:pPr>
      <w:r w:rsidRPr="006D573D">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0B3E9D" w:rsidRDefault="006D573D">
                  <w:pPr>
                    <w:spacing w:line="240" w:lineRule="auto"/>
                  </w:pPr>
                  <w:fldSimple w:instr=" PAGE \* MERGEFORMAT ">
                    <w:r w:rsidR="000B3E9D" w:rsidRPr="005214BE">
                      <w:rPr>
                        <w:rStyle w:val="afffff9"/>
                        <w:b w:val="0"/>
                        <w:bCs w:val="0"/>
                        <w:noProof/>
                      </w:rPr>
                      <w:t>8</w:t>
                    </w:r>
                  </w:fldSimple>
                </w:p>
              </w:txbxContent>
            </v:textbox>
            <w10:wrap anchorx="page" anchory="page"/>
          </v:shape>
        </w:pict>
      </w:r>
    </w:p>
    <w:p w:rsidR="000B3E9D" w:rsidRDefault="000B3E9D"/>
    <w:p w:rsidR="000B3E9D" w:rsidRDefault="000B3E9D"/>
    <w:p w:rsidR="000B3E9D" w:rsidRDefault="006D573D">
      <w:pPr>
        <w:rPr>
          <w:sz w:val="2"/>
          <w:szCs w:val="2"/>
        </w:rPr>
      </w:pPr>
      <w:r w:rsidRPr="006D573D">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0B3E9D" w:rsidRDefault="000B3E9D"/>
                <w:p w:rsidR="000B3E9D" w:rsidRDefault="006D573D">
                  <w:pPr>
                    <w:pStyle w:val="1ffffff7"/>
                    <w:spacing w:line="240" w:lineRule="auto"/>
                  </w:pPr>
                  <w:fldSimple w:instr=" PAGE \* MERGEFORMAT ">
                    <w:r w:rsidR="000B3E9D" w:rsidRPr="005214BE">
                      <w:rPr>
                        <w:rStyle w:val="3b"/>
                        <w:noProof/>
                      </w:rPr>
                      <w:t>8</w:t>
                    </w:r>
                  </w:fldSimple>
                </w:p>
              </w:txbxContent>
            </v:textbox>
            <w10:wrap anchorx="page" anchory="page"/>
          </v:shape>
        </w:pict>
      </w:r>
    </w:p>
    <w:p w:rsidR="000B3E9D" w:rsidRDefault="000B3E9D"/>
    <w:p w:rsidR="000B3E9D" w:rsidRDefault="000B3E9D">
      <w:pPr>
        <w:rPr>
          <w:sz w:val="2"/>
          <w:szCs w:val="2"/>
        </w:rPr>
      </w:pPr>
    </w:p>
    <w:p w:rsidR="000B3E9D" w:rsidRDefault="000B3E9D"/>
    <w:p w:rsidR="000B3E9D" w:rsidRDefault="000B3E9D">
      <w:pPr>
        <w:spacing w:after="0" w:line="240" w:lineRule="auto"/>
      </w:pPr>
    </w:p>
  </w:footnote>
  <w:footnote w:type="continuationSeparator" w:id="0">
    <w:p w:rsidR="000B3E9D" w:rsidRDefault="000B3E9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E9D" w:rsidRDefault="000B3E9D"/>
  <w:p w:rsidR="000B3E9D" w:rsidRDefault="000B3E9D">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E9D" w:rsidRPr="005856C0" w:rsidRDefault="000B3E9D"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832995"/>
    <w:multiLevelType w:val="multilevel"/>
    <w:tmpl w:val="DD06D9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01CD3BF1"/>
    <w:multiLevelType w:val="multilevel"/>
    <w:tmpl w:val="BC1CF3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3D245D4"/>
    <w:multiLevelType w:val="multilevel"/>
    <w:tmpl w:val="2D3A5A9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4682B4B"/>
    <w:multiLevelType w:val="multilevel"/>
    <w:tmpl w:val="34948A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7">
    <w:nsid w:val="067B4FA6"/>
    <w:multiLevelType w:val="multilevel"/>
    <w:tmpl w:val="9F9CAB70"/>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8FE2924"/>
    <w:multiLevelType w:val="multilevel"/>
    <w:tmpl w:val="27F0842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2">
    <w:nsid w:val="0FDB74C1"/>
    <w:multiLevelType w:val="multilevel"/>
    <w:tmpl w:val="D5B295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4">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5">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6">
    <w:nsid w:val="139D304B"/>
    <w:multiLevelType w:val="multilevel"/>
    <w:tmpl w:val="DBECB1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8">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9">
    <w:nsid w:val="32A178E6"/>
    <w:multiLevelType w:val="multilevel"/>
    <w:tmpl w:val="A85EB1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3520FC2"/>
    <w:multiLevelType w:val="multilevel"/>
    <w:tmpl w:val="805EF5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3A3E269A"/>
    <w:multiLevelType w:val="multilevel"/>
    <w:tmpl w:val="1EBA4102"/>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B403A98"/>
    <w:multiLevelType w:val="multilevel"/>
    <w:tmpl w:val="3CEA44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BA14B98"/>
    <w:multiLevelType w:val="multilevel"/>
    <w:tmpl w:val="ABA43F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D081BB4"/>
    <w:multiLevelType w:val="multilevel"/>
    <w:tmpl w:val="1B92FAD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6">
    <w:nsid w:val="47D44965"/>
    <w:multiLevelType w:val="multilevel"/>
    <w:tmpl w:val="F66655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B1478BE"/>
    <w:multiLevelType w:val="multilevel"/>
    <w:tmpl w:val="E514AE1C"/>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69D1007"/>
    <w:multiLevelType w:val="multilevel"/>
    <w:tmpl w:val="42CE32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BA107F1"/>
    <w:multiLevelType w:val="multilevel"/>
    <w:tmpl w:val="C504A7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5FEC3DCF"/>
    <w:multiLevelType w:val="multilevel"/>
    <w:tmpl w:val="006A3E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0C076D1"/>
    <w:multiLevelType w:val="multilevel"/>
    <w:tmpl w:val="E1FC13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5873064"/>
    <w:multiLevelType w:val="multilevel"/>
    <w:tmpl w:val="304671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ECE1A8F"/>
    <w:multiLevelType w:val="multilevel"/>
    <w:tmpl w:val="1FEE71FC"/>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05">
    <w:nsid w:val="763F2E8A"/>
    <w:multiLevelType w:val="multilevel"/>
    <w:tmpl w:val="539E3BA0"/>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76950B87"/>
    <w:multiLevelType w:val="multilevel"/>
    <w:tmpl w:val="DBAA8CA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84010FF"/>
    <w:multiLevelType w:val="multilevel"/>
    <w:tmpl w:val="7C38F4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2"/>
  </w:num>
  <w:num w:numId="7">
    <w:abstractNumId w:val="98"/>
  </w:num>
  <w:num w:numId="8">
    <w:abstractNumId w:val="102"/>
  </w:num>
  <w:num w:numId="9">
    <w:abstractNumId w:val="68"/>
  </w:num>
  <w:num w:numId="10">
    <w:abstractNumId w:val="86"/>
  </w:num>
  <w:num w:numId="11">
    <w:abstractNumId w:val="75"/>
  </w:num>
  <w:num w:numId="12">
    <w:abstractNumId w:val="100"/>
  </w:num>
  <w:num w:numId="13">
    <w:abstractNumId w:val="99"/>
  </w:num>
  <w:num w:numId="14">
    <w:abstractNumId w:val="96"/>
  </w:num>
  <w:num w:numId="15">
    <w:abstractNumId w:val="106"/>
  </w:num>
  <w:num w:numId="16">
    <w:abstractNumId w:val="97"/>
  </w:num>
  <w:num w:numId="17">
    <w:abstractNumId w:val="105"/>
  </w:num>
  <w:num w:numId="18">
    <w:abstractNumId w:val="101"/>
  </w:num>
  <w:num w:numId="19">
    <w:abstractNumId w:val="79"/>
  </w:num>
  <w:num w:numId="20">
    <w:abstractNumId w:val="92"/>
  </w:num>
  <w:num w:numId="21">
    <w:abstractNumId w:val="74"/>
  </w:num>
  <w:num w:numId="22">
    <w:abstractNumId w:val="103"/>
  </w:num>
  <w:num w:numId="23">
    <w:abstractNumId w:val="91"/>
  </w:num>
  <w:num w:numId="24">
    <w:abstractNumId w:val="90"/>
  </w:num>
  <w:num w:numId="25">
    <w:abstractNumId w:val="93"/>
  </w:num>
  <w:num w:numId="26">
    <w:abstractNumId w:val="69"/>
  </w:num>
  <w:num w:numId="27">
    <w:abstractNumId w:val="107"/>
  </w:num>
  <w:num w:numId="28">
    <w:abstractNumId w:val="77"/>
  </w:num>
  <w:num w:numId="29">
    <w:abstractNumId w:val="94"/>
  </w:num>
  <w:num w:numId="30">
    <w:abstractNumId w:val="89"/>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8A0"/>
    <w:rsid w:val="000268C3"/>
    <w:rsid w:val="00026928"/>
    <w:rsid w:val="0002698F"/>
    <w:rsid w:val="000269BF"/>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DE"/>
    <w:rsid w:val="000725F9"/>
    <w:rsid w:val="000726CC"/>
    <w:rsid w:val="000726F4"/>
    <w:rsid w:val="00072788"/>
    <w:rsid w:val="000727A2"/>
    <w:rsid w:val="0007283A"/>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E74"/>
    <w:rsid w:val="00077028"/>
    <w:rsid w:val="00077056"/>
    <w:rsid w:val="000770F4"/>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A37"/>
    <w:rsid w:val="00082AE5"/>
    <w:rsid w:val="00082B6E"/>
    <w:rsid w:val="00082CC9"/>
    <w:rsid w:val="00082D5A"/>
    <w:rsid w:val="00082DB8"/>
    <w:rsid w:val="00082E4F"/>
    <w:rsid w:val="00082F12"/>
    <w:rsid w:val="00082F5D"/>
    <w:rsid w:val="00083051"/>
    <w:rsid w:val="000830C2"/>
    <w:rsid w:val="000830CE"/>
    <w:rsid w:val="0008310C"/>
    <w:rsid w:val="000831AE"/>
    <w:rsid w:val="000832AC"/>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A39"/>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18"/>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98"/>
    <w:rsid w:val="000B16D0"/>
    <w:rsid w:val="000B1721"/>
    <w:rsid w:val="000B18D4"/>
    <w:rsid w:val="000B18FD"/>
    <w:rsid w:val="000B1946"/>
    <w:rsid w:val="000B1A22"/>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E9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3AC"/>
    <w:rsid w:val="000C147D"/>
    <w:rsid w:val="000C14E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3048"/>
    <w:rsid w:val="000D307D"/>
    <w:rsid w:val="000D309A"/>
    <w:rsid w:val="000D30D9"/>
    <w:rsid w:val="000D30FD"/>
    <w:rsid w:val="000D320E"/>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07"/>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CD5"/>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25"/>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58A"/>
    <w:rsid w:val="0015064D"/>
    <w:rsid w:val="0015077D"/>
    <w:rsid w:val="001507CF"/>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49"/>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A01"/>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617"/>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531"/>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DF"/>
    <w:rsid w:val="00196476"/>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F7"/>
    <w:rsid w:val="001A4B48"/>
    <w:rsid w:val="001A4BAE"/>
    <w:rsid w:val="001A4C01"/>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65"/>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D2E"/>
    <w:rsid w:val="001E5D58"/>
    <w:rsid w:val="001E5D7F"/>
    <w:rsid w:val="001E5DA7"/>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BBB"/>
    <w:rsid w:val="00214D77"/>
    <w:rsid w:val="00214D90"/>
    <w:rsid w:val="002150AF"/>
    <w:rsid w:val="002152A3"/>
    <w:rsid w:val="002152D1"/>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E29"/>
    <w:rsid w:val="00244F48"/>
    <w:rsid w:val="00244FD4"/>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7EB"/>
    <w:rsid w:val="00261843"/>
    <w:rsid w:val="002618B9"/>
    <w:rsid w:val="002618BC"/>
    <w:rsid w:val="002618C7"/>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3E"/>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F58"/>
    <w:rsid w:val="00284F5A"/>
    <w:rsid w:val="00285077"/>
    <w:rsid w:val="002852A4"/>
    <w:rsid w:val="002853CF"/>
    <w:rsid w:val="00285409"/>
    <w:rsid w:val="00285536"/>
    <w:rsid w:val="002855FE"/>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722"/>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D25"/>
    <w:rsid w:val="002B2D28"/>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50"/>
    <w:rsid w:val="002C5251"/>
    <w:rsid w:val="002C53CE"/>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02"/>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AB9"/>
    <w:rsid w:val="00312B21"/>
    <w:rsid w:val="00312BA8"/>
    <w:rsid w:val="00312CF5"/>
    <w:rsid w:val="00312D1E"/>
    <w:rsid w:val="00312D53"/>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E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9B1"/>
    <w:rsid w:val="00334A04"/>
    <w:rsid w:val="00334A15"/>
    <w:rsid w:val="00334B11"/>
    <w:rsid w:val="00334B93"/>
    <w:rsid w:val="00334BB5"/>
    <w:rsid w:val="00334C7C"/>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ABE"/>
    <w:rsid w:val="00342B95"/>
    <w:rsid w:val="00342BDF"/>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60105"/>
    <w:rsid w:val="00360156"/>
    <w:rsid w:val="00360204"/>
    <w:rsid w:val="0036051A"/>
    <w:rsid w:val="0036066A"/>
    <w:rsid w:val="003606D2"/>
    <w:rsid w:val="003607D1"/>
    <w:rsid w:val="00360949"/>
    <w:rsid w:val="003609D5"/>
    <w:rsid w:val="00360A0E"/>
    <w:rsid w:val="00360D3E"/>
    <w:rsid w:val="00360EBF"/>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7B"/>
    <w:rsid w:val="00383C88"/>
    <w:rsid w:val="00383DA8"/>
    <w:rsid w:val="00383E88"/>
    <w:rsid w:val="00383E8F"/>
    <w:rsid w:val="00383EB0"/>
    <w:rsid w:val="00383F39"/>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937"/>
    <w:rsid w:val="003A49C9"/>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C78"/>
    <w:rsid w:val="003B6DEF"/>
    <w:rsid w:val="003B701D"/>
    <w:rsid w:val="003B719C"/>
    <w:rsid w:val="003B73DB"/>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E4"/>
    <w:rsid w:val="003C3012"/>
    <w:rsid w:val="003C3020"/>
    <w:rsid w:val="003C3271"/>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DA"/>
    <w:rsid w:val="003C4391"/>
    <w:rsid w:val="003C43E1"/>
    <w:rsid w:val="003C447A"/>
    <w:rsid w:val="003C4513"/>
    <w:rsid w:val="003C486F"/>
    <w:rsid w:val="003C4A72"/>
    <w:rsid w:val="003C4AEC"/>
    <w:rsid w:val="003C4BD9"/>
    <w:rsid w:val="003C4CB6"/>
    <w:rsid w:val="003C4D21"/>
    <w:rsid w:val="003C4DCF"/>
    <w:rsid w:val="003C4E0F"/>
    <w:rsid w:val="003C50C0"/>
    <w:rsid w:val="003C50E2"/>
    <w:rsid w:val="003C51B4"/>
    <w:rsid w:val="003C547F"/>
    <w:rsid w:val="003C54B0"/>
    <w:rsid w:val="003C5548"/>
    <w:rsid w:val="003C554A"/>
    <w:rsid w:val="003C55D4"/>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4C9"/>
    <w:rsid w:val="003E7587"/>
    <w:rsid w:val="003E76C0"/>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E48"/>
    <w:rsid w:val="003F2ED2"/>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74"/>
    <w:rsid w:val="004157B0"/>
    <w:rsid w:val="00415841"/>
    <w:rsid w:val="0041586F"/>
    <w:rsid w:val="004158F5"/>
    <w:rsid w:val="00415938"/>
    <w:rsid w:val="004159B1"/>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FB7"/>
    <w:rsid w:val="00443FBD"/>
    <w:rsid w:val="00444173"/>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DB"/>
    <w:rsid w:val="00453261"/>
    <w:rsid w:val="004533A7"/>
    <w:rsid w:val="0045349B"/>
    <w:rsid w:val="0045354C"/>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53"/>
    <w:rsid w:val="00477686"/>
    <w:rsid w:val="0047769B"/>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4C5"/>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8E3"/>
    <w:rsid w:val="00536905"/>
    <w:rsid w:val="00536A11"/>
    <w:rsid w:val="00536AFC"/>
    <w:rsid w:val="00536BBF"/>
    <w:rsid w:val="00536C5F"/>
    <w:rsid w:val="00536CE7"/>
    <w:rsid w:val="00536D18"/>
    <w:rsid w:val="00536D4B"/>
    <w:rsid w:val="00536D85"/>
    <w:rsid w:val="00536DC9"/>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C1"/>
    <w:rsid w:val="00562912"/>
    <w:rsid w:val="00562937"/>
    <w:rsid w:val="00562A76"/>
    <w:rsid w:val="00562AA7"/>
    <w:rsid w:val="00562AAE"/>
    <w:rsid w:val="00562B30"/>
    <w:rsid w:val="00562C1C"/>
    <w:rsid w:val="00562C75"/>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91"/>
    <w:rsid w:val="005700BE"/>
    <w:rsid w:val="005700E6"/>
    <w:rsid w:val="0057015A"/>
    <w:rsid w:val="00570195"/>
    <w:rsid w:val="00570259"/>
    <w:rsid w:val="0057025B"/>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1F9"/>
    <w:rsid w:val="005813D1"/>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7"/>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CF2"/>
    <w:rsid w:val="005F2D97"/>
    <w:rsid w:val="005F2F93"/>
    <w:rsid w:val="005F304D"/>
    <w:rsid w:val="005F30D0"/>
    <w:rsid w:val="005F3102"/>
    <w:rsid w:val="005F3244"/>
    <w:rsid w:val="005F341A"/>
    <w:rsid w:val="005F3453"/>
    <w:rsid w:val="005F350C"/>
    <w:rsid w:val="005F3569"/>
    <w:rsid w:val="005F36C6"/>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0F9"/>
    <w:rsid w:val="00607134"/>
    <w:rsid w:val="0060713C"/>
    <w:rsid w:val="006071C4"/>
    <w:rsid w:val="006071CF"/>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9"/>
    <w:rsid w:val="00616F96"/>
    <w:rsid w:val="00616FBF"/>
    <w:rsid w:val="0061712B"/>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AC1"/>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24"/>
    <w:rsid w:val="006310E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B6"/>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5FFC"/>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33"/>
    <w:rsid w:val="006867EB"/>
    <w:rsid w:val="00686832"/>
    <w:rsid w:val="00686887"/>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2A1"/>
    <w:rsid w:val="0069434D"/>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7224"/>
    <w:rsid w:val="006972E6"/>
    <w:rsid w:val="006973A8"/>
    <w:rsid w:val="00697867"/>
    <w:rsid w:val="00697909"/>
    <w:rsid w:val="006979AE"/>
    <w:rsid w:val="00697A7E"/>
    <w:rsid w:val="00697A84"/>
    <w:rsid w:val="00697B79"/>
    <w:rsid w:val="00697BB3"/>
    <w:rsid w:val="00697BC9"/>
    <w:rsid w:val="00697C7E"/>
    <w:rsid w:val="00697E1D"/>
    <w:rsid w:val="00697E5B"/>
    <w:rsid w:val="00697E7A"/>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7F"/>
    <w:rsid w:val="006C1F27"/>
    <w:rsid w:val="006C1FB8"/>
    <w:rsid w:val="006C203E"/>
    <w:rsid w:val="006C216C"/>
    <w:rsid w:val="006C21D1"/>
    <w:rsid w:val="006C2336"/>
    <w:rsid w:val="006C2365"/>
    <w:rsid w:val="006C2383"/>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8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B97"/>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B2B"/>
    <w:rsid w:val="00764CE4"/>
    <w:rsid w:val="00764CF8"/>
    <w:rsid w:val="00764F51"/>
    <w:rsid w:val="00765057"/>
    <w:rsid w:val="00765109"/>
    <w:rsid w:val="00765150"/>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A4"/>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6E"/>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CD"/>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DE"/>
    <w:rsid w:val="007F18D5"/>
    <w:rsid w:val="007F1A3E"/>
    <w:rsid w:val="007F1B81"/>
    <w:rsid w:val="007F1C41"/>
    <w:rsid w:val="007F1D8A"/>
    <w:rsid w:val="007F1DA8"/>
    <w:rsid w:val="007F1F04"/>
    <w:rsid w:val="007F1F3F"/>
    <w:rsid w:val="007F202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052"/>
    <w:rsid w:val="007F73D0"/>
    <w:rsid w:val="007F7458"/>
    <w:rsid w:val="007F74A7"/>
    <w:rsid w:val="007F75E0"/>
    <w:rsid w:val="007F7602"/>
    <w:rsid w:val="007F76BE"/>
    <w:rsid w:val="007F7835"/>
    <w:rsid w:val="007F7981"/>
    <w:rsid w:val="007F7A59"/>
    <w:rsid w:val="007F7D49"/>
    <w:rsid w:val="007F7DA6"/>
    <w:rsid w:val="007F7E63"/>
    <w:rsid w:val="007F7E89"/>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9BB"/>
    <w:rsid w:val="00804AF4"/>
    <w:rsid w:val="00804B3E"/>
    <w:rsid w:val="00804BB9"/>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C8"/>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AB0"/>
    <w:rsid w:val="00831BB5"/>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3F8F"/>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1"/>
    <w:rsid w:val="008852DA"/>
    <w:rsid w:val="008852FC"/>
    <w:rsid w:val="00885374"/>
    <w:rsid w:val="008853AC"/>
    <w:rsid w:val="008853C2"/>
    <w:rsid w:val="008854A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1A"/>
    <w:rsid w:val="00885CD9"/>
    <w:rsid w:val="00885E21"/>
    <w:rsid w:val="00885E34"/>
    <w:rsid w:val="00885E50"/>
    <w:rsid w:val="00885EB3"/>
    <w:rsid w:val="00885F69"/>
    <w:rsid w:val="0088605C"/>
    <w:rsid w:val="008860B2"/>
    <w:rsid w:val="008860D4"/>
    <w:rsid w:val="008861FF"/>
    <w:rsid w:val="00886231"/>
    <w:rsid w:val="00886252"/>
    <w:rsid w:val="00886294"/>
    <w:rsid w:val="008864EF"/>
    <w:rsid w:val="008864FC"/>
    <w:rsid w:val="0088650F"/>
    <w:rsid w:val="008865D9"/>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C2"/>
    <w:rsid w:val="008935F7"/>
    <w:rsid w:val="0089368C"/>
    <w:rsid w:val="00893836"/>
    <w:rsid w:val="00893994"/>
    <w:rsid w:val="008939C2"/>
    <w:rsid w:val="00893A67"/>
    <w:rsid w:val="00893C16"/>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A99"/>
    <w:rsid w:val="008A2B17"/>
    <w:rsid w:val="008A2B7F"/>
    <w:rsid w:val="008A2C5C"/>
    <w:rsid w:val="008A2D13"/>
    <w:rsid w:val="008A2EAE"/>
    <w:rsid w:val="008A306D"/>
    <w:rsid w:val="008A309F"/>
    <w:rsid w:val="008A325E"/>
    <w:rsid w:val="008A32AE"/>
    <w:rsid w:val="008A332C"/>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5C1"/>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C2D"/>
    <w:rsid w:val="00915CE5"/>
    <w:rsid w:val="00915CF5"/>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A00"/>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5D6"/>
    <w:rsid w:val="009776D4"/>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244"/>
    <w:rsid w:val="00A00353"/>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65"/>
    <w:rsid w:val="00A16FAA"/>
    <w:rsid w:val="00A1708D"/>
    <w:rsid w:val="00A1720F"/>
    <w:rsid w:val="00A1722E"/>
    <w:rsid w:val="00A1723F"/>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D62"/>
    <w:rsid w:val="00A41DFA"/>
    <w:rsid w:val="00A41F4D"/>
    <w:rsid w:val="00A41FE4"/>
    <w:rsid w:val="00A4215B"/>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00"/>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79"/>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CC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42"/>
    <w:rsid w:val="00B54FD9"/>
    <w:rsid w:val="00B55021"/>
    <w:rsid w:val="00B55037"/>
    <w:rsid w:val="00B5506D"/>
    <w:rsid w:val="00B550A0"/>
    <w:rsid w:val="00B551E7"/>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BA5"/>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175"/>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D9D"/>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F06"/>
    <w:rsid w:val="00BB6F8F"/>
    <w:rsid w:val="00BB6FB0"/>
    <w:rsid w:val="00BB7003"/>
    <w:rsid w:val="00BB7277"/>
    <w:rsid w:val="00BB73E2"/>
    <w:rsid w:val="00BB7583"/>
    <w:rsid w:val="00BB758A"/>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8F"/>
    <w:rsid w:val="00BC5A93"/>
    <w:rsid w:val="00BC5B25"/>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2BC"/>
    <w:rsid w:val="00BF539F"/>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81A"/>
    <w:rsid w:val="00C748CF"/>
    <w:rsid w:val="00C748F8"/>
    <w:rsid w:val="00C748FF"/>
    <w:rsid w:val="00C7496B"/>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8D"/>
    <w:rsid w:val="00C91EEE"/>
    <w:rsid w:val="00C91FE4"/>
    <w:rsid w:val="00C920FC"/>
    <w:rsid w:val="00C92192"/>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04"/>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6FD"/>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2D9"/>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80"/>
    <w:rsid w:val="00CD4C97"/>
    <w:rsid w:val="00CD4CB2"/>
    <w:rsid w:val="00CD4CD0"/>
    <w:rsid w:val="00CD4CEB"/>
    <w:rsid w:val="00CD4E78"/>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CF3"/>
    <w:rsid w:val="00CE3E01"/>
    <w:rsid w:val="00CE4106"/>
    <w:rsid w:val="00CE4142"/>
    <w:rsid w:val="00CE41DA"/>
    <w:rsid w:val="00CE41F7"/>
    <w:rsid w:val="00CE4229"/>
    <w:rsid w:val="00CE42B8"/>
    <w:rsid w:val="00CE43AE"/>
    <w:rsid w:val="00CE4414"/>
    <w:rsid w:val="00CE44E8"/>
    <w:rsid w:val="00CE45D7"/>
    <w:rsid w:val="00CE460D"/>
    <w:rsid w:val="00CE4623"/>
    <w:rsid w:val="00CE4686"/>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DDF"/>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7F5"/>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0F1"/>
    <w:rsid w:val="00D541A9"/>
    <w:rsid w:val="00D54234"/>
    <w:rsid w:val="00D54281"/>
    <w:rsid w:val="00D5431F"/>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6F9"/>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56B"/>
    <w:rsid w:val="00D966A6"/>
    <w:rsid w:val="00D96752"/>
    <w:rsid w:val="00D9677D"/>
    <w:rsid w:val="00D96866"/>
    <w:rsid w:val="00D968F2"/>
    <w:rsid w:val="00D968FE"/>
    <w:rsid w:val="00D96A68"/>
    <w:rsid w:val="00D96A89"/>
    <w:rsid w:val="00D96ABC"/>
    <w:rsid w:val="00D96AC6"/>
    <w:rsid w:val="00D96AC9"/>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59"/>
    <w:rsid w:val="00DB0E4B"/>
    <w:rsid w:val="00DB0F83"/>
    <w:rsid w:val="00DB0F87"/>
    <w:rsid w:val="00DB0FE6"/>
    <w:rsid w:val="00DB1064"/>
    <w:rsid w:val="00DB1092"/>
    <w:rsid w:val="00DB116F"/>
    <w:rsid w:val="00DB11CE"/>
    <w:rsid w:val="00DB11DD"/>
    <w:rsid w:val="00DB1229"/>
    <w:rsid w:val="00DB12F7"/>
    <w:rsid w:val="00DB1393"/>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D2F"/>
    <w:rsid w:val="00DD5DA2"/>
    <w:rsid w:val="00DD5DD2"/>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98"/>
    <w:rsid w:val="00DD6956"/>
    <w:rsid w:val="00DD69B2"/>
    <w:rsid w:val="00DD6A7F"/>
    <w:rsid w:val="00DD6AA9"/>
    <w:rsid w:val="00DD6AD0"/>
    <w:rsid w:val="00DD6AF4"/>
    <w:rsid w:val="00DD6BAB"/>
    <w:rsid w:val="00DD6C9D"/>
    <w:rsid w:val="00DD6CA3"/>
    <w:rsid w:val="00DD6CE8"/>
    <w:rsid w:val="00DD6CFB"/>
    <w:rsid w:val="00DD6D34"/>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E2"/>
    <w:rsid w:val="00DE4538"/>
    <w:rsid w:val="00DE46FB"/>
    <w:rsid w:val="00DE47E8"/>
    <w:rsid w:val="00DE480A"/>
    <w:rsid w:val="00DE487C"/>
    <w:rsid w:val="00DE49F8"/>
    <w:rsid w:val="00DE4A49"/>
    <w:rsid w:val="00DE4AFB"/>
    <w:rsid w:val="00DE4BC9"/>
    <w:rsid w:val="00DE4BF8"/>
    <w:rsid w:val="00DE4BFC"/>
    <w:rsid w:val="00DE4C55"/>
    <w:rsid w:val="00DE4CD5"/>
    <w:rsid w:val="00DE4D78"/>
    <w:rsid w:val="00DE4DB4"/>
    <w:rsid w:val="00DE4DC3"/>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D18"/>
    <w:rsid w:val="00DE7D42"/>
    <w:rsid w:val="00DE7D70"/>
    <w:rsid w:val="00DE7DAE"/>
    <w:rsid w:val="00DE7E17"/>
    <w:rsid w:val="00DE7F7E"/>
    <w:rsid w:val="00DF001D"/>
    <w:rsid w:val="00DF013D"/>
    <w:rsid w:val="00DF04E5"/>
    <w:rsid w:val="00DF0711"/>
    <w:rsid w:val="00DF0834"/>
    <w:rsid w:val="00DF0954"/>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3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3A4"/>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55"/>
    <w:rsid w:val="00E75E70"/>
    <w:rsid w:val="00E760AB"/>
    <w:rsid w:val="00E761B6"/>
    <w:rsid w:val="00E7624E"/>
    <w:rsid w:val="00E7629C"/>
    <w:rsid w:val="00E7631B"/>
    <w:rsid w:val="00E76353"/>
    <w:rsid w:val="00E7655D"/>
    <w:rsid w:val="00E765AC"/>
    <w:rsid w:val="00E7663E"/>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156"/>
    <w:rsid w:val="00E821D5"/>
    <w:rsid w:val="00E8221F"/>
    <w:rsid w:val="00E8226E"/>
    <w:rsid w:val="00E822F6"/>
    <w:rsid w:val="00E82302"/>
    <w:rsid w:val="00E8234C"/>
    <w:rsid w:val="00E823E3"/>
    <w:rsid w:val="00E8245C"/>
    <w:rsid w:val="00E824DA"/>
    <w:rsid w:val="00E8259F"/>
    <w:rsid w:val="00E825CD"/>
    <w:rsid w:val="00E825F4"/>
    <w:rsid w:val="00E82622"/>
    <w:rsid w:val="00E827B3"/>
    <w:rsid w:val="00E828C4"/>
    <w:rsid w:val="00E8291C"/>
    <w:rsid w:val="00E8297F"/>
    <w:rsid w:val="00E8298A"/>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44C"/>
    <w:rsid w:val="00E96531"/>
    <w:rsid w:val="00E9670A"/>
    <w:rsid w:val="00E96A70"/>
    <w:rsid w:val="00E96A9A"/>
    <w:rsid w:val="00E96AD4"/>
    <w:rsid w:val="00E96AFB"/>
    <w:rsid w:val="00E96CA6"/>
    <w:rsid w:val="00E96D77"/>
    <w:rsid w:val="00E96DD0"/>
    <w:rsid w:val="00E96E55"/>
    <w:rsid w:val="00E96F13"/>
    <w:rsid w:val="00E96F24"/>
    <w:rsid w:val="00E96F2F"/>
    <w:rsid w:val="00E97150"/>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80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38"/>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64"/>
    <w:rsid w:val="00EE4287"/>
    <w:rsid w:val="00EE4292"/>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4FA"/>
    <w:rsid w:val="00EF3554"/>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6A"/>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20"/>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7"/>
    <w:rsid w:val="00FA7CAA"/>
    <w:rsid w:val="00FA7CF4"/>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4F4F"/>
    <w:rsid w:val="00FB5076"/>
    <w:rsid w:val="00FB50BF"/>
    <w:rsid w:val="00FB50EC"/>
    <w:rsid w:val="00FB5189"/>
    <w:rsid w:val="00FB51D9"/>
    <w:rsid w:val="00FB5550"/>
    <w:rsid w:val="00FB55A8"/>
    <w:rsid w:val="00FB56B3"/>
    <w:rsid w:val="00FB5705"/>
    <w:rsid w:val="00FB572B"/>
    <w:rsid w:val="00FB576C"/>
    <w:rsid w:val="00FB57A7"/>
    <w:rsid w:val="00FB585D"/>
    <w:rsid w:val="00FB58C6"/>
    <w:rsid w:val="00FB59E3"/>
    <w:rsid w:val="00FB5BC6"/>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CE"/>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D2"/>
    <w:rsid w:val="00FD75FA"/>
    <w:rsid w:val="00FD768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29"/>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footer" w:uiPriority="0"/>
    <w:lsdException w:name="caption"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Normal (Web)" w:uiPriority="0"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uiPriority w:val="99"/>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uiPriority w:val="99"/>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C5933C7-ED60-450B-8242-E3F8F48B95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1</Pages>
  <Words>58</Words>
  <Characters>332</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389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37</cp:revision>
  <cp:lastPrinted>2009-02-06T05:36:00Z</cp:lastPrinted>
  <dcterms:created xsi:type="dcterms:W3CDTF">2021-09-03T10:11:00Z</dcterms:created>
  <dcterms:modified xsi:type="dcterms:W3CDTF">2021-09-03T11:30:00Z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