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B434" w14:textId="153EE193" w:rsidR="0053509A" w:rsidRDefault="0093790F" w:rsidP="0093790F">
      <w:pPr>
        <w:rPr>
          <w:rFonts w:ascii="Times New Roman" w:eastAsia="Arial Unicode MS" w:hAnsi="Times New Roman" w:cs="Times New Roman"/>
          <w:b/>
          <w:bCs/>
          <w:color w:val="000000"/>
          <w:kern w:val="0"/>
          <w:sz w:val="28"/>
          <w:szCs w:val="28"/>
          <w:lang w:eastAsia="ru-RU" w:bidi="uk-UA"/>
        </w:rPr>
      </w:pPr>
      <w:r w:rsidRPr="0093790F">
        <w:rPr>
          <w:rFonts w:ascii="Times New Roman" w:eastAsia="Arial Unicode MS" w:hAnsi="Times New Roman" w:cs="Times New Roman" w:hint="eastAsia"/>
          <w:b/>
          <w:bCs/>
          <w:color w:val="000000"/>
          <w:kern w:val="0"/>
          <w:sz w:val="28"/>
          <w:szCs w:val="28"/>
          <w:lang w:eastAsia="ru-RU" w:bidi="uk-UA"/>
        </w:rPr>
        <w:t>Данилова</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Лариса</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Реформирование</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общеобразовательной</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школы</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в</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Европе</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вторая</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половина</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ХХ</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w:t>
      </w:r>
      <w:r w:rsidRPr="0093790F">
        <w:rPr>
          <w:rFonts w:ascii="Times New Roman" w:eastAsia="Arial Unicode MS" w:hAnsi="Times New Roman" w:cs="Times New Roman"/>
          <w:b/>
          <w:bCs/>
          <w:color w:val="000000"/>
          <w:kern w:val="0"/>
          <w:sz w:val="28"/>
          <w:szCs w:val="28"/>
          <w:lang w:eastAsia="ru-RU" w:bidi="uk-UA"/>
        </w:rPr>
        <w:t xml:space="preserve"> </w:t>
      </w:r>
      <w:r w:rsidRPr="0093790F">
        <w:rPr>
          <w:rFonts w:ascii="Times New Roman" w:eastAsia="Arial Unicode MS" w:hAnsi="Times New Roman" w:cs="Times New Roman" w:hint="eastAsia"/>
          <w:b/>
          <w:bCs/>
          <w:color w:val="000000"/>
          <w:kern w:val="0"/>
          <w:sz w:val="28"/>
          <w:szCs w:val="28"/>
          <w:lang w:eastAsia="ru-RU" w:bidi="uk-UA"/>
        </w:rPr>
        <w:t>начало</w:t>
      </w:r>
      <w:r w:rsidRPr="0093790F">
        <w:rPr>
          <w:rFonts w:ascii="Times New Roman" w:eastAsia="Arial Unicode MS" w:hAnsi="Times New Roman" w:cs="Times New Roman"/>
          <w:b/>
          <w:bCs/>
          <w:color w:val="000000"/>
          <w:kern w:val="0"/>
          <w:sz w:val="28"/>
          <w:szCs w:val="28"/>
          <w:lang w:eastAsia="ru-RU" w:bidi="uk-UA"/>
        </w:rPr>
        <w:t xml:space="preserve"> XXI </w:t>
      </w:r>
      <w:r w:rsidRPr="0093790F">
        <w:rPr>
          <w:rFonts w:ascii="Times New Roman" w:eastAsia="Arial Unicode MS" w:hAnsi="Times New Roman" w:cs="Times New Roman" w:hint="eastAsia"/>
          <w:b/>
          <w:bCs/>
          <w:color w:val="000000"/>
          <w:kern w:val="0"/>
          <w:sz w:val="28"/>
          <w:szCs w:val="28"/>
          <w:lang w:eastAsia="ru-RU" w:bidi="uk-UA"/>
        </w:rPr>
        <w:t>в</w:t>
      </w:r>
      <w:r w:rsidRPr="0093790F">
        <w:rPr>
          <w:rFonts w:ascii="Times New Roman" w:eastAsia="Arial Unicode MS" w:hAnsi="Times New Roman" w:cs="Times New Roman"/>
          <w:b/>
          <w:bCs/>
          <w:color w:val="000000"/>
          <w:kern w:val="0"/>
          <w:sz w:val="28"/>
          <w:szCs w:val="28"/>
          <w:lang w:eastAsia="ru-RU" w:bidi="uk-UA"/>
        </w:rPr>
        <w:t>.)</w:t>
      </w:r>
    </w:p>
    <w:p w14:paraId="0108AD3E" w14:textId="77777777" w:rsidR="0093790F" w:rsidRDefault="0093790F" w:rsidP="0093790F">
      <w:pPr>
        <w:rPr>
          <w:lang w:bidi="uk-UA"/>
        </w:rPr>
      </w:pPr>
      <w:r>
        <w:rPr>
          <w:rFonts w:hint="eastAsia"/>
          <w:lang w:bidi="uk-UA"/>
        </w:rPr>
        <w:t>ОГЛАВЛЕНИЕ</w:t>
      </w:r>
      <w:r>
        <w:rPr>
          <w:lang w:bidi="uk-UA"/>
        </w:rPr>
        <w:t xml:space="preserve"> </w:t>
      </w:r>
      <w:r>
        <w:rPr>
          <w:rFonts w:hint="eastAsia"/>
          <w:lang w:bidi="uk-UA"/>
        </w:rPr>
        <w:t>ДИССЕРТАЦИИ</w:t>
      </w:r>
    </w:p>
    <w:p w14:paraId="44EAC7B7" w14:textId="77777777" w:rsidR="0093790F" w:rsidRDefault="0093790F" w:rsidP="0093790F">
      <w:pPr>
        <w:rPr>
          <w:lang w:bidi="uk-UA"/>
        </w:rPr>
      </w:pPr>
      <w:r>
        <w:rPr>
          <w:rFonts w:hint="eastAsia"/>
          <w:lang w:bidi="uk-UA"/>
        </w:rPr>
        <w:t>доктор</w:t>
      </w:r>
      <w:r>
        <w:rPr>
          <w:lang w:bidi="uk-UA"/>
        </w:rPr>
        <w:t xml:space="preserve"> </w:t>
      </w:r>
      <w:r>
        <w:rPr>
          <w:rFonts w:hint="eastAsia"/>
          <w:lang w:bidi="uk-UA"/>
        </w:rPr>
        <w:t>наук</w:t>
      </w:r>
      <w:r>
        <w:rPr>
          <w:lang w:bidi="uk-UA"/>
        </w:rPr>
        <w:t xml:space="preserve"> </w:t>
      </w:r>
      <w:r>
        <w:rPr>
          <w:rFonts w:hint="eastAsia"/>
          <w:lang w:bidi="uk-UA"/>
        </w:rPr>
        <w:t>Данилова</w:t>
      </w:r>
      <w:r>
        <w:rPr>
          <w:lang w:bidi="uk-UA"/>
        </w:rPr>
        <w:t xml:space="preserve"> </w:t>
      </w:r>
      <w:r>
        <w:rPr>
          <w:rFonts w:hint="eastAsia"/>
          <w:lang w:bidi="uk-UA"/>
        </w:rPr>
        <w:t>Лариса</w:t>
      </w:r>
      <w:r>
        <w:rPr>
          <w:lang w:bidi="uk-UA"/>
        </w:rPr>
        <w:t xml:space="preserve"> </w:t>
      </w:r>
      <w:r>
        <w:rPr>
          <w:rFonts w:hint="eastAsia"/>
          <w:lang w:bidi="uk-UA"/>
        </w:rPr>
        <w:t>Николаевна</w:t>
      </w:r>
    </w:p>
    <w:p w14:paraId="7DFC870D" w14:textId="77777777" w:rsidR="0093790F" w:rsidRDefault="0093790F" w:rsidP="0093790F">
      <w:pPr>
        <w:rPr>
          <w:lang w:bidi="uk-UA"/>
        </w:rPr>
      </w:pPr>
      <w:r>
        <w:rPr>
          <w:rFonts w:hint="eastAsia"/>
          <w:lang w:bidi="uk-UA"/>
        </w:rPr>
        <w:t>СОДЕРЖАНИЕ</w:t>
      </w:r>
    </w:p>
    <w:p w14:paraId="5BD605A4" w14:textId="77777777" w:rsidR="0093790F" w:rsidRDefault="0093790F" w:rsidP="0093790F">
      <w:pPr>
        <w:rPr>
          <w:lang w:bidi="uk-UA"/>
        </w:rPr>
      </w:pPr>
    </w:p>
    <w:p w14:paraId="3CA35199" w14:textId="77777777" w:rsidR="0093790F" w:rsidRDefault="0093790F" w:rsidP="0093790F">
      <w:pPr>
        <w:rPr>
          <w:lang w:bidi="uk-UA"/>
        </w:rPr>
      </w:pPr>
      <w:r>
        <w:rPr>
          <w:rFonts w:hint="eastAsia"/>
          <w:lang w:bidi="uk-UA"/>
        </w:rPr>
        <w:t>Введение</w:t>
      </w:r>
    </w:p>
    <w:p w14:paraId="607E3F6F" w14:textId="77777777" w:rsidR="0093790F" w:rsidRDefault="0093790F" w:rsidP="0093790F">
      <w:pPr>
        <w:rPr>
          <w:lang w:bidi="uk-UA"/>
        </w:rPr>
      </w:pPr>
    </w:p>
    <w:p w14:paraId="665471E5" w14:textId="77777777" w:rsidR="0093790F" w:rsidRDefault="0093790F" w:rsidP="0093790F">
      <w:pPr>
        <w:rPr>
          <w:lang w:bidi="uk-UA"/>
        </w:rPr>
      </w:pPr>
      <w:r>
        <w:rPr>
          <w:rFonts w:hint="eastAsia"/>
          <w:lang w:bidi="uk-UA"/>
        </w:rPr>
        <w:t>Глава</w:t>
      </w:r>
      <w:r>
        <w:rPr>
          <w:lang w:bidi="uk-UA"/>
        </w:rPr>
        <w:t xml:space="preserve"> 1. </w:t>
      </w:r>
      <w:r>
        <w:rPr>
          <w:rFonts w:hint="eastAsia"/>
          <w:lang w:bidi="uk-UA"/>
        </w:rPr>
        <w:t>Реформирование</w:t>
      </w:r>
      <w:r>
        <w:rPr>
          <w:lang w:bidi="uk-UA"/>
        </w:rPr>
        <w:t xml:space="preserve"> </w:t>
      </w:r>
      <w:r>
        <w:rPr>
          <w:rFonts w:hint="eastAsia"/>
          <w:lang w:bidi="uk-UA"/>
        </w:rPr>
        <w:t>школы</w:t>
      </w:r>
      <w:r>
        <w:rPr>
          <w:lang w:bidi="uk-UA"/>
        </w:rPr>
        <w:t xml:space="preserve"> </w:t>
      </w:r>
      <w:r>
        <w:rPr>
          <w:rFonts w:hint="eastAsia"/>
          <w:lang w:bidi="uk-UA"/>
        </w:rPr>
        <w:t>как</w:t>
      </w:r>
      <w:r>
        <w:rPr>
          <w:lang w:bidi="uk-UA"/>
        </w:rPr>
        <w:t xml:space="preserve"> </w:t>
      </w:r>
      <w:r>
        <w:rPr>
          <w:rFonts w:hint="eastAsia"/>
          <w:lang w:bidi="uk-UA"/>
        </w:rPr>
        <w:t>исследовательская</w:t>
      </w:r>
      <w:r>
        <w:rPr>
          <w:lang w:bidi="uk-UA"/>
        </w:rPr>
        <w:t xml:space="preserve"> 26 </w:t>
      </w:r>
      <w:r>
        <w:rPr>
          <w:rFonts w:hint="eastAsia"/>
          <w:lang w:bidi="uk-UA"/>
        </w:rPr>
        <w:t>проблема</w:t>
      </w:r>
    </w:p>
    <w:p w14:paraId="50A23F99" w14:textId="77777777" w:rsidR="0093790F" w:rsidRDefault="0093790F" w:rsidP="0093790F">
      <w:pPr>
        <w:rPr>
          <w:lang w:bidi="uk-UA"/>
        </w:rPr>
      </w:pPr>
    </w:p>
    <w:p w14:paraId="7B6EAF83" w14:textId="77777777" w:rsidR="0093790F" w:rsidRDefault="0093790F" w:rsidP="0093790F">
      <w:pPr>
        <w:rPr>
          <w:lang w:bidi="uk-UA"/>
        </w:rPr>
      </w:pPr>
      <w:r>
        <w:rPr>
          <w:lang w:bidi="uk-UA"/>
        </w:rPr>
        <w:t xml:space="preserve">1.1. </w:t>
      </w:r>
      <w:r>
        <w:rPr>
          <w:rFonts w:hint="eastAsia"/>
          <w:lang w:bidi="uk-UA"/>
        </w:rPr>
        <w:t>Понятие</w:t>
      </w:r>
      <w:r>
        <w:rPr>
          <w:lang w:bidi="uk-UA"/>
        </w:rPr>
        <w:t xml:space="preserve"> </w:t>
      </w:r>
      <w:r>
        <w:rPr>
          <w:rFonts w:hint="eastAsia"/>
          <w:lang w:bidi="uk-UA"/>
        </w:rPr>
        <w:t>реформирования</w:t>
      </w:r>
      <w:r>
        <w:rPr>
          <w:lang w:bidi="uk-UA"/>
        </w:rPr>
        <w:t xml:space="preserve"> </w:t>
      </w:r>
      <w:r>
        <w:rPr>
          <w:rFonts w:hint="eastAsia"/>
          <w:lang w:bidi="uk-UA"/>
        </w:rPr>
        <w:t>в</w:t>
      </w:r>
      <w:r>
        <w:rPr>
          <w:lang w:bidi="uk-UA"/>
        </w:rPr>
        <w:t xml:space="preserve"> </w:t>
      </w:r>
      <w:r>
        <w:rPr>
          <w:rFonts w:hint="eastAsia"/>
          <w:lang w:bidi="uk-UA"/>
        </w:rPr>
        <w:t>современном</w:t>
      </w:r>
      <w:r>
        <w:rPr>
          <w:lang w:bidi="uk-UA"/>
        </w:rPr>
        <w:t xml:space="preserve"> </w:t>
      </w:r>
      <w:r>
        <w:rPr>
          <w:rFonts w:hint="eastAsia"/>
          <w:lang w:bidi="uk-UA"/>
        </w:rPr>
        <w:t>научном</w:t>
      </w:r>
      <w:r>
        <w:rPr>
          <w:lang w:bidi="uk-UA"/>
        </w:rPr>
        <w:t xml:space="preserve"> </w:t>
      </w:r>
      <w:r>
        <w:rPr>
          <w:rFonts w:hint="eastAsia"/>
          <w:lang w:bidi="uk-UA"/>
        </w:rPr>
        <w:t>знании</w:t>
      </w:r>
    </w:p>
    <w:p w14:paraId="60503A1C" w14:textId="77777777" w:rsidR="0093790F" w:rsidRDefault="0093790F" w:rsidP="0093790F">
      <w:pPr>
        <w:rPr>
          <w:lang w:bidi="uk-UA"/>
        </w:rPr>
      </w:pPr>
    </w:p>
    <w:p w14:paraId="00D23864" w14:textId="77777777" w:rsidR="0093790F" w:rsidRDefault="0093790F" w:rsidP="0093790F">
      <w:pPr>
        <w:rPr>
          <w:lang w:bidi="uk-UA"/>
        </w:rPr>
      </w:pPr>
      <w:r>
        <w:rPr>
          <w:lang w:bidi="uk-UA"/>
        </w:rPr>
        <w:t xml:space="preserve">1.2. </w:t>
      </w:r>
      <w:r>
        <w:rPr>
          <w:rFonts w:hint="eastAsia"/>
          <w:lang w:bidi="uk-UA"/>
        </w:rPr>
        <w:t>Современное</w:t>
      </w:r>
      <w:r>
        <w:rPr>
          <w:lang w:bidi="uk-UA"/>
        </w:rPr>
        <w:t xml:space="preserve"> </w:t>
      </w:r>
      <w:r>
        <w:rPr>
          <w:rFonts w:hint="eastAsia"/>
          <w:lang w:bidi="uk-UA"/>
        </w:rPr>
        <w:t>состояние</w:t>
      </w:r>
      <w:r>
        <w:rPr>
          <w:lang w:bidi="uk-UA"/>
        </w:rPr>
        <w:t xml:space="preserve"> </w:t>
      </w:r>
      <w:r>
        <w:rPr>
          <w:rFonts w:hint="eastAsia"/>
          <w:lang w:bidi="uk-UA"/>
        </w:rPr>
        <w:t>изученности</w:t>
      </w:r>
      <w:r>
        <w:rPr>
          <w:lang w:bidi="uk-UA"/>
        </w:rPr>
        <w:t xml:space="preserve"> </w:t>
      </w:r>
      <w:r>
        <w:rPr>
          <w:rFonts w:hint="eastAsia"/>
          <w:lang w:bidi="uk-UA"/>
        </w:rPr>
        <w:t>проблемы</w:t>
      </w:r>
      <w:r>
        <w:rPr>
          <w:lang w:bidi="uk-UA"/>
        </w:rPr>
        <w:t xml:space="preserve"> </w:t>
      </w:r>
      <w:r>
        <w:rPr>
          <w:rFonts w:hint="eastAsia"/>
          <w:lang w:bidi="uk-UA"/>
        </w:rPr>
        <w:t>реформирования</w:t>
      </w:r>
      <w:r>
        <w:rPr>
          <w:lang w:bidi="uk-UA"/>
        </w:rPr>
        <w:t xml:space="preserve"> 45 </w:t>
      </w:r>
      <w:r>
        <w:rPr>
          <w:rFonts w:hint="eastAsia"/>
          <w:lang w:bidi="uk-UA"/>
        </w:rPr>
        <w:t>общего</w:t>
      </w:r>
      <w:r>
        <w:rPr>
          <w:lang w:bidi="uk-UA"/>
        </w:rPr>
        <w:t xml:space="preserve"> </w:t>
      </w:r>
      <w:r>
        <w:rPr>
          <w:rFonts w:hint="eastAsia"/>
          <w:lang w:bidi="uk-UA"/>
        </w:rPr>
        <w:t>образования</w:t>
      </w:r>
    </w:p>
    <w:p w14:paraId="1BC9FD3E" w14:textId="77777777" w:rsidR="0093790F" w:rsidRDefault="0093790F" w:rsidP="0093790F">
      <w:pPr>
        <w:rPr>
          <w:lang w:bidi="uk-UA"/>
        </w:rPr>
      </w:pPr>
    </w:p>
    <w:p w14:paraId="2F04EDBF" w14:textId="77777777" w:rsidR="0093790F" w:rsidRDefault="0093790F" w:rsidP="0093790F">
      <w:pPr>
        <w:rPr>
          <w:lang w:bidi="uk-UA"/>
        </w:rPr>
      </w:pPr>
      <w:r>
        <w:rPr>
          <w:lang w:bidi="uk-UA"/>
        </w:rPr>
        <w:t xml:space="preserve">1.3. </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исследования</w:t>
      </w:r>
      <w:r>
        <w:rPr>
          <w:lang w:bidi="uk-UA"/>
        </w:rPr>
        <w:t xml:space="preserve"> </w:t>
      </w:r>
      <w:r>
        <w:rPr>
          <w:rFonts w:hint="eastAsia"/>
          <w:lang w:bidi="uk-UA"/>
        </w:rPr>
        <w:t>школьного</w:t>
      </w:r>
      <w:r>
        <w:rPr>
          <w:lang w:bidi="uk-UA"/>
        </w:rPr>
        <w:t xml:space="preserve"> 65 </w:t>
      </w:r>
      <w:r>
        <w:rPr>
          <w:rFonts w:hint="eastAsia"/>
          <w:lang w:bidi="uk-UA"/>
        </w:rPr>
        <w:t>реформирования</w:t>
      </w:r>
    </w:p>
    <w:p w14:paraId="6B217C88" w14:textId="77777777" w:rsidR="0093790F" w:rsidRDefault="0093790F" w:rsidP="0093790F">
      <w:pPr>
        <w:rPr>
          <w:lang w:bidi="uk-UA"/>
        </w:rPr>
      </w:pPr>
    </w:p>
    <w:p w14:paraId="7EB3622E" w14:textId="77777777" w:rsidR="0093790F" w:rsidRDefault="0093790F" w:rsidP="0093790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42CA6F2E" w14:textId="77777777" w:rsidR="0093790F" w:rsidRDefault="0093790F" w:rsidP="0093790F">
      <w:pPr>
        <w:rPr>
          <w:lang w:bidi="uk-UA"/>
        </w:rPr>
      </w:pPr>
    </w:p>
    <w:p w14:paraId="6B1803E9" w14:textId="77777777" w:rsidR="0093790F" w:rsidRDefault="0093790F" w:rsidP="0093790F">
      <w:pPr>
        <w:rPr>
          <w:lang w:bidi="uk-UA"/>
        </w:rPr>
      </w:pPr>
      <w:r>
        <w:rPr>
          <w:rFonts w:hint="eastAsia"/>
          <w:lang w:bidi="uk-UA"/>
        </w:rPr>
        <w:t>Глава</w:t>
      </w:r>
      <w:r>
        <w:rPr>
          <w:lang w:bidi="uk-UA"/>
        </w:rPr>
        <w:t xml:space="preserve"> 2. </w:t>
      </w:r>
      <w:r>
        <w:rPr>
          <w:rFonts w:hint="eastAsia"/>
          <w:lang w:bidi="uk-UA"/>
        </w:rPr>
        <w:t>Практика</w:t>
      </w:r>
      <w:r>
        <w:rPr>
          <w:lang w:bidi="uk-UA"/>
        </w:rPr>
        <w:t xml:space="preserve"> </w:t>
      </w:r>
      <w:r>
        <w:rPr>
          <w:rFonts w:hint="eastAsia"/>
          <w:lang w:bidi="uk-UA"/>
        </w:rPr>
        <w:t>реформирования</w:t>
      </w:r>
      <w:r>
        <w:rPr>
          <w:lang w:bidi="uk-UA"/>
        </w:rPr>
        <w:t xml:space="preserve"> </w:t>
      </w:r>
      <w:r>
        <w:rPr>
          <w:rFonts w:hint="eastAsia"/>
          <w:lang w:bidi="uk-UA"/>
        </w:rPr>
        <w:t>общеобразовательной</w:t>
      </w:r>
      <w:r>
        <w:rPr>
          <w:lang w:bidi="uk-UA"/>
        </w:rPr>
        <w:t xml:space="preserve"> 96 </w:t>
      </w:r>
      <w:r>
        <w:rPr>
          <w:rFonts w:hint="eastAsia"/>
          <w:lang w:bidi="uk-UA"/>
        </w:rPr>
        <w:t>школы</w:t>
      </w:r>
      <w:r>
        <w:rPr>
          <w:lang w:bidi="uk-UA"/>
        </w:rPr>
        <w:t xml:space="preserve"> </w:t>
      </w:r>
      <w:r>
        <w:rPr>
          <w:rFonts w:hint="eastAsia"/>
          <w:lang w:bidi="uk-UA"/>
        </w:rPr>
        <w:t>в</w:t>
      </w:r>
      <w:r>
        <w:rPr>
          <w:lang w:bidi="uk-UA"/>
        </w:rPr>
        <w:t xml:space="preserve"> </w:t>
      </w:r>
      <w:r>
        <w:rPr>
          <w:rFonts w:hint="eastAsia"/>
          <w:lang w:bidi="uk-UA"/>
        </w:rPr>
        <w:t>странах</w:t>
      </w:r>
      <w:r>
        <w:rPr>
          <w:lang w:bidi="uk-UA"/>
        </w:rPr>
        <w:t xml:space="preserve"> </w:t>
      </w:r>
      <w:r>
        <w:rPr>
          <w:rFonts w:hint="eastAsia"/>
          <w:lang w:bidi="uk-UA"/>
        </w:rPr>
        <w:t>Западной</w:t>
      </w:r>
      <w:r>
        <w:rPr>
          <w:lang w:bidi="uk-UA"/>
        </w:rPr>
        <w:t xml:space="preserve"> </w:t>
      </w:r>
      <w:r>
        <w:rPr>
          <w:rFonts w:hint="eastAsia"/>
          <w:lang w:bidi="uk-UA"/>
        </w:rPr>
        <w:t>Европы</w:t>
      </w:r>
    </w:p>
    <w:p w14:paraId="135AF76F" w14:textId="77777777" w:rsidR="0093790F" w:rsidRDefault="0093790F" w:rsidP="0093790F">
      <w:pPr>
        <w:rPr>
          <w:lang w:bidi="uk-UA"/>
        </w:rPr>
      </w:pPr>
    </w:p>
    <w:p w14:paraId="23D3257B" w14:textId="77777777" w:rsidR="0093790F" w:rsidRDefault="0093790F" w:rsidP="0093790F">
      <w:pPr>
        <w:rPr>
          <w:lang w:bidi="uk-UA"/>
        </w:rPr>
      </w:pPr>
      <w:r>
        <w:rPr>
          <w:lang w:bidi="uk-UA"/>
        </w:rPr>
        <w:t xml:space="preserve">2.1. </w:t>
      </w:r>
      <w:r>
        <w:rPr>
          <w:rFonts w:hint="eastAsia"/>
          <w:lang w:bidi="uk-UA"/>
        </w:rPr>
        <w:t>Школьные</w:t>
      </w:r>
      <w:r>
        <w:rPr>
          <w:lang w:bidi="uk-UA"/>
        </w:rPr>
        <w:t xml:space="preserve"> </w:t>
      </w:r>
      <w:r>
        <w:rPr>
          <w:rFonts w:hint="eastAsia"/>
          <w:lang w:bidi="uk-UA"/>
        </w:rPr>
        <w:t>реформы</w:t>
      </w:r>
      <w:r>
        <w:rPr>
          <w:lang w:bidi="uk-UA"/>
        </w:rPr>
        <w:t xml:space="preserve"> </w:t>
      </w:r>
      <w:r>
        <w:rPr>
          <w:rFonts w:hint="eastAsia"/>
          <w:lang w:bidi="uk-UA"/>
        </w:rPr>
        <w:t>в</w:t>
      </w:r>
      <w:r>
        <w:rPr>
          <w:lang w:bidi="uk-UA"/>
        </w:rPr>
        <w:t xml:space="preserve"> </w:t>
      </w:r>
      <w:r>
        <w:rPr>
          <w:rFonts w:hint="eastAsia"/>
          <w:lang w:bidi="uk-UA"/>
        </w:rPr>
        <w:t>Западной</w:t>
      </w:r>
      <w:r>
        <w:rPr>
          <w:lang w:bidi="uk-UA"/>
        </w:rPr>
        <w:t xml:space="preserve"> </w:t>
      </w:r>
      <w:r>
        <w:rPr>
          <w:rFonts w:hint="eastAsia"/>
          <w:lang w:bidi="uk-UA"/>
        </w:rPr>
        <w:t>Европе</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w:t>
      </w:r>
      <w:r>
        <w:rPr>
          <w:rFonts w:hint="eastAsia"/>
          <w:lang w:bidi="uk-UA"/>
        </w:rPr>
        <w:t>ХХ</w:t>
      </w:r>
      <w:r>
        <w:rPr>
          <w:lang w:bidi="uk-UA"/>
        </w:rPr>
        <w:t xml:space="preserve"> 99 </w:t>
      </w:r>
      <w:r>
        <w:rPr>
          <w:rFonts w:hint="eastAsia"/>
          <w:lang w:bidi="uk-UA"/>
        </w:rPr>
        <w:t>века</w:t>
      </w:r>
    </w:p>
    <w:p w14:paraId="7651B673" w14:textId="77777777" w:rsidR="0093790F" w:rsidRDefault="0093790F" w:rsidP="0093790F">
      <w:pPr>
        <w:rPr>
          <w:lang w:bidi="uk-UA"/>
        </w:rPr>
      </w:pPr>
    </w:p>
    <w:p w14:paraId="37D140A8" w14:textId="77777777" w:rsidR="0093790F" w:rsidRDefault="0093790F" w:rsidP="0093790F">
      <w:pPr>
        <w:rPr>
          <w:lang w:bidi="uk-UA"/>
        </w:rPr>
      </w:pPr>
      <w:r>
        <w:rPr>
          <w:lang w:bidi="uk-UA"/>
        </w:rPr>
        <w:t xml:space="preserve">2.2. </w:t>
      </w:r>
      <w:r>
        <w:rPr>
          <w:rFonts w:hint="eastAsia"/>
          <w:lang w:bidi="uk-UA"/>
        </w:rPr>
        <w:t>Школьные</w:t>
      </w:r>
      <w:r>
        <w:rPr>
          <w:lang w:bidi="uk-UA"/>
        </w:rPr>
        <w:t xml:space="preserve"> </w:t>
      </w:r>
      <w:r>
        <w:rPr>
          <w:rFonts w:hint="eastAsia"/>
          <w:lang w:bidi="uk-UA"/>
        </w:rPr>
        <w:t>реформы</w:t>
      </w:r>
      <w:r>
        <w:rPr>
          <w:lang w:bidi="uk-UA"/>
        </w:rPr>
        <w:t xml:space="preserve"> </w:t>
      </w:r>
      <w:r>
        <w:rPr>
          <w:rFonts w:hint="eastAsia"/>
          <w:lang w:bidi="uk-UA"/>
        </w:rPr>
        <w:t>в</w:t>
      </w:r>
      <w:r>
        <w:rPr>
          <w:lang w:bidi="uk-UA"/>
        </w:rPr>
        <w:t xml:space="preserve"> </w:t>
      </w:r>
      <w:r>
        <w:rPr>
          <w:rFonts w:hint="eastAsia"/>
          <w:lang w:bidi="uk-UA"/>
        </w:rPr>
        <w:t>Западной</w:t>
      </w:r>
      <w:r>
        <w:rPr>
          <w:lang w:bidi="uk-UA"/>
        </w:rPr>
        <w:t xml:space="preserve"> </w:t>
      </w:r>
      <w:r>
        <w:rPr>
          <w:rFonts w:hint="eastAsia"/>
          <w:lang w:bidi="uk-UA"/>
        </w:rPr>
        <w:t>Европе</w:t>
      </w:r>
      <w:r>
        <w:rPr>
          <w:lang w:bidi="uk-UA"/>
        </w:rPr>
        <w:t xml:space="preserve"> </w:t>
      </w:r>
      <w:r>
        <w:rPr>
          <w:rFonts w:hint="eastAsia"/>
          <w:lang w:bidi="uk-UA"/>
        </w:rPr>
        <w:t>в</w:t>
      </w:r>
      <w:r>
        <w:rPr>
          <w:lang w:bidi="uk-UA"/>
        </w:rPr>
        <w:t xml:space="preserve"> </w:t>
      </w:r>
      <w:r>
        <w:rPr>
          <w:rFonts w:hint="eastAsia"/>
          <w:lang w:bidi="uk-UA"/>
        </w:rPr>
        <w:t>начале</w:t>
      </w:r>
      <w:r>
        <w:rPr>
          <w:lang w:bidi="uk-UA"/>
        </w:rPr>
        <w:t xml:space="preserve"> XXI </w:t>
      </w:r>
      <w:r>
        <w:rPr>
          <w:rFonts w:hint="eastAsia"/>
          <w:lang w:bidi="uk-UA"/>
        </w:rPr>
        <w:t>века</w:t>
      </w:r>
    </w:p>
    <w:p w14:paraId="71AA2FA4" w14:textId="77777777" w:rsidR="0093790F" w:rsidRDefault="0093790F" w:rsidP="0093790F">
      <w:pPr>
        <w:rPr>
          <w:lang w:bidi="uk-UA"/>
        </w:rPr>
      </w:pPr>
    </w:p>
    <w:p w14:paraId="28F292C7" w14:textId="77777777" w:rsidR="0093790F" w:rsidRDefault="0093790F" w:rsidP="0093790F">
      <w:pPr>
        <w:rPr>
          <w:lang w:bidi="uk-UA"/>
        </w:rPr>
      </w:pPr>
      <w:r>
        <w:rPr>
          <w:lang w:bidi="uk-UA"/>
        </w:rPr>
        <w:t xml:space="preserve">2.3. </w:t>
      </w:r>
      <w:r>
        <w:rPr>
          <w:rFonts w:hint="eastAsia"/>
          <w:lang w:bidi="uk-UA"/>
        </w:rPr>
        <w:t>Анализ</w:t>
      </w:r>
      <w:r>
        <w:rPr>
          <w:lang w:bidi="uk-UA"/>
        </w:rPr>
        <w:t xml:space="preserve"> </w:t>
      </w:r>
      <w:r>
        <w:rPr>
          <w:rFonts w:hint="eastAsia"/>
          <w:lang w:bidi="uk-UA"/>
        </w:rPr>
        <w:t>реформирования</w:t>
      </w:r>
      <w:r>
        <w:rPr>
          <w:lang w:bidi="uk-UA"/>
        </w:rPr>
        <w:t xml:space="preserve"> </w:t>
      </w:r>
      <w:r>
        <w:rPr>
          <w:rFonts w:hint="eastAsia"/>
          <w:lang w:bidi="uk-UA"/>
        </w:rPr>
        <w:t>общего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Западной</w:t>
      </w:r>
      <w:r>
        <w:rPr>
          <w:lang w:bidi="uk-UA"/>
        </w:rPr>
        <w:t xml:space="preserve"> </w:t>
      </w:r>
      <w:r>
        <w:rPr>
          <w:rFonts w:hint="eastAsia"/>
          <w:lang w:bidi="uk-UA"/>
        </w:rPr>
        <w:t>Европе</w:t>
      </w:r>
      <w:r>
        <w:rPr>
          <w:lang w:bidi="uk-UA"/>
        </w:rPr>
        <w:t xml:space="preserve"> 164 (</w:t>
      </w:r>
      <w:r>
        <w:rPr>
          <w:rFonts w:hint="eastAsia"/>
          <w:lang w:bidi="uk-UA"/>
        </w:rPr>
        <w:t>середина</w:t>
      </w:r>
      <w:r>
        <w:rPr>
          <w:lang w:bidi="uk-UA"/>
        </w:rPr>
        <w:t xml:space="preserve"> XX - </w:t>
      </w:r>
      <w:r>
        <w:rPr>
          <w:rFonts w:hint="eastAsia"/>
          <w:lang w:bidi="uk-UA"/>
        </w:rPr>
        <w:t>начало</w:t>
      </w:r>
      <w:r>
        <w:rPr>
          <w:lang w:bidi="uk-UA"/>
        </w:rPr>
        <w:t xml:space="preserve"> XXI </w:t>
      </w:r>
      <w:r>
        <w:rPr>
          <w:rFonts w:hint="eastAsia"/>
          <w:lang w:bidi="uk-UA"/>
        </w:rPr>
        <w:t>века</w:t>
      </w:r>
      <w:r>
        <w:rPr>
          <w:lang w:bidi="uk-UA"/>
        </w:rPr>
        <w:t>)</w:t>
      </w:r>
    </w:p>
    <w:p w14:paraId="7CF59ADB" w14:textId="77777777" w:rsidR="0093790F" w:rsidRDefault="0093790F" w:rsidP="0093790F">
      <w:pPr>
        <w:rPr>
          <w:lang w:bidi="uk-UA"/>
        </w:rPr>
      </w:pPr>
    </w:p>
    <w:p w14:paraId="7542B718" w14:textId="77777777" w:rsidR="0093790F" w:rsidRDefault="0093790F" w:rsidP="0093790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1B771785" w14:textId="77777777" w:rsidR="0093790F" w:rsidRDefault="0093790F" w:rsidP="0093790F">
      <w:pPr>
        <w:rPr>
          <w:lang w:bidi="uk-UA"/>
        </w:rPr>
      </w:pPr>
    </w:p>
    <w:p w14:paraId="42CE1046" w14:textId="77777777" w:rsidR="0093790F" w:rsidRDefault="0093790F" w:rsidP="0093790F">
      <w:pPr>
        <w:rPr>
          <w:lang w:bidi="uk-UA"/>
        </w:rPr>
      </w:pPr>
      <w:r>
        <w:rPr>
          <w:rFonts w:hint="eastAsia"/>
          <w:lang w:bidi="uk-UA"/>
        </w:rPr>
        <w:t>Глава</w:t>
      </w:r>
      <w:r>
        <w:rPr>
          <w:lang w:bidi="uk-UA"/>
        </w:rPr>
        <w:t xml:space="preserve"> 3. </w:t>
      </w:r>
      <w:r>
        <w:rPr>
          <w:rFonts w:hint="eastAsia"/>
          <w:lang w:bidi="uk-UA"/>
        </w:rPr>
        <w:t>Практика</w:t>
      </w:r>
      <w:r>
        <w:rPr>
          <w:lang w:bidi="uk-UA"/>
        </w:rPr>
        <w:t xml:space="preserve"> </w:t>
      </w:r>
      <w:r>
        <w:rPr>
          <w:rFonts w:hint="eastAsia"/>
          <w:lang w:bidi="uk-UA"/>
        </w:rPr>
        <w:t>реформирования</w:t>
      </w:r>
      <w:r>
        <w:rPr>
          <w:lang w:bidi="uk-UA"/>
        </w:rPr>
        <w:t xml:space="preserve"> </w:t>
      </w:r>
      <w:r>
        <w:rPr>
          <w:rFonts w:hint="eastAsia"/>
          <w:lang w:bidi="uk-UA"/>
        </w:rPr>
        <w:t>общеобразовательной</w:t>
      </w:r>
      <w:r>
        <w:rPr>
          <w:lang w:bidi="uk-UA"/>
        </w:rPr>
        <w:t xml:space="preserve"> 189 </w:t>
      </w:r>
      <w:r>
        <w:rPr>
          <w:rFonts w:hint="eastAsia"/>
          <w:lang w:bidi="uk-UA"/>
        </w:rPr>
        <w:t>школы</w:t>
      </w:r>
      <w:r>
        <w:rPr>
          <w:lang w:bidi="uk-UA"/>
        </w:rPr>
        <w:t xml:space="preserve"> </w:t>
      </w:r>
      <w:r>
        <w:rPr>
          <w:rFonts w:hint="eastAsia"/>
          <w:lang w:bidi="uk-UA"/>
        </w:rPr>
        <w:t>в</w:t>
      </w:r>
      <w:r>
        <w:rPr>
          <w:lang w:bidi="uk-UA"/>
        </w:rPr>
        <w:t xml:space="preserve"> </w:t>
      </w:r>
      <w:r>
        <w:rPr>
          <w:rFonts w:hint="eastAsia"/>
          <w:lang w:bidi="uk-UA"/>
        </w:rPr>
        <w:t>странах</w:t>
      </w:r>
      <w:r>
        <w:rPr>
          <w:lang w:bidi="uk-UA"/>
        </w:rPr>
        <w:t xml:space="preserve"> </w:t>
      </w:r>
      <w:r>
        <w:rPr>
          <w:rFonts w:hint="eastAsia"/>
          <w:lang w:bidi="uk-UA"/>
        </w:rPr>
        <w:t>Восточной</w:t>
      </w:r>
      <w:r>
        <w:rPr>
          <w:lang w:bidi="uk-UA"/>
        </w:rPr>
        <w:t xml:space="preserve"> </w:t>
      </w:r>
      <w:r>
        <w:rPr>
          <w:rFonts w:hint="eastAsia"/>
          <w:lang w:bidi="uk-UA"/>
        </w:rPr>
        <w:t>Европы</w:t>
      </w:r>
    </w:p>
    <w:p w14:paraId="765327CA" w14:textId="77777777" w:rsidR="0093790F" w:rsidRDefault="0093790F" w:rsidP="0093790F">
      <w:pPr>
        <w:rPr>
          <w:lang w:bidi="uk-UA"/>
        </w:rPr>
      </w:pPr>
    </w:p>
    <w:p w14:paraId="6F2A72D5" w14:textId="77777777" w:rsidR="0093790F" w:rsidRDefault="0093790F" w:rsidP="0093790F">
      <w:pPr>
        <w:rPr>
          <w:lang w:bidi="uk-UA"/>
        </w:rPr>
      </w:pPr>
      <w:r>
        <w:rPr>
          <w:lang w:bidi="uk-UA"/>
        </w:rPr>
        <w:t xml:space="preserve">3.1. </w:t>
      </w:r>
      <w:r>
        <w:rPr>
          <w:rFonts w:hint="eastAsia"/>
          <w:lang w:bidi="uk-UA"/>
        </w:rPr>
        <w:t>Школьные</w:t>
      </w:r>
      <w:r>
        <w:rPr>
          <w:lang w:bidi="uk-UA"/>
        </w:rPr>
        <w:t xml:space="preserve"> </w:t>
      </w:r>
      <w:r>
        <w:rPr>
          <w:rFonts w:hint="eastAsia"/>
          <w:lang w:bidi="uk-UA"/>
        </w:rPr>
        <w:t>реформы</w:t>
      </w:r>
      <w:r>
        <w:rPr>
          <w:lang w:bidi="uk-UA"/>
        </w:rPr>
        <w:t xml:space="preserve"> </w:t>
      </w:r>
      <w:r>
        <w:rPr>
          <w:rFonts w:hint="eastAsia"/>
          <w:lang w:bidi="uk-UA"/>
        </w:rPr>
        <w:t>в</w:t>
      </w:r>
      <w:r>
        <w:rPr>
          <w:lang w:bidi="uk-UA"/>
        </w:rPr>
        <w:t xml:space="preserve"> </w:t>
      </w:r>
      <w:r>
        <w:rPr>
          <w:rFonts w:hint="eastAsia"/>
          <w:lang w:bidi="uk-UA"/>
        </w:rPr>
        <w:t>Восточной</w:t>
      </w:r>
      <w:r>
        <w:rPr>
          <w:lang w:bidi="uk-UA"/>
        </w:rPr>
        <w:t xml:space="preserve"> </w:t>
      </w:r>
      <w:r>
        <w:rPr>
          <w:rFonts w:hint="eastAsia"/>
          <w:lang w:bidi="uk-UA"/>
        </w:rPr>
        <w:t>Европе</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XX 190 </w:t>
      </w:r>
      <w:r>
        <w:rPr>
          <w:rFonts w:hint="eastAsia"/>
          <w:lang w:bidi="uk-UA"/>
        </w:rPr>
        <w:t>века</w:t>
      </w:r>
    </w:p>
    <w:p w14:paraId="4A84385C" w14:textId="77777777" w:rsidR="0093790F" w:rsidRDefault="0093790F" w:rsidP="0093790F">
      <w:pPr>
        <w:rPr>
          <w:lang w:bidi="uk-UA"/>
        </w:rPr>
      </w:pPr>
    </w:p>
    <w:p w14:paraId="4D72F950" w14:textId="77777777" w:rsidR="0093790F" w:rsidRDefault="0093790F" w:rsidP="0093790F">
      <w:pPr>
        <w:rPr>
          <w:lang w:bidi="uk-UA"/>
        </w:rPr>
      </w:pPr>
      <w:r>
        <w:rPr>
          <w:lang w:bidi="uk-UA"/>
        </w:rPr>
        <w:t xml:space="preserve">3.2. </w:t>
      </w:r>
      <w:r>
        <w:rPr>
          <w:rFonts w:hint="eastAsia"/>
          <w:lang w:bidi="uk-UA"/>
        </w:rPr>
        <w:t>Школьные</w:t>
      </w:r>
      <w:r>
        <w:rPr>
          <w:lang w:bidi="uk-UA"/>
        </w:rPr>
        <w:t xml:space="preserve"> </w:t>
      </w:r>
      <w:r>
        <w:rPr>
          <w:rFonts w:hint="eastAsia"/>
          <w:lang w:bidi="uk-UA"/>
        </w:rPr>
        <w:t>реформы</w:t>
      </w:r>
      <w:r>
        <w:rPr>
          <w:lang w:bidi="uk-UA"/>
        </w:rPr>
        <w:t xml:space="preserve"> </w:t>
      </w:r>
      <w:r>
        <w:rPr>
          <w:rFonts w:hint="eastAsia"/>
          <w:lang w:bidi="uk-UA"/>
        </w:rPr>
        <w:t>в</w:t>
      </w:r>
      <w:r>
        <w:rPr>
          <w:lang w:bidi="uk-UA"/>
        </w:rPr>
        <w:t xml:space="preserve"> </w:t>
      </w:r>
      <w:r>
        <w:rPr>
          <w:rFonts w:hint="eastAsia"/>
          <w:lang w:bidi="uk-UA"/>
        </w:rPr>
        <w:t>Восточной</w:t>
      </w:r>
      <w:r>
        <w:rPr>
          <w:lang w:bidi="uk-UA"/>
        </w:rPr>
        <w:t xml:space="preserve"> </w:t>
      </w:r>
      <w:r>
        <w:rPr>
          <w:rFonts w:hint="eastAsia"/>
          <w:lang w:bidi="uk-UA"/>
        </w:rPr>
        <w:t>Европе</w:t>
      </w:r>
      <w:r>
        <w:rPr>
          <w:lang w:bidi="uk-UA"/>
        </w:rPr>
        <w:t xml:space="preserve"> </w:t>
      </w:r>
      <w:r>
        <w:rPr>
          <w:rFonts w:hint="eastAsia"/>
          <w:lang w:bidi="uk-UA"/>
        </w:rPr>
        <w:t>в</w:t>
      </w:r>
      <w:r>
        <w:rPr>
          <w:lang w:bidi="uk-UA"/>
        </w:rPr>
        <w:t xml:space="preserve"> </w:t>
      </w:r>
      <w:r>
        <w:rPr>
          <w:rFonts w:hint="eastAsia"/>
          <w:lang w:bidi="uk-UA"/>
        </w:rPr>
        <w:t>начале</w:t>
      </w:r>
      <w:r>
        <w:rPr>
          <w:lang w:bidi="uk-UA"/>
        </w:rPr>
        <w:t xml:space="preserve"> XXI </w:t>
      </w:r>
      <w:r>
        <w:rPr>
          <w:rFonts w:hint="eastAsia"/>
          <w:lang w:bidi="uk-UA"/>
        </w:rPr>
        <w:t>века</w:t>
      </w:r>
    </w:p>
    <w:p w14:paraId="4ED34E60" w14:textId="77777777" w:rsidR="0093790F" w:rsidRDefault="0093790F" w:rsidP="0093790F">
      <w:pPr>
        <w:rPr>
          <w:lang w:bidi="uk-UA"/>
        </w:rPr>
      </w:pPr>
    </w:p>
    <w:p w14:paraId="1B728A53" w14:textId="77777777" w:rsidR="0093790F" w:rsidRDefault="0093790F" w:rsidP="0093790F">
      <w:pPr>
        <w:rPr>
          <w:lang w:bidi="uk-UA"/>
        </w:rPr>
      </w:pPr>
      <w:r>
        <w:rPr>
          <w:lang w:bidi="uk-UA"/>
        </w:rPr>
        <w:t xml:space="preserve">3.3. </w:t>
      </w:r>
      <w:r>
        <w:rPr>
          <w:rFonts w:hint="eastAsia"/>
          <w:lang w:bidi="uk-UA"/>
        </w:rPr>
        <w:t>Анализ</w:t>
      </w:r>
      <w:r>
        <w:rPr>
          <w:lang w:bidi="uk-UA"/>
        </w:rPr>
        <w:t xml:space="preserve"> </w:t>
      </w:r>
      <w:r>
        <w:rPr>
          <w:rFonts w:hint="eastAsia"/>
          <w:lang w:bidi="uk-UA"/>
        </w:rPr>
        <w:t>реформирования</w:t>
      </w:r>
      <w:r>
        <w:rPr>
          <w:lang w:bidi="uk-UA"/>
        </w:rPr>
        <w:t xml:space="preserve"> </w:t>
      </w:r>
      <w:r>
        <w:rPr>
          <w:rFonts w:hint="eastAsia"/>
          <w:lang w:bidi="uk-UA"/>
        </w:rPr>
        <w:t>общего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Восточной</w:t>
      </w:r>
      <w:r>
        <w:rPr>
          <w:lang w:bidi="uk-UA"/>
        </w:rPr>
        <w:t xml:space="preserve"> </w:t>
      </w:r>
      <w:r>
        <w:rPr>
          <w:rFonts w:hint="eastAsia"/>
          <w:lang w:bidi="uk-UA"/>
        </w:rPr>
        <w:t>Европе</w:t>
      </w:r>
      <w:r>
        <w:rPr>
          <w:lang w:bidi="uk-UA"/>
        </w:rPr>
        <w:t xml:space="preserve"> 241 (</w:t>
      </w:r>
      <w:r>
        <w:rPr>
          <w:rFonts w:hint="eastAsia"/>
          <w:lang w:bidi="uk-UA"/>
        </w:rPr>
        <w:t>середина</w:t>
      </w:r>
      <w:r>
        <w:rPr>
          <w:lang w:bidi="uk-UA"/>
        </w:rPr>
        <w:t xml:space="preserve"> XX - </w:t>
      </w:r>
      <w:r>
        <w:rPr>
          <w:rFonts w:hint="eastAsia"/>
          <w:lang w:bidi="uk-UA"/>
        </w:rPr>
        <w:t>начало</w:t>
      </w:r>
      <w:r>
        <w:rPr>
          <w:lang w:bidi="uk-UA"/>
        </w:rPr>
        <w:t xml:space="preserve"> XXI </w:t>
      </w:r>
      <w:r>
        <w:rPr>
          <w:rFonts w:hint="eastAsia"/>
          <w:lang w:bidi="uk-UA"/>
        </w:rPr>
        <w:t>века</w:t>
      </w:r>
      <w:r>
        <w:rPr>
          <w:lang w:bidi="uk-UA"/>
        </w:rPr>
        <w:t>)</w:t>
      </w:r>
    </w:p>
    <w:p w14:paraId="143156A4" w14:textId="77777777" w:rsidR="0093790F" w:rsidRDefault="0093790F" w:rsidP="0093790F">
      <w:pPr>
        <w:rPr>
          <w:lang w:bidi="uk-UA"/>
        </w:rPr>
      </w:pPr>
    </w:p>
    <w:p w14:paraId="43D585CE" w14:textId="77777777" w:rsidR="0093790F" w:rsidRDefault="0093790F" w:rsidP="0093790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717AFA76" w14:textId="77777777" w:rsidR="0093790F" w:rsidRDefault="0093790F" w:rsidP="0093790F">
      <w:pPr>
        <w:rPr>
          <w:lang w:bidi="uk-UA"/>
        </w:rPr>
      </w:pPr>
    </w:p>
    <w:p w14:paraId="15E77DC7" w14:textId="77777777" w:rsidR="0093790F" w:rsidRDefault="0093790F" w:rsidP="0093790F">
      <w:pPr>
        <w:rPr>
          <w:lang w:bidi="uk-UA"/>
        </w:rPr>
      </w:pPr>
      <w:r>
        <w:rPr>
          <w:rFonts w:hint="eastAsia"/>
          <w:lang w:bidi="uk-UA"/>
        </w:rPr>
        <w:t>Глава</w:t>
      </w:r>
      <w:r>
        <w:rPr>
          <w:lang w:bidi="uk-UA"/>
        </w:rPr>
        <w:t xml:space="preserve"> 4. </w:t>
      </w:r>
      <w:r>
        <w:rPr>
          <w:rFonts w:hint="eastAsia"/>
          <w:lang w:bidi="uk-UA"/>
        </w:rPr>
        <w:t>Концепция</w:t>
      </w:r>
      <w:r>
        <w:rPr>
          <w:lang w:bidi="uk-UA"/>
        </w:rPr>
        <w:t xml:space="preserve"> </w:t>
      </w:r>
      <w:r>
        <w:rPr>
          <w:rFonts w:hint="eastAsia"/>
          <w:lang w:bidi="uk-UA"/>
        </w:rPr>
        <w:t>реформирования</w:t>
      </w:r>
      <w:r>
        <w:rPr>
          <w:lang w:bidi="uk-UA"/>
        </w:rPr>
        <w:t xml:space="preserve"> </w:t>
      </w:r>
      <w:r>
        <w:rPr>
          <w:rFonts w:hint="eastAsia"/>
          <w:lang w:bidi="uk-UA"/>
        </w:rPr>
        <w:t>общеобразовательной</w:t>
      </w:r>
      <w:r>
        <w:rPr>
          <w:lang w:bidi="uk-UA"/>
        </w:rPr>
        <w:t xml:space="preserve"> 263 </w:t>
      </w:r>
      <w:r>
        <w:rPr>
          <w:rFonts w:hint="eastAsia"/>
          <w:lang w:bidi="uk-UA"/>
        </w:rPr>
        <w:t>школы</w:t>
      </w:r>
    </w:p>
    <w:p w14:paraId="6CD0E6F9" w14:textId="77777777" w:rsidR="0093790F" w:rsidRDefault="0093790F" w:rsidP="0093790F">
      <w:pPr>
        <w:rPr>
          <w:lang w:bidi="uk-UA"/>
        </w:rPr>
      </w:pPr>
    </w:p>
    <w:p w14:paraId="2539DAB1" w14:textId="77777777" w:rsidR="0093790F" w:rsidRDefault="0093790F" w:rsidP="0093790F">
      <w:pPr>
        <w:rPr>
          <w:lang w:bidi="uk-UA"/>
        </w:rPr>
      </w:pPr>
      <w:r>
        <w:rPr>
          <w:lang w:bidi="uk-UA"/>
        </w:rPr>
        <w:t xml:space="preserve">4.1. </w:t>
      </w:r>
      <w:r>
        <w:rPr>
          <w:rFonts w:hint="eastAsia"/>
          <w:lang w:bidi="uk-UA"/>
        </w:rPr>
        <w:t>Теоретическая</w:t>
      </w:r>
      <w:r>
        <w:rPr>
          <w:lang w:bidi="uk-UA"/>
        </w:rPr>
        <w:t xml:space="preserve"> </w:t>
      </w:r>
      <w:r>
        <w:rPr>
          <w:rFonts w:hint="eastAsia"/>
          <w:lang w:bidi="uk-UA"/>
        </w:rPr>
        <w:t>основа</w:t>
      </w:r>
      <w:r>
        <w:rPr>
          <w:lang w:bidi="uk-UA"/>
        </w:rPr>
        <w:t xml:space="preserve"> </w:t>
      </w:r>
      <w:r>
        <w:rPr>
          <w:rFonts w:hint="eastAsia"/>
          <w:lang w:bidi="uk-UA"/>
        </w:rPr>
        <w:t>реформирования</w:t>
      </w:r>
      <w:r>
        <w:rPr>
          <w:lang w:bidi="uk-UA"/>
        </w:rPr>
        <w:t xml:space="preserve"> </w:t>
      </w:r>
      <w:r>
        <w:rPr>
          <w:rFonts w:hint="eastAsia"/>
          <w:lang w:bidi="uk-UA"/>
        </w:rPr>
        <w:t>общего</w:t>
      </w:r>
      <w:r>
        <w:rPr>
          <w:lang w:bidi="uk-UA"/>
        </w:rPr>
        <w:t xml:space="preserve"> </w:t>
      </w:r>
      <w:r>
        <w:rPr>
          <w:rFonts w:hint="eastAsia"/>
          <w:lang w:bidi="uk-UA"/>
        </w:rPr>
        <w:t>образования</w:t>
      </w:r>
    </w:p>
    <w:p w14:paraId="37877212" w14:textId="77777777" w:rsidR="0093790F" w:rsidRDefault="0093790F" w:rsidP="0093790F">
      <w:pPr>
        <w:rPr>
          <w:lang w:bidi="uk-UA"/>
        </w:rPr>
      </w:pPr>
    </w:p>
    <w:p w14:paraId="622FF81A" w14:textId="77777777" w:rsidR="0093790F" w:rsidRDefault="0093790F" w:rsidP="0093790F">
      <w:pPr>
        <w:rPr>
          <w:lang w:bidi="uk-UA"/>
        </w:rPr>
      </w:pPr>
      <w:r>
        <w:rPr>
          <w:lang w:bidi="uk-UA"/>
        </w:rPr>
        <w:t xml:space="preserve">4.2. </w:t>
      </w:r>
      <w:r>
        <w:rPr>
          <w:rFonts w:hint="eastAsia"/>
          <w:lang w:bidi="uk-UA"/>
        </w:rPr>
        <w:t>Этиология</w:t>
      </w:r>
      <w:r>
        <w:rPr>
          <w:lang w:bidi="uk-UA"/>
        </w:rPr>
        <w:t xml:space="preserve"> </w:t>
      </w:r>
      <w:r>
        <w:rPr>
          <w:rFonts w:hint="eastAsia"/>
          <w:lang w:bidi="uk-UA"/>
        </w:rPr>
        <w:t>школьного</w:t>
      </w:r>
      <w:r>
        <w:rPr>
          <w:lang w:bidi="uk-UA"/>
        </w:rPr>
        <w:t xml:space="preserve"> </w:t>
      </w:r>
      <w:r>
        <w:rPr>
          <w:rFonts w:hint="eastAsia"/>
          <w:lang w:bidi="uk-UA"/>
        </w:rPr>
        <w:t>реформирования</w:t>
      </w:r>
    </w:p>
    <w:p w14:paraId="654DD5EF" w14:textId="77777777" w:rsidR="0093790F" w:rsidRDefault="0093790F" w:rsidP="0093790F">
      <w:pPr>
        <w:rPr>
          <w:lang w:bidi="uk-UA"/>
        </w:rPr>
      </w:pPr>
    </w:p>
    <w:p w14:paraId="76151F84" w14:textId="77777777" w:rsidR="0093790F" w:rsidRDefault="0093790F" w:rsidP="0093790F">
      <w:pPr>
        <w:rPr>
          <w:lang w:bidi="uk-UA"/>
        </w:rPr>
      </w:pPr>
      <w:r>
        <w:rPr>
          <w:lang w:bidi="uk-UA"/>
        </w:rPr>
        <w:t>4.3. .</w:t>
      </w:r>
      <w:r>
        <w:rPr>
          <w:rFonts w:hint="eastAsia"/>
          <w:lang w:bidi="uk-UA"/>
        </w:rPr>
        <w:t>Подготовка</w:t>
      </w:r>
      <w:r>
        <w:rPr>
          <w:lang w:bidi="uk-UA"/>
        </w:rPr>
        <w:t xml:space="preserve"> </w:t>
      </w:r>
      <w:r>
        <w:rPr>
          <w:rFonts w:hint="eastAsia"/>
          <w:lang w:bidi="uk-UA"/>
        </w:rPr>
        <w:t>реформирования</w:t>
      </w:r>
      <w:r>
        <w:rPr>
          <w:lang w:bidi="uk-UA"/>
        </w:rPr>
        <w:t xml:space="preserve"> </w:t>
      </w:r>
      <w:r>
        <w:rPr>
          <w:rFonts w:hint="eastAsia"/>
          <w:lang w:bidi="uk-UA"/>
        </w:rPr>
        <w:t>общего</w:t>
      </w:r>
      <w:r>
        <w:rPr>
          <w:lang w:bidi="uk-UA"/>
        </w:rPr>
        <w:t xml:space="preserve"> </w:t>
      </w:r>
      <w:r>
        <w:rPr>
          <w:rFonts w:hint="eastAsia"/>
          <w:lang w:bidi="uk-UA"/>
        </w:rPr>
        <w:t>образования</w:t>
      </w:r>
    </w:p>
    <w:p w14:paraId="23670829" w14:textId="77777777" w:rsidR="0093790F" w:rsidRDefault="0093790F" w:rsidP="0093790F">
      <w:pPr>
        <w:rPr>
          <w:lang w:bidi="uk-UA"/>
        </w:rPr>
      </w:pPr>
    </w:p>
    <w:p w14:paraId="42B0D474" w14:textId="77777777" w:rsidR="0093790F" w:rsidRDefault="0093790F" w:rsidP="0093790F">
      <w:pPr>
        <w:rPr>
          <w:lang w:bidi="uk-UA"/>
        </w:rPr>
      </w:pPr>
      <w:r>
        <w:rPr>
          <w:lang w:bidi="uk-UA"/>
        </w:rPr>
        <w:t xml:space="preserve">4.4. </w:t>
      </w:r>
      <w:r>
        <w:rPr>
          <w:rFonts w:hint="eastAsia"/>
          <w:lang w:bidi="uk-UA"/>
        </w:rPr>
        <w:t>Реализация</w:t>
      </w:r>
      <w:r>
        <w:rPr>
          <w:lang w:bidi="uk-UA"/>
        </w:rPr>
        <w:t xml:space="preserve"> </w:t>
      </w:r>
      <w:r>
        <w:rPr>
          <w:rFonts w:hint="eastAsia"/>
          <w:lang w:bidi="uk-UA"/>
        </w:rPr>
        <w:t>реформирования</w:t>
      </w:r>
      <w:r>
        <w:rPr>
          <w:lang w:bidi="uk-UA"/>
        </w:rPr>
        <w:t xml:space="preserve"> </w:t>
      </w:r>
      <w:r>
        <w:rPr>
          <w:rFonts w:hint="eastAsia"/>
          <w:lang w:bidi="uk-UA"/>
        </w:rPr>
        <w:t>общего</w:t>
      </w:r>
      <w:r>
        <w:rPr>
          <w:lang w:bidi="uk-UA"/>
        </w:rPr>
        <w:t xml:space="preserve"> </w:t>
      </w:r>
      <w:r>
        <w:rPr>
          <w:rFonts w:hint="eastAsia"/>
          <w:lang w:bidi="uk-UA"/>
        </w:rPr>
        <w:t>образования</w:t>
      </w:r>
    </w:p>
    <w:p w14:paraId="14D32B87" w14:textId="77777777" w:rsidR="0093790F" w:rsidRDefault="0093790F" w:rsidP="0093790F">
      <w:pPr>
        <w:rPr>
          <w:lang w:bidi="uk-UA"/>
        </w:rPr>
      </w:pPr>
    </w:p>
    <w:p w14:paraId="0439952A" w14:textId="77777777" w:rsidR="0093790F" w:rsidRDefault="0093790F" w:rsidP="0093790F">
      <w:pPr>
        <w:rPr>
          <w:lang w:bidi="uk-UA"/>
        </w:rPr>
      </w:pPr>
      <w:r>
        <w:rPr>
          <w:lang w:bidi="uk-UA"/>
        </w:rPr>
        <w:t xml:space="preserve">4.5. </w:t>
      </w:r>
      <w:r>
        <w:rPr>
          <w:rFonts w:hint="eastAsia"/>
          <w:lang w:bidi="uk-UA"/>
        </w:rPr>
        <w:t>Подведение</w:t>
      </w:r>
      <w:r>
        <w:rPr>
          <w:lang w:bidi="uk-UA"/>
        </w:rPr>
        <w:t xml:space="preserve"> </w:t>
      </w:r>
      <w:r>
        <w:rPr>
          <w:rFonts w:hint="eastAsia"/>
          <w:lang w:bidi="uk-UA"/>
        </w:rPr>
        <w:t>итогов</w:t>
      </w:r>
      <w:r>
        <w:rPr>
          <w:lang w:bidi="uk-UA"/>
        </w:rPr>
        <w:t xml:space="preserve"> </w:t>
      </w:r>
      <w:r>
        <w:rPr>
          <w:rFonts w:hint="eastAsia"/>
          <w:lang w:bidi="uk-UA"/>
        </w:rPr>
        <w:t>реформирования</w:t>
      </w:r>
    </w:p>
    <w:p w14:paraId="301C2BCC" w14:textId="77777777" w:rsidR="0093790F" w:rsidRDefault="0093790F" w:rsidP="0093790F">
      <w:pPr>
        <w:rPr>
          <w:lang w:bidi="uk-UA"/>
        </w:rPr>
      </w:pPr>
    </w:p>
    <w:p w14:paraId="43C90C26" w14:textId="77777777" w:rsidR="0093790F" w:rsidRDefault="0093790F" w:rsidP="0093790F">
      <w:pPr>
        <w:rPr>
          <w:lang w:bidi="uk-UA"/>
        </w:rPr>
      </w:pPr>
      <w:r>
        <w:rPr>
          <w:lang w:bidi="uk-UA"/>
        </w:rPr>
        <w:t xml:space="preserve">4.6. </w:t>
      </w:r>
      <w:r>
        <w:rPr>
          <w:rFonts w:hint="eastAsia"/>
          <w:lang w:bidi="uk-UA"/>
        </w:rPr>
        <w:t>Концептуальное</w:t>
      </w:r>
      <w:r>
        <w:rPr>
          <w:lang w:bidi="uk-UA"/>
        </w:rPr>
        <w:t xml:space="preserve"> </w:t>
      </w:r>
      <w:r>
        <w:rPr>
          <w:rFonts w:hint="eastAsia"/>
          <w:lang w:bidi="uk-UA"/>
        </w:rPr>
        <w:t>обоснование</w:t>
      </w:r>
      <w:r>
        <w:rPr>
          <w:lang w:bidi="uk-UA"/>
        </w:rPr>
        <w:t xml:space="preserve"> </w:t>
      </w:r>
      <w:r>
        <w:rPr>
          <w:rFonts w:hint="eastAsia"/>
          <w:lang w:bidi="uk-UA"/>
        </w:rPr>
        <w:t>реформирования</w:t>
      </w:r>
      <w:r>
        <w:rPr>
          <w:lang w:bidi="uk-UA"/>
        </w:rPr>
        <w:t xml:space="preserve"> </w:t>
      </w:r>
      <w:r>
        <w:rPr>
          <w:rFonts w:hint="eastAsia"/>
          <w:lang w:bidi="uk-UA"/>
        </w:rPr>
        <w:t>о</w:t>
      </w:r>
      <w:r>
        <w:rPr>
          <w:rFonts w:hint="eastAsia"/>
          <w:lang w:bidi="uk-UA"/>
        </w:rPr>
        <w:lastRenderedPageBreak/>
        <w:t>бщего</w:t>
      </w:r>
      <w:r>
        <w:rPr>
          <w:lang w:bidi="uk-UA"/>
        </w:rPr>
        <w:t xml:space="preserve"> 398 </w:t>
      </w:r>
      <w:r>
        <w:rPr>
          <w:rFonts w:hint="eastAsia"/>
          <w:lang w:bidi="uk-UA"/>
        </w:rPr>
        <w:t>образования</w:t>
      </w:r>
    </w:p>
    <w:p w14:paraId="12E3DBE2" w14:textId="77777777" w:rsidR="0093790F" w:rsidRDefault="0093790F" w:rsidP="0093790F">
      <w:pPr>
        <w:rPr>
          <w:lang w:bidi="uk-UA"/>
        </w:rPr>
      </w:pPr>
    </w:p>
    <w:p w14:paraId="4A772AEB" w14:textId="77777777" w:rsidR="0093790F" w:rsidRDefault="0093790F" w:rsidP="0093790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четвёртой</w:t>
      </w:r>
      <w:r>
        <w:rPr>
          <w:lang w:bidi="uk-UA"/>
        </w:rPr>
        <w:t xml:space="preserve"> </w:t>
      </w:r>
      <w:r>
        <w:rPr>
          <w:rFonts w:hint="eastAsia"/>
          <w:lang w:bidi="uk-UA"/>
        </w:rPr>
        <w:t>главе</w:t>
      </w:r>
    </w:p>
    <w:p w14:paraId="58B64D97" w14:textId="77777777" w:rsidR="0093790F" w:rsidRDefault="0093790F" w:rsidP="0093790F">
      <w:pPr>
        <w:rPr>
          <w:lang w:bidi="uk-UA"/>
        </w:rPr>
      </w:pPr>
    </w:p>
    <w:p w14:paraId="64CB79FD" w14:textId="77777777" w:rsidR="0093790F" w:rsidRDefault="0093790F" w:rsidP="0093790F">
      <w:pPr>
        <w:rPr>
          <w:lang w:bidi="uk-UA"/>
        </w:rPr>
      </w:pPr>
      <w:r>
        <w:rPr>
          <w:rFonts w:hint="eastAsia"/>
          <w:lang w:bidi="uk-UA"/>
        </w:rPr>
        <w:t>Заключение</w:t>
      </w:r>
    </w:p>
    <w:p w14:paraId="6D13BA78" w14:textId="77777777" w:rsidR="0093790F" w:rsidRDefault="0093790F" w:rsidP="0093790F">
      <w:pPr>
        <w:rPr>
          <w:lang w:bidi="uk-UA"/>
        </w:rPr>
      </w:pPr>
    </w:p>
    <w:p w14:paraId="3C8528BE" w14:textId="28E58C73" w:rsidR="0093790F" w:rsidRPr="0093790F" w:rsidRDefault="0093790F" w:rsidP="0093790F">
      <w:pPr>
        <w:rPr>
          <w:lang w:bidi="uk-UA"/>
        </w:rPr>
      </w:pPr>
      <w:r>
        <w:rPr>
          <w:rFonts w:hint="eastAsia"/>
          <w:lang w:bidi="uk-UA"/>
        </w:rPr>
        <w:t>Библиографический</w:t>
      </w:r>
      <w:r>
        <w:rPr>
          <w:lang w:bidi="uk-UA"/>
        </w:rPr>
        <w:t xml:space="preserve"> </w:t>
      </w:r>
      <w:r>
        <w:rPr>
          <w:rFonts w:hint="eastAsia"/>
          <w:lang w:bidi="uk-UA"/>
        </w:rPr>
        <w:t>список</w:t>
      </w:r>
    </w:p>
    <w:sectPr w:rsidR="0093790F" w:rsidRPr="0093790F" w:rsidSect="000912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F309" w14:textId="77777777" w:rsidR="00091264" w:rsidRDefault="00091264">
      <w:pPr>
        <w:spacing w:after="0" w:line="240" w:lineRule="auto"/>
      </w:pPr>
      <w:r>
        <w:separator/>
      </w:r>
    </w:p>
  </w:endnote>
  <w:endnote w:type="continuationSeparator" w:id="0">
    <w:p w14:paraId="545C8993" w14:textId="77777777" w:rsidR="00091264" w:rsidRDefault="0009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E5B8" w14:textId="77777777" w:rsidR="00091264" w:rsidRDefault="00091264"/>
    <w:p w14:paraId="3D4088C7" w14:textId="77777777" w:rsidR="00091264" w:rsidRDefault="00091264"/>
    <w:p w14:paraId="6FCC1853" w14:textId="77777777" w:rsidR="00091264" w:rsidRDefault="00091264"/>
    <w:p w14:paraId="03CE26C9" w14:textId="77777777" w:rsidR="00091264" w:rsidRDefault="00091264"/>
    <w:p w14:paraId="16B29F99" w14:textId="77777777" w:rsidR="00091264" w:rsidRDefault="00091264"/>
    <w:p w14:paraId="5DA17B5C" w14:textId="77777777" w:rsidR="00091264" w:rsidRDefault="00091264"/>
    <w:p w14:paraId="17065CE7" w14:textId="77777777" w:rsidR="00091264" w:rsidRDefault="000912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CD7ECC" wp14:editId="4E8610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D668C" w14:textId="77777777" w:rsidR="00091264" w:rsidRDefault="000912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D7E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DD668C" w14:textId="77777777" w:rsidR="00091264" w:rsidRDefault="000912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26D3A5" w14:textId="77777777" w:rsidR="00091264" w:rsidRDefault="00091264"/>
    <w:p w14:paraId="6E9256F3" w14:textId="77777777" w:rsidR="00091264" w:rsidRDefault="00091264"/>
    <w:p w14:paraId="7F1EABB3" w14:textId="77777777" w:rsidR="00091264" w:rsidRDefault="000912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23C369" wp14:editId="5F0C35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D818C" w14:textId="77777777" w:rsidR="00091264" w:rsidRDefault="00091264"/>
                          <w:p w14:paraId="1CEF98D3" w14:textId="77777777" w:rsidR="00091264" w:rsidRDefault="000912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3C3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CD818C" w14:textId="77777777" w:rsidR="00091264" w:rsidRDefault="00091264"/>
                    <w:p w14:paraId="1CEF98D3" w14:textId="77777777" w:rsidR="00091264" w:rsidRDefault="000912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ADE2F1" w14:textId="77777777" w:rsidR="00091264" w:rsidRDefault="00091264"/>
    <w:p w14:paraId="67E82D90" w14:textId="77777777" w:rsidR="00091264" w:rsidRDefault="00091264">
      <w:pPr>
        <w:rPr>
          <w:sz w:val="2"/>
          <w:szCs w:val="2"/>
        </w:rPr>
      </w:pPr>
    </w:p>
    <w:p w14:paraId="5128CA5F" w14:textId="77777777" w:rsidR="00091264" w:rsidRDefault="00091264"/>
    <w:p w14:paraId="24E88F48" w14:textId="77777777" w:rsidR="00091264" w:rsidRDefault="00091264">
      <w:pPr>
        <w:spacing w:after="0" w:line="240" w:lineRule="auto"/>
      </w:pPr>
    </w:p>
  </w:footnote>
  <w:footnote w:type="continuationSeparator" w:id="0">
    <w:p w14:paraId="05DF984D" w14:textId="77777777" w:rsidR="00091264" w:rsidRDefault="0009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264"/>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4223</TotalTime>
  <Pages>3</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321</cp:revision>
  <cp:lastPrinted>2009-02-06T05:36:00Z</cp:lastPrinted>
  <dcterms:created xsi:type="dcterms:W3CDTF">2024-01-07T13:43:00Z</dcterms:created>
  <dcterms:modified xsi:type="dcterms:W3CDTF">2024-01-16T22:44:00Z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