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936267" w:rsidRDefault="00936267" w:rsidP="00936267">
      <w:r w:rsidRPr="00D858E0">
        <w:rPr>
          <w:rFonts w:ascii="Times New Roman" w:eastAsia="Times New Roman" w:hAnsi="Times New Roman" w:cs="Times New Roman"/>
          <w:b/>
          <w:sz w:val="24"/>
          <w:szCs w:val="24"/>
          <w:lang w:eastAsia="ru-RU"/>
        </w:rPr>
        <w:t xml:space="preserve">Кострікова Катерина Сергіївна, </w:t>
      </w:r>
      <w:r w:rsidRPr="00D858E0">
        <w:rPr>
          <w:rFonts w:ascii="Times New Roman" w:eastAsia="Times New Roman" w:hAnsi="Times New Roman" w:cs="Times New Roman"/>
          <w:sz w:val="24"/>
          <w:szCs w:val="24"/>
          <w:lang w:eastAsia="ru-RU"/>
        </w:rPr>
        <w:t>тимчасово не працює.</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Назва дисертації</w:t>
      </w:r>
      <w:r w:rsidRPr="00D858E0">
        <w:rPr>
          <w:rFonts w:ascii="Times New Roman" w:eastAsia="Times New Roman" w:hAnsi="Times New Roman" w:cs="Times New Roman"/>
          <w:b/>
          <w:sz w:val="24"/>
          <w:szCs w:val="24"/>
          <w:lang w:val="en-US" w:eastAsia="ru-RU"/>
        </w:rPr>
        <w:t> </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«Формування олімпійських цінностей в освітньому процесі початкової школи».</w:t>
      </w:r>
      <w:r w:rsidRPr="00D858E0">
        <w:rPr>
          <w:rFonts w:ascii="Times New Roman" w:eastAsia="Times New Roman" w:hAnsi="Times New Roman" w:cs="Times New Roman"/>
          <w:b/>
          <w:spacing w:val="2"/>
          <w:sz w:val="24"/>
          <w:szCs w:val="24"/>
          <w:lang w:eastAsia="ru-RU"/>
        </w:rPr>
        <w:t xml:space="preserve"> </w:t>
      </w:r>
      <w:r w:rsidRPr="00D858E0">
        <w:rPr>
          <w:rFonts w:ascii="Times New Roman" w:eastAsia="Times New Roman" w:hAnsi="Times New Roman" w:cs="Times New Roman"/>
          <w:sz w:val="24"/>
          <w:szCs w:val="24"/>
          <w:lang w:eastAsia="ru-RU"/>
        </w:rPr>
        <w:t>Шифр та назва спеціальності</w:t>
      </w:r>
      <w:r w:rsidRPr="00D858E0">
        <w:rPr>
          <w:rFonts w:ascii="Times New Roman" w:eastAsia="Times New Roman" w:hAnsi="Times New Roman" w:cs="Times New Roman"/>
          <w:b/>
          <w:sz w:val="24"/>
          <w:szCs w:val="24"/>
          <w:lang w:eastAsia="ru-RU"/>
        </w:rPr>
        <w:t xml:space="preserve"> – </w:t>
      </w:r>
      <w:r w:rsidRPr="00D858E0">
        <w:rPr>
          <w:rFonts w:ascii="Times New Roman" w:eastAsia="Times New Roman" w:hAnsi="Times New Roman" w:cs="Times New Roman"/>
          <w:sz w:val="24"/>
          <w:szCs w:val="24"/>
          <w:lang w:eastAsia="ru-RU"/>
        </w:rPr>
        <w:t>13.00.04 – теорія і методика професійної освіти. Спецрада Д</w:t>
      </w:r>
      <w:r w:rsidRPr="00D858E0">
        <w:rPr>
          <w:rFonts w:ascii="Times New Roman" w:eastAsia="Times New Roman" w:hAnsi="Times New Roman" w:cs="Times New Roman"/>
          <w:sz w:val="24"/>
          <w:szCs w:val="24"/>
          <w:lang w:val="en-US" w:eastAsia="ru-RU"/>
        </w:rPr>
        <w:t> </w:t>
      </w:r>
      <w:r w:rsidRPr="00D858E0">
        <w:rPr>
          <w:rFonts w:ascii="Times New Roman" w:eastAsia="Times New Roman" w:hAnsi="Times New Roman" w:cs="Times New Roman"/>
          <w:sz w:val="24"/>
          <w:szCs w:val="24"/>
          <w:lang w:eastAsia="ru-RU"/>
        </w:rPr>
        <w:t>23.053.02</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Центральноукраїнський державний педагогічний університет імені Володимира Винниченка</w:t>
      </w:r>
    </w:p>
    <w:sectPr w:rsidR="000F2856" w:rsidRPr="0093626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936267" w:rsidRPr="0093626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75796-67BB-4C5B-9F93-A8258DB1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2021-08-07T15:41:00Z</dcterms:created>
  <dcterms:modified xsi:type="dcterms:W3CDTF">2021-08-07T19:45:00Z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