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777C7D" w:rsidRDefault="00777C7D" w:rsidP="00777C7D">
      <w:r w:rsidRPr="007F3E16">
        <w:rPr>
          <w:rFonts w:ascii="Times New Roman" w:eastAsia="Times New Roman" w:hAnsi="Times New Roman" w:cs="Times New Roman"/>
          <w:b/>
          <w:sz w:val="24"/>
          <w:szCs w:val="24"/>
          <w:lang w:eastAsia="ru-RU"/>
        </w:rPr>
        <w:t>Гламазда Олександр Юрійович,</w:t>
      </w:r>
      <w:r w:rsidRPr="007F3E16">
        <w:rPr>
          <w:rFonts w:ascii="Times New Roman" w:eastAsia="Times New Roman" w:hAnsi="Times New Roman" w:cs="Times New Roman"/>
          <w:sz w:val="24"/>
          <w:szCs w:val="24"/>
          <w:lang w:eastAsia="ru-RU"/>
        </w:rPr>
        <w:t xml:space="preserve"> старший науковий співробітник відділу молекулярної біофізики, Фізико-технічний інститут низьких температур імені Б. І. Вєркіна НАН України. Назва дисертації: </w:t>
      </w:r>
      <w:r w:rsidRPr="007F3E16">
        <w:rPr>
          <w:rFonts w:ascii="Times New Roman" w:eastAsia="Times New Roman" w:hAnsi="Times New Roman" w:cs="Times New Roman"/>
          <w:sz w:val="24"/>
          <w:szCs w:val="24"/>
        </w:rPr>
        <w:t>«</w:t>
      </w:r>
      <w:r w:rsidRPr="007F3E16">
        <w:rPr>
          <w:rFonts w:ascii="Times New Roman" w:eastAsia="Times New Roman" w:hAnsi="Times New Roman" w:cs="Times New Roman"/>
          <w:sz w:val="24"/>
          <w:szCs w:val="24"/>
          <w:lang w:eastAsia="ru-RU"/>
        </w:rPr>
        <w:t xml:space="preserve">Низькорозмірні мультифункціональні кристалічні матеріали: вплив структурних особливостей на взаємодію між фононною, електронною та магнітною підсистемами». Шифр та назва спеціальності – 01.04.07 – фізика твердого тіла. </w:t>
      </w:r>
      <w:r w:rsidRPr="007F3E16">
        <w:rPr>
          <w:rFonts w:ascii="Times New Roman" w:eastAsia="Times New Roman" w:hAnsi="Times New Roman" w:cs="Times New Roman"/>
          <w:sz w:val="24"/>
          <w:szCs w:val="24"/>
          <w:lang w:val="en-US" w:eastAsia="ru-RU"/>
        </w:rPr>
        <w:t>C</w:t>
      </w:r>
      <w:r w:rsidRPr="007F3E16">
        <w:rPr>
          <w:rFonts w:ascii="Times New Roman" w:eastAsia="Times New Roman" w:hAnsi="Times New Roman" w:cs="Times New Roman"/>
          <w:sz w:val="24"/>
          <w:szCs w:val="24"/>
          <w:lang w:eastAsia="ru-RU"/>
        </w:rPr>
        <w:t>пецрада Д 64.175.03 Фізико-технічного інституту низьких температур імені Б. І. Вєркіна</w:t>
      </w:r>
    </w:p>
    <w:sectPr w:rsidR="00395E2F" w:rsidRPr="00777C7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777C7D" w:rsidRPr="00777C7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6C263-BA2D-4197-9761-AD82C1D1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1</Pages>
  <Words>60</Words>
  <Characters>435</Characters>
  <Application>Microsoft Office Word</Application>
  <DocSecurity>0</DocSecurity>
  <Lines>15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2020-09-01T14:47:00Z</dcterms:created>
  <dcterms:modified xsi:type="dcterms:W3CDTF">2020-09-05T08:26:00Z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