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9922" w14:textId="267463DE" w:rsidR="00D46CD7" w:rsidRDefault="001D7D3D" w:rsidP="001D7D3D">
      <w:pPr>
        <w:rPr>
          <w:rFonts w:ascii="Times New Roman" w:eastAsia="Arial Unicode MS" w:hAnsi="Times New Roman" w:cs="Times New Roman"/>
          <w:b/>
          <w:bCs/>
          <w:color w:val="000000"/>
          <w:kern w:val="0"/>
          <w:sz w:val="28"/>
          <w:szCs w:val="28"/>
          <w:lang w:eastAsia="ru-RU" w:bidi="uk-UA"/>
        </w:rPr>
      </w:pPr>
      <w:r w:rsidRPr="001D7D3D">
        <w:rPr>
          <w:rFonts w:ascii="Times New Roman" w:eastAsia="Arial Unicode MS" w:hAnsi="Times New Roman" w:cs="Times New Roman" w:hint="eastAsia"/>
          <w:b/>
          <w:bCs/>
          <w:color w:val="000000"/>
          <w:kern w:val="0"/>
          <w:sz w:val="28"/>
          <w:szCs w:val="28"/>
          <w:lang w:eastAsia="ru-RU" w:bidi="uk-UA"/>
        </w:rPr>
        <w:t>Абуэлсауд</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Раиф</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Сиам</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Сайед</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Ахмед</w:t>
      </w:r>
      <w:r>
        <w:rPr>
          <w:rFonts w:ascii="Times New Roman" w:eastAsia="Arial Unicode MS" w:hAnsi="Times New Roman" w:cs="Times New Roman" w:hint="eastAsia"/>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Исследование</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режимов</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автономной</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системы</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электроснабжения</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с</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прогнозирующим</w:t>
      </w:r>
      <w:r w:rsidRPr="001D7D3D">
        <w:rPr>
          <w:rFonts w:ascii="Times New Roman" w:eastAsia="Arial Unicode MS" w:hAnsi="Times New Roman" w:cs="Times New Roman"/>
          <w:b/>
          <w:bCs/>
          <w:color w:val="000000"/>
          <w:kern w:val="0"/>
          <w:sz w:val="28"/>
          <w:szCs w:val="28"/>
          <w:lang w:eastAsia="ru-RU" w:bidi="uk-UA"/>
        </w:rPr>
        <w:t xml:space="preserve"> </w:t>
      </w:r>
      <w:r w:rsidRPr="001D7D3D">
        <w:rPr>
          <w:rFonts w:ascii="Times New Roman" w:eastAsia="Arial Unicode MS" w:hAnsi="Times New Roman" w:cs="Times New Roman" w:hint="eastAsia"/>
          <w:b/>
          <w:bCs/>
          <w:color w:val="000000"/>
          <w:kern w:val="0"/>
          <w:sz w:val="28"/>
          <w:szCs w:val="28"/>
          <w:lang w:eastAsia="ru-RU" w:bidi="uk-UA"/>
        </w:rPr>
        <w:t>управлением</w:t>
      </w:r>
    </w:p>
    <w:p w14:paraId="14484410" w14:textId="77777777" w:rsidR="001D7D3D" w:rsidRDefault="001D7D3D" w:rsidP="001D7D3D">
      <w:r>
        <w:rPr>
          <w:rFonts w:hint="eastAsia"/>
        </w:rPr>
        <w:t>ОГЛАВЛЕНИЕ</w:t>
      </w:r>
      <w:r>
        <w:t xml:space="preserve"> </w:t>
      </w:r>
      <w:r>
        <w:rPr>
          <w:rFonts w:hint="eastAsia"/>
        </w:rPr>
        <w:t>ДИССЕРТАЦИИ</w:t>
      </w:r>
    </w:p>
    <w:p w14:paraId="3367C785" w14:textId="77777777" w:rsidR="001D7D3D" w:rsidRDefault="001D7D3D" w:rsidP="001D7D3D">
      <w:r>
        <w:rPr>
          <w:rFonts w:hint="eastAsia"/>
        </w:rPr>
        <w:t>кандидат</w:t>
      </w:r>
      <w:r>
        <w:t xml:space="preserve"> </w:t>
      </w:r>
      <w:r>
        <w:rPr>
          <w:rFonts w:hint="eastAsia"/>
        </w:rPr>
        <w:t>наук</w:t>
      </w:r>
      <w:r>
        <w:t xml:space="preserve"> </w:t>
      </w:r>
      <w:r>
        <w:rPr>
          <w:rFonts w:hint="eastAsia"/>
        </w:rPr>
        <w:t>Абуэлсауд</w:t>
      </w:r>
      <w:r>
        <w:t xml:space="preserve"> </w:t>
      </w:r>
      <w:r>
        <w:rPr>
          <w:rFonts w:hint="eastAsia"/>
        </w:rPr>
        <w:t>Раиф</w:t>
      </w:r>
      <w:r>
        <w:t xml:space="preserve"> </w:t>
      </w:r>
      <w:r>
        <w:rPr>
          <w:rFonts w:hint="eastAsia"/>
        </w:rPr>
        <w:t>Сиам</w:t>
      </w:r>
      <w:r>
        <w:t xml:space="preserve"> </w:t>
      </w:r>
      <w:r>
        <w:rPr>
          <w:rFonts w:hint="eastAsia"/>
        </w:rPr>
        <w:t>Сайед</w:t>
      </w:r>
      <w:r>
        <w:t xml:space="preserve"> </w:t>
      </w:r>
      <w:r>
        <w:rPr>
          <w:rFonts w:hint="eastAsia"/>
        </w:rPr>
        <w:t>Ахмед</w:t>
      </w:r>
    </w:p>
    <w:p w14:paraId="2F5E0B84" w14:textId="77777777" w:rsidR="001D7D3D" w:rsidRDefault="001D7D3D" w:rsidP="001D7D3D">
      <w:r>
        <w:rPr>
          <w:rFonts w:hint="eastAsia"/>
        </w:rPr>
        <w:t>ВВЕДЕНИЕ</w:t>
      </w:r>
    </w:p>
    <w:p w14:paraId="45EC8465" w14:textId="77777777" w:rsidR="001D7D3D" w:rsidRDefault="001D7D3D" w:rsidP="001D7D3D"/>
    <w:p w14:paraId="1D9FEE6F" w14:textId="77777777" w:rsidR="001D7D3D" w:rsidRDefault="001D7D3D" w:rsidP="001D7D3D">
      <w:r>
        <w:rPr>
          <w:rFonts w:hint="eastAsia"/>
        </w:rPr>
        <w:t>ГЛАВА</w:t>
      </w:r>
      <w:r>
        <w:t xml:space="preserve"> 1. </w:t>
      </w:r>
      <w:r>
        <w:rPr>
          <w:rFonts w:hint="eastAsia"/>
        </w:rPr>
        <w:t>КОНФИГУРАЦИЯ</w:t>
      </w:r>
      <w:r>
        <w:t xml:space="preserve"> </w:t>
      </w:r>
      <w:r>
        <w:rPr>
          <w:rFonts w:hint="eastAsia"/>
        </w:rPr>
        <w:t>АВТОНОМНЫХ</w:t>
      </w:r>
      <w:r>
        <w:t xml:space="preserve"> </w:t>
      </w:r>
      <w:r>
        <w:rPr>
          <w:rFonts w:hint="eastAsia"/>
        </w:rPr>
        <w:t>СИСТЕМ</w:t>
      </w:r>
      <w:r>
        <w:t xml:space="preserve"> </w:t>
      </w:r>
      <w:r>
        <w:rPr>
          <w:rFonts w:hint="eastAsia"/>
        </w:rPr>
        <w:t>ЭЛЕКТРОСНАБЖЕНИЯ</w:t>
      </w:r>
      <w:r>
        <w:t xml:space="preserve"> </w:t>
      </w:r>
      <w:r>
        <w:rPr>
          <w:rFonts w:hint="eastAsia"/>
        </w:rPr>
        <w:t>С</w:t>
      </w:r>
      <w:r>
        <w:t xml:space="preserve"> </w:t>
      </w:r>
      <w:r>
        <w:rPr>
          <w:rFonts w:hint="eastAsia"/>
        </w:rPr>
        <w:t>ПОЛУПРОВОДНИКОВЫМИ</w:t>
      </w:r>
      <w:r>
        <w:t xml:space="preserve"> </w:t>
      </w:r>
      <w:r>
        <w:rPr>
          <w:rFonts w:hint="eastAsia"/>
        </w:rPr>
        <w:t>ПРЕОБРАЗОВАТЕЛЯМИ</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УПРАВЛЕНИЯ</w:t>
      </w:r>
    </w:p>
    <w:p w14:paraId="1B8AE6B4" w14:textId="77777777" w:rsidR="001D7D3D" w:rsidRDefault="001D7D3D" w:rsidP="001D7D3D"/>
    <w:p w14:paraId="3AC13AB8" w14:textId="77777777" w:rsidR="001D7D3D" w:rsidRDefault="001D7D3D" w:rsidP="001D7D3D">
      <w:r>
        <w:t xml:space="preserve">1.1. Micro Grid </w:t>
      </w:r>
      <w:r>
        <w:rPr>
          <w:rFonts w:hint="eastAsia"/>
        </w:rPr>
        <w:t>как</w:t>
      </w:r>
      <w:r>
        <w:t xml:space="preserve"> </w:t>
      </w:r>
      <w:r>
        <w:rPr>
          <w:rFonts w:hint="eastAsia"/>
        </w:rPr>
        <w:t>концепция</w:t>
      </w:r>
      <w:r>
        <w:t xml:space="preserve"> </w:t>
      </w:r>
      <w:r>
        <w:rPr>
          <w:rFonts w:hint="eastAsia"/>
        </w:rPr>
        <w:t>малой</w:t>
      </w:r>
      <w:r>
        <w:t xml:space="preserve"> </w:t>
      </w:r>
      <w:r>
        <w:rPr>
          <w:rFonts w:hint="eastAsia"/>
        </w:rPr>
        <w:t>распределенной</w:t>
      </w:r>
      <w:r>
        <w:t xml:space="preserve"> </w:t>
      </w:r>
      <w:r>
        <w:rPr>
          <w:rFonts w:hint="eastAsia"/>
        </w:rPr>
        <w:t>энергетики</w:t>
      </w:r>
      <w:r>
        <w:t xml:space="preserve">. </w:t>
      </w:r>
      <w:r>
        <w:rPr>
          <w:rFonts w:hint="eastAsia"/>
        </w:rPr>
        <w:t>Конфигурации</w:t>
      </w:r>
      <w:r>
        <w:t xml:space="preserve"> </w:t>
      </w:r>
      <w:r>
        <w:rPr>
          <w:rFonts w:hint="eastAsia"/>
        </w:rPr>
        <w:t>полупроводниковых</w:t>
      </w:r>
      <w:r>
        <w:t xml:space="preserve"> </w:t>
      </w:r>
      <w:r>
        <w:rPr>
          <w:rFonts w:hint="eastAsia"/>
        </w:rPr>
        <w:t>автономных</w:t>
      </w:r>
      <w:r>
        <w:t xml:space="preserve"> </w:t>
      </w:r>
      <w:r>
        <w:rPr>
          <w:rFonts w:hint="eastAsia"/>
        </w:rPr>
        <w:t>СЭС</w:t>
      </w:r>
    </w:p>
    <w:p w14:paraId="21F66895" w14:textId="77777777" w:rsidR="001D7D3D" w:rsidRDefault="001D7D3D" w:rsidP="001D7D3D"/>
    <w:p w14:paraId="0516D767" w14:textId="77777777" w:rsidR="001D7D3D" w:rsidRDefault="001D7D3D" w:rsidP="001D7D3D">
      <w:r>
        <w:t xml:space="preserve">1.1.1. </w:t>
      </w:r>
      <w:r>
        <w:rPr>
          <w:rFonts w:hint="eastAsia"/>
        </w:rPr>
        <w:t>Микрогриды</w:t>
      </w:r>
      <w:r>
        <w:t xml:space="preserve"> </w:t>
      </w:r>
      <w:r>
        <w:rPr>
          <w:rFonts w:hint="eastAsia"/>
        </w:rPr>
        <w:t>постоянного</w:t>
      </w:r>
      <w:r>
        <w:t xml:space="preserve"> </w:t>
      </w:r>
      <w:r>
        <w:rPr>
          <w:rFonts w:hint="eastAsia"/>
        </w:rPr>
        <w:t>тока</w:t>
      </w:r>
    </w:p>
    <w:p w14:paraId="58523188" w14:textId="77777777" w:rsidR="001D7D3D" w:rsidRDefault="001D7D3D" w:rsidP="001D7D3D"/>
    <w:p w14:paraId="64430133" w14:textId="77777777" w:rsidR="001D7D3D" w:rsidRDefault="001D7D3D" w:rsidP="001D7D3D">
      <w:r>
        <w:t xml:space="preserve">1.1.2. </w:t>
      </w:r>
      <w:r>
        <w:rPr>
          <w:rFonts w:hint="eastAsia"/>
        </w:rPr>
        <w:t>Микрогриды</w:t>
      </w:r>
      <w:r>
        <w:t xml:space="preserve"> </w:t>
      </w:r>
      <w:r>
        <w:rPr>
          <w:rFonts w:hint="eastAsia"/>
        </w:rPr>
        <w:t>переменного</w:t>
      </w:r>
      <w:r>
        <w:t xml:space="preserve"> </w:t>
      </w:r>
      <w:r>
        <w:rPr>
          <w:rFonts w:hint="eastAsia"/>
        </w:rPr>
        <w:t>тока</w:t>
      </w:r>
    </w:p>
    <w:p w14:paraId="7991F6B6" w14:textId="77777777" w:rsidR="001D7D3D" w:rsidRDefault="001D7D3D" w:rsidP="001D7D3D"/>
    <w:p w14:paraId="6FB2A79D" w14:textId="77777777" w:rsidR="001D7D3D" w:rsidRDefault="001D7D3D" w:rsidP="001D7D3D">
      <w:r>
        <w:t xml:space="preserve">1.1.3. </w:t>
      </w:r>
      <w:r>
        <w:rPr>
          <w:rFonts w:hint="eastAsia"/>
        </w:rPr>
        <w:t>Гибридные</w:t>
      </w:r>
      <w:r>
        <w:t xml:space="preserve"> </w:t>
      </w:r>
      <w:r>
        <w:rPr>
          <w:rFonts w:hint="eastAsia"/>
        </w:rPr>
        <w:t>микрогриды</w:t>
      </w:r>
    </w:p>
    <w:p w14:paraId="33D529D9" w14:textId="77777777" w:rsidR="001D7D3D" w:rsidRDefault="001D7D3D" w:rsidP="001D7D3D"/>
    <w:p w14:paraId="13B32E65" w14:textId="77777777" w:rsidR="001D7D3D" w:rsidRDefault="001D7D3D" w:rsidP="001D7D3D">
      <w:r>
        <w:t xml:space="preserve">1.2. </w:t>
      </w:r>
      <w:r>
        <w:rPr>
          <w:rFonts w:hint="eastAsia"/>
        </w:rPr>
        <w:t>Структуры</w:t>
      </w:r>
      <w:r>
        <w:t xml:space="preserve"> </w:t>
      </w:r>
      <w:r>
        <w:rPr>
          <w:rFonts w:hint="eastAsia"/>
        </w:rPr>
        <w:t>полупроводниковых</w:t>
      </w:r>
      <w:r>
        <w:t xml:space="preserve"> </w:t>
      </w:r>
      <w:r>
        <w:rPr>
          <w:rFonts w:hint="eastAsia"/>
        </w:rPr>
        <w:t>преобразователей</w:t>
      </w:r>
      <w:r>
        <w:t xml:space="preserve"> </w:t>
      </w:r>
      <w:r>
        <w:rPr>
          <w:rFonts w:hint="eastAsia"/>
        </w:rPr>
        <w:t>в</w:t>
      </w:r>
      <w:r>
        <w:t xml:space="preserve"> </w:t>
      </w:r>
      <w:r>
        <w:rPr>
          <w:rFonts w:hint="eastAsia"/>
        </w:rPr>
        <w:t>СЭС</w:t>
      </w:r>
    </w:p>
    <w:p w14:paraId="5C0793E2" w14:textId="77777777" w:rsidR="001D7D3D" w:rsidRDefault="001D7D3D" w:rsidP="001D7D3D"/>
    <w:p w14:paraId="29C131F9" w14:textId="77777777" w:rsidR="001D7D3D" w:rsidRDefault="001D7D3D" w:rsidP="001D7D3D">
      <w:r>
        <w:t xml:space="preserve">1.2.1. </w:t>
      </w:r>
      <w:r>
        <w:rPr>
          <w:rFonts w:hint="eastAsia"/>
        </w:rPr>
        <w:t>Двухступенчатые</w:t>
      </w:r>
      <w:r>
        <w:t xml:space="preserve"> </w:t>
      </w:r>
      <w:r>
        <w:rPr>
          <w:rFonts w:hint="eastAsia"/>
        </w:rPr>
        <w:t>системы</w:t>
      </w:r>
      <w:r>
        <w:t xml:space="preserve"> </w:t>
      </w:r>
      <w:r>
        <w:rPr>
          <w:rFonts w:hint="eastAsia"/>
        </w:rPr>
        <w:t>преобразования</w:t>
      </w:r>
    </w:p>
    <w:p w14:paraId="73A6F45F" w14:textId="77777777" w:rsidR="001D7D3D" w:rsidRDefault="001D7D3D" w:rsidP="001D7D3D"/>
    <w:p w14:paraId="66F9D553" w14:textId="77777777" w:rsidR="001D7D3D" w:rsidRDefault="001D7D3D" w:rsidP="001D7D3D">
      <w:r>
        <w:t xml:space="preserve">1.2.2. </w:t>
      </w:r>
      <w:r>
        <w:rPr>
          <w:rFonts w:hint="eastAsia"/>
        </w:rPr>
        <w:t>Одноступенчатые</w:t>
      </w:r>
      <w:r>
        <w:t xml:space="preserve"> </w:t>
      </w:r>
      <w:r>
        <w:rPr>
          <w:rFonts w:hint="eastAsia"/>
        </w:rPr>
        <w:t>системы</w:t>
      </w:r>
      <w:r>
        <w:t xml:space="preserve"> </w:t>
      </w:r>
      <w:r>
        <w:rPr>
          <w:rFonts w:hint="eastAsia"/>
        </w:rPr>
        <w:t>преобразования</w:t>
      </w:r>
    </w:p>
    <w:p w14:paraId="1979B1E3" w14:textId="77777777" w:rsidR="001D7D3D" w:rsidRDefault="001D7D3D" w:rsidP="001D7D3D"/>
    <w:p w14:paraId="6CAA180B" w14:textId="77777777" w:rsidR="001D7D3D" w:rsidRDefault="001D7D3D" w:rsidP="001D7D3D">
      <w:r>
        <w:t xml:space="preserve">1.3. </w:t>
      </w:r>
      <w:r>
        <w:rPr>
          <w:rFonts w:hint="eastAsia"/>
        </w:rPr>
        <w:t>Топологии</w:t>
      </w:r>
      <w:r>
        <w:t xml:space="preserve"> </w:t>
      </w:r>
      <w:r>
        <w:rPr>
          <w:rFonts w:hint="eastAsia"/>
        </w:rPr>
        <w:t>трехфазных</w:t>
      </w:r>
      <w:r>
        <w:t xml:space="preserve"> </w:t>
      </w:r>
      <w:r>
        <w:rPr>
          <w:rFonts w:hint="eastAsia"/>
        </w:rPr>
        <w:t>АИН</w:t>
      </w:r>
      <w:r>
        <w:t xml:space="preserve"> </w:t>
      </w:r>
      <w:r>
        <w:rPr>
          <w:rFonts w:hint="eastAsia"/>
        </w:rPr>
        <w:t>в</w:t>
      </w:r>
      <w:r>
        <w:t xml:space="preserve"> </w:t>
      </w:r>
      <w:r>
        <w:rPr>
          <w:rFonts w:hint="eastAsia"/>
        </w:rPr>
        <w:t>СЭС</w:t>
      </w:r>
    </w:p>
    <w:p w14:paraId="5469623E" w14:textId="77777777" w:rsidR="001D7D3D" w:rsidRDefault="001D7D3D" w:rsidP="001D7D3D"/>
    <w:p w14:paraId="69EAD54A" w14:textId="77777777" w:rsidR="001D7D3D" w:rsidRDefault="001D7D3D" w:rsidP="001D7D3D">
      <w:r>
        <w:t xml:space="preserve">1.3.1. </w:t>
      </w:r>
      <w:r>
        <w:rPr>
          <w:rFonts w:hint="eastAsia"/>
        </w:rPr>
        <w:t>Простая</w:t>
      </w:r>
      <w:r>
        <w:t xml:space="preserve"> </w:t>
      </w:r>
      <w:r>
        <w:rPr>
          <w:rFonts w:hint="eastAsia"/>
        </w:rPr>
        <w:t>топология</w:t>
      </w:r>
      <w:r>
        <w:t xml:space="preserve"> </w:t>
      </w:r>
      <w:r>
        <w:rPr>
          <w:rFonts w:hint="eastAsia"/>
        </w:rPr>
        <w:t>трёхфазного</w:t>
      </w:r>
      <w:r>
        <w:t xml:space="preserve"> </w:t>
      </w:r>
      <w:r>
        <w:rPr>
          <w:rFonts w:hint="eastAsia"/>
        </w:rPr>
        <w:t>АИН</w:t>
      </w:r>
    </w:p>
    <w:p w14:paraId="71055FE1" w14:textId="77777777" w:rsidR="001D7D3D" w:rsidRDefault="001D7D3D" w:rsidP="001D7D3D"/>
    <w:p w14:paraId="763C3F6F" w14:textId="77777777" w:rsidR="001D7D3D" w:rsidRDefault="001D7D3D" w:rsidP="001D7D3D">
      <w:r>
        <w:t xml:space="preserve">1.3.2. </w:t>
      </w:r>
      <w:r>
        <w:rPr>
          <w:rFonts w:hint="eastAsia"/>
        </w:rPr>
        <w:t>Топология</w:t>
      </w:r>
      <w:r>
        <w:t xml:space="preserve"> </w:t>
      </w:r>
      <w:r>
        <w:rPr>
          <w:rFonts w:hint="eastAsia"/>
        </w:rPr>
        <w:t>трёхфазного</w:t>
      </w:r>
      <w:r>
        <w:t xml:space="preserve"> </w:t>
      </w:r>
      <w:r>
        <w:rPr>
          <w:rFonts w:hint="eastAsia"/>
        </w:rPr>
        <w:t>АИН</w:t>
      </w:r>
      <w:r>
        <w:t xml:space="preserve"> </w:t>
      </w:r>
      <w:r>
        <w:rPr>
          <w:rFonts w:hint="eastAsia"/>
        </w:rPr>
        <w:t>со</w:t>
      </w:r>
      <w:r>
        <w:t xml:space="preserve"> </w:t>
      </w:r>
      <w:r>
        <w:rPr>
          <w:rFonts w:hint="eastAsia"/>
        </w:rPr>
        <w:t>средней</w:t>
      </w:r>
      <w:r>
        <w:t xml:space="preserve"> </w:t>
      </w:r>
      <w:r>
        <w:rPr>
          <w:rFonts w:hint="eastAsia"/>
        </w:rPr>
        <w:t>точкой</w:t>
      </w:r>
      <w:r>
        <w:t xml:space="preserve"> </w:t>
      </w:r>
      <w:r>
        <w:rPr>
          <w:rFonts w:hint="eastAsia"/>
        </w:rPr>
        <w:t>к</w:t>
      </w:r>
      <w:r>
        <w:rPr>
          <w:rFonts w:hint="eastAsia"/>
        </w:rPr>
        <w:lastRenderedPageBreak/>
        <w:t>онденсатора</w:t>
      </w:r>
      <w:r>
        <w:t xml:space="preserve"> </w:t>
      </w:r>
      <w:r>
        <w:rPr>
          <w:rFonts w:hint="eastAsia"/>
        </w:rPr>
        <w:t>в</w:t>
      </w:r>
      <w:r>
        <w:t xml:space="preserve"> </w:t>
      </w:r>
      <w:r>
        <w:rPr>
          <w:rFonts w:hint="eastAsia"/>
        </w:rPr>
        <w:t>цепи</w:t>
      </w:r>
      <w:r>
        <w:t xml:space="preserve"> </w:t>
      </w:r>
      <w:r>
        <w:rPr>
          <w:rFonts w:hint="eastAsia"/>
        </w:rPr>
        <w:t>питания</w:t>
      </w:r>
    </w:p>
    <w:p w14:paraId="005A798B" w14:textId="77777777" w:rsidR="001D7D3D" w:rsidRDefault="001D7D3D" w:rsidP="001D7D3D"/>
    <w:p w14:paraId="29F5727C" w14:textId="77777777" w:rsidR="001D7D3D" w:rsidRDefault="001D7D3D" w:rsidP="001D7D3D">
      <w:r>
        <w:t xml:space="preserve">1.3.3. </w:t>
      </w:r>
      <w:r>
        <w:rPr>
          <w:rFonts w:hint="eastAsia"/>
        </w:rPr>
        <w:t>Топология</w:t>
      </w:r>
      <w:r>
        <w:t xml:space="preserve"> </w:t>
      </w:r>
      <w:r>
        <w:rPr>
          <w:rFonts w:hint="eastAsia"/>
        </w:rPr>
        <w:t>трёхфазного</w:t>
      </w:r>
      <w:r>
        <w:t xml:space="preserve"> </w:t>
      </w:r>
      <w:r>
        <w:rPr>
          <w:rFonts w:hint="eastAsia"/>
        </w:rPr>
        <w:t>АИН</w:t>
      </w:r>
      <w:r>
        <w:t xml:space="preserve"> </w:t>
      </w:r>
      <w:r>
        <w:rPr>
          <w:rFonts w:hint="eastAsia"/>
        </w:rPr>
        <w:t>с</w:t>
      </w:r>
      <w:r>
        <w:t xml:space="preserve"> </w:t>
      </w:r>
      <w:r>
        <w:rPr>
          <w:rFonts w:hint="eastAsia"/>
        </w:rPr>
        <w:t>четвертой</w:t>
      </w:r>
      <w:r>
        <w:t xml:space="preserve"> </w:t>
      </w:r>
      <w:r>
        <w:rPr>
          <w:rFonts w:hint="eastAsia"/>
        </w:rPr>
        <w:t>стойкой</w:t>
      </w:r>
    </w:p>
    <w:p w14:paraId="4835C03C" w14:textId="77777777" w:rsidR="001D7D3D" w:rsidRDefault="001D7D3D" w:rsidP="001D7D3D"/>
    <w:p w14:paraId="511CA712" w14:textId="77777777" w:rsidR="001D7D3D" w:rsidRDefault="001D7D3D" w:rsidP="001D7D3D">
      <w:r>
        <w:t xml:space="preserve">1.3.4. </w:t>
      </w:r>
      <w:r>
        <w:rPr>
          <w:rFonts w:hint="eastAsia"/>
        </w:rPr>
        <w:t>Топология</w:t>
      </w:r>
      <w:r>
        <w:t xml:space="preserve"> </w:t>
      </w:r>
      <w:r>
        <w:rPr>
          <w:rFonts w:hint="eastAsia"/>
        </w:rPr>
        <w:t>на</w:t>
      </w:r>
      <w:r>
        <w:t xml:space="preserve"> </w:t>
      </w:r>
      <w:r>
        <w:rPr>
          <w:rFonts w:hint="eastAsia"/>
        </w:rPr>
        <w:t>основе</w:t>
      </w:r>
      <w:r>
        <w:t xml:space="preserve"> </w:t>
      </w:r>
      <w:r>
        <w:rPr>
          <w:rFonts w:hint="eastAsia"/>
        </w:rPr>
        <w:t>трёх</w:t>
      </w:r>
      <w:r>
        <w:t xml:space="preserve"> </w:t>
      </w:r>
      <w:r>
        <w:rPr>
          <w:rFonts w:hint="eastAsia"/>
        </w:rPr>
        <w:t>отдельных</w:t>
      </w:r>
      <w:r>
        <w:t xml:space="preserve"> </w:t>
      </w:r>
      <w:r>
        <w:rPr>
          <w:rFonts w:hint="eastAsia"/>
        </w:rPr>
        <w:t>однофазных</w:t>
      </w:r>
      <w:r>
        <w:t xml:space="preserve"> </w:t>
      </w:r>
      <w:r>
        <w:rPr>
          <w:rFonts w:hint="eastAsia"/>
        </w:rPr>
        <w:t>инверторов</w:t>
      </w:r>
    </w:p>
    <w:p w14:paraId="53423F3F" w14:textId="77777777" w:rsidR="001D7D3D" w:rsidRDefault="001D7D3D" w:rsidP="001D7D3D"/>
    <w:p w14:paraId="2F812855" w14:textId="77777777" w:rsidR="001D7D3D" w:rsidRDefault="001D7D3D" w:rsidP="001D7D3D">
      <w:r>
        <w:t xml:space="preserve">1.4. </w:t>
      </w:r>
      <w:r>
        <w:rPr>
          <w:rFonts w:hint="eastAsia"/>
        </w:rPr>
        <w:t>Методы</w:t>
      </w:r>
      <w:r>
        <w:t xml:space="preserve"> </w:t>
      </w:r>
      <w:r>
        <w:rPr>
          <w:rFonts w:hint="eastAsia"/>
        </w:rPr>
        <w:t>управления</w:t>
      </w:r>
      <w:r>
        <w:t xml:space="preserve"> </w:t>
      </w:r>
      <w:r>
        <w:rPr>
          <w:rFonts w:hint="eastAsia"/>
        </w:rPr>
        <w:t>АИН</w:t>
      </w:r>
    </w:p>
    <w:p w14:paraId="08F5138F" w14:textId="77777777" w:rsidR="001D7D3D" w:rsidRDefault="001D7D3D" w:rsidP="001D7D3D"/>
    <w:p w14:paraId="3CFBFDC9" w14:textId="77777777" w:rsidR="001D7D3D" w:rsidRDefault="001D7D3D" w:rsidP="001D7D3D">
      <w:r>
        <w:t xml:space="preserve">1.4.1. </w:t>
      </w:r>
      <w:r>
        <w:rPr>
          <w:rFonts w:hint="eastAsia"/>
        </w:rPr>
        <w:t>ПИД</w:t>
      </w:r>
      <w:r>
        <w:t>-</w:t>
      </w:r>
      <w:r>
        <w:rPr>
          <w:rFonts w:hint="eastAsia"/>
        </w:rPr>
        <w:t>регулятор</w:t>
      </w:r>
    </w:p>
    <w:p w14:paraId="2A43E1A3" w14:textId="77777777" w:rsidR="001D7D3D" w:rsidRDefault="001D7D3D" w:rsidP="001D7D3D"/>
    <w:p w14:paraId="0933E6FC" w14:textId="77777777" w:rsidR="001D7D3D" w:rsidRDefault="001D7D3D" w:rsidP="001D7D3D">
      <w:r>
        <w:t xml:space="preserve">1.4.2. </w:t>
      </w:r>
      <w:r>
        <w:rPr>
          <w:rFonts w:hint="eastAsia"/>
        </w:rPr>
        <w:t>Пропорционально</w:t>
      </w:r>
      <w:r>
        <w:t>-</w:t>
      </w:r>
      <w:r>
        <w:rPr>
          <w:rFonts w:hint="eastAsia"/>
        </w:rPr>
        <w:t>резонансный</w:t>
      </w:r>
      <w:r>
        <w:t xml:space="preserve"> </w:t>
      </w:r>
      <w:r>
        <w:rPr>
          <w:rFonts w:hint="eastAsia"/>
        </w:rPr>
        <w:t>регулятор</w:t>
      </w:r>
      <w:r>
        <w:t xml:space="preserve"> (</w:t>
      </w:r>
      <w:r>
        <w:rPr>
          <w:rFonts w:hint="eastAsia"/>
        </w:rPr>
        <w:t>ПР</w:t>
      </w:r>
      <w:r>
        <w:t>-</w:t>
      </w:r>
      <w:r>
        <w:rPr>
          <w:rFonts w:hint="eastAsia"/>
        </w:rPr>
        <w:t>регулятор</w:t>
      </w:r>
      <w:r>
        <w:t>)</w:t>
      </w:r>
    </w:p>
    <w:p w14:paraId="273110F0" w14:textId="77777777" w:rsidR="001D7D3D" w:rsidRDefault="001D7D3D" w:rsidP="001D7D3D"/>
    <w:p w14:paraId="2063944A" w14:textId="77777777" w:rsidR="001D7D3D" w:rsidRDefault="001D7D3D" w:rsidP="001D7D3D">
      <w:r>
        <w:t xml:space="preserve">1.4.3. </w:t>
      </w:r>
      <w:r>
        <w:rPr>
          <w:rFonts w:hint="eastAsia"/>
        </w:rPr>
        <w:t>Управление</w:t>
      </w:r>
      <w:r>
        <w:t xml:space="preserve"> </w:t>
      </w:r>
      <w:r>
        <w:rPr>
          <w:rFonts w:hint="eastAsia"/>
        </w:rPr>
        <w:t>«</w:t>
      </w:r>
      <w:r>
        <w:t xml:space="preserve">H </w:t>
      </w:r>
      <w:r>
        <w:rPr>
          <w:rFonts w:hint="eastAsia"/>
        </w:rPr>
        <w:t>на</w:t>
      </w:r>
      <w:r>
        <w:t xml:space="preserve"> </w:t>
      </w:r>
      <w:r>
        <w:rPr>
          <w:rFonts w:hint="eastAsia"/>
        </w:rPr>
        <w:t>бесконечности</w:t>
      </w:r>
      <w:r>
        <w:rPr>
          <w:rFonts w:hint="eastAsia"/>
        </w:rPr>
        <w:t>»</w:t>
      </w:r>
      <w:r>
        <w:t xml:space="preserve"> (</w:t>
      </w:r>
      <w:r>
        <w:rPr>
          <w:rFonts w:hint="eastAsia"/>
        </w:rPr>
        <w:t>Н</w:t>
      </w:r>
      <w:r>
        <w:t>-</w:t>
      </w:r>
      <w:r>
        <w:rPr>
          <w:rFonts w:hint="eastAsia"/>
        </w:rPr>
        <w:t>да</w:t>
      </w:r>
      <w:r>
        <w:t>)</w:t>
      </w:r>
    </w:p>
    <w:p w14:paraId="273CB134" w14:textId="77777777" w:rsidR="001D7D3D" w:rsidRDefault="001D7D3D" w:rsidP="001D7D3D"/>
    <w:p w14:paraId="5E66D4F5" w14:textId="77777777" w:rsidR="001D7D3D" w:rsidRDefault="001D7D3D" w:rsidP="001D7D3D">
      <w:r>
        <w:t xml:space="preserve">1.4.4. </w:t>
      </w:r>
      <w:r>
        <w:rPr>
          <w:rFonts w:hint="eastAsia"/>
        </w:rPr>
        <w:t>Гистерезисное</w:t>
      </w:r>
      <w:r>
        <w:t xml:space="preserve"> </w:t>
      </w:r>
      <w:r>
        <w:rPr>
          <w:rFonts w:hint="eastAsia"/>
        </w:rPr>
        <w:t>управление</w:t>
      </w:r>
    </w:p>
    <w:p w14:paraId="2A049645" w14:textId="77777777" w:rsidR="001D7D3D" w:rsidRDefault="001D7D3D" w:rsidP="001D7D3D"/>
    <w:p w14:paraId="0D0591B0" w14:textId="77777777" w:rsidR="001D7D3D" w:rsidRDefault="001D7D3D" w:rsidP="001D7D3D">
      <w:r>
        <w:t xml:space="preserve">1.4.5. </w:t>
      </w:r>
      <w:r>
        <w:rPr>
          <w:rFonts w:hint="eastAsia"/>
        </w:rPr>
        <w:t>Управление</w:t>
      </w:r>
      <w:r>
        <w:t xml:space="preserve"> </w:t>
      </w:r>
      <w:r>
        <w:rPr>
          <w:rFonts w:hint="eastAsia"/>
        </w:rPr>
        <w:t>с</w:t>
      </w:r>
      <w:r>
        <w:t xml:space="preserve"> </w:t>
      </w:r>
      <w:r>
        <w:rPr>
          <w:rFonts w:hint="eastAsia"/>
        </w:rPr>
        <w:t>использованием</w:t>
      </w:r>
      <w:r>
        <w:t xml:space="preserve"> </w:t>
      </w:r>
      <w:r>
        <w:rPr>
          <w:rFonts w:hint="eastAsia"/>
        </w:rPr>
        <w:t>скользящего</w:t>
      </w:r>
      <w:r>
        <w:t xml:space="preserve"> </w:t>
      </w:r>
      <w:r>
        <w:rPr>
          <w:rFonts w:hint="eastAsia"/>
        </w:rPr>
        <w:t>режима</w:t>
      </w:r>
      <w:r>
        <w:t xml:space="preserve"> (</w:t>
      </w:r>
      <w:r>
        <w:rPr>
          <w:rFonts w:hint="eastAsia"/>
        </w:rPr>
        <w:t>УСР</w:t>
      </w:r>
      <w:r>
        <w:t>)</w:t>
      </w:r>
    </w:p>
    <w:p w14:paraId="29B2BE64" w14:textId="77777777" w:rsidR="001D7D3D" w:rsidRDefault="001D7D3D" w:rsidP="001D7D3D"/>
    <w:p w14:paraId="493ED7AC" w14:textId="77777777" w:rsidR="001D7D3D" w:rsidRDefault="001D7D3D" w:rsidP="001D7D3D">
      <w:r>
        <w:t xml:space="preserve">1.4.6. </w:t>
      </w:r>
      <w:r>
        <w:rPr>
          <w:rFonts w:hint="eastAsia"/>
        </w:rPr>
        <w:t>Нечёткое</w:t>
      </w:r>
      <w:r>
        <w:t xml:space="preserve"> </w:t>
      </w:r>
      <w:r>
        <w:rPr>
          <w:rFonts w:hint="eastAsia"/>
        </w:rPr>
        <w:t>управление</w:t>
      </w:r>
      <w:r>
        <w:t xml:space="preserve">. </w:t>
      </w:r>
      <w:r>
        <w:rPr>
          <w:rFonts w:hint="eastAsia"/>
        </w:rPr>
        <w:t>Нейронные</w:t>
      </w:r>
      <w:r>
        <w:t xml:space="preserve"> </w:t>
      </w:r>
      <w:r>
        <w:rPr>
          <w:rFonts w:hint="eastAsia"/>
        </w:rPr>
        <w:t>сети</w:t>
      </w:r>
    </w:p>
    <w:p w14:paraId="0AE4B70E" w14:textId="77777777" w:rsidR="001D7D3D" w:rsidRDefault="001D7D3D" w:rsidP="001D7D3D"/>
    <w:p w14:paraId="034F5833" w14:textId="77777777" w:rsidR="001D7D3D" w:rsidRDefault="001D7D3D" w:rsidP="001D7D3D">
      <w:r>
        <w:t xml:space="preserve">1.4.7. </w:t>
      </w:r>
      <w:r>
        <w:rPr>
          <w:rFonts w:hint="eastAsia"/>
        </w:rPr>
        <w:t>Управление</w:t>
      </w:r>
      <w:r>
        <w:t xml:space="preserve"> </w:t>
      </w:r>
      <w:r>
        <w:rPr>
          <w:rFonts w:hint="eastAsia"/>
        </w:rPr>
        <w:t>с</w:t>
      </w:r>
      <w:r>
        <w:t xml:space="preserve"> </w:t>
      </w:r>
      <w:r>
        <w:rPr>
          <w:rFonts w:hint="eastAsia"/>
        </w:rPr>
        <w:t>прогнозирующей</w:t>
      </w:r>
      <w:r>
        <w:t xml:space="preserve"> </w:t>
      </w:r>
      <w:r>
        <w:rPr>
          <w:rFonts w:hint="eastAsia"/>
        </w:rPr>
        <w:t>моделью</w:t>
      </w:r>
      <w:r>
        <w:t xml:space="preserve"> (</w:t>
      </w:r>
      <w:r>
        <w:rPr>
          <w:rFonts w:hint="eastAsia"/>
        </w:rPr>
        <w:t>УПМ</w:t>
      </w:r>
      <w:r>
        <w:t>)</w:t>
      </w:r>
    </w:p>
    <w:p w14:paraId="15F75447" w14:textId="77777777" w:rsidR="001D7D3D" w:rsidRDefault="001D7D3D" w:rsidP="001D7D3D"/>
    <w:p w14:paraId="4C68E0AA" w14:textId="77777777" w:rsidR="001D7D3D" w:rsidRDefault="001D7D3D" w:rsidP="001D7D3D">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6E7FC56D" w14:textId="77777777" w:rsidR="001D7D3D" w:rsidRDefault="001D7D3D" w:rsidP="001D7D3D"/>
    <w:p w14:paraId="36C5E77A" w14:textId="77777777" w:rsidR="001D7D3D" w:rsidRDefault="001D7D3D" w:rsidP="001D7D3D">
      <w:r>
        <w:rPr>
          <w:rFonts w:hint="eastAsia"/>
        </w:rPr>
        <w:t>ГЛАВА</w:t>
      </w:r>
      <w:r>
        <w:t xml:space="preserve"> 2. </w:t>
      </w:r>
      <w:r>
        <w:rPr>
          <w:rFonts w:hint="eastAsia"/>
        </w:rPr>
        <w:t>СХЕМЫ</w:t>
      </w:r>
      <w:r>
        <w:t xml:space="preserve"> </w:t>
      </w:r>
      <w:r>
        <w:rPr>
          <w:rFonts w:hint="eastAsia"/>
        </w:rPr>
        <w:t>И</w:t>
      </w:r>
      <w:r>
        <w:t xml:space="preserve"> </w:t>
      </w:r>
      <w:r>
        <w:rPr>
          <w:rFonts w:hint="eastAsia"/>
        </w:rPr>
        <w:t>АЛГОРИТМЫ</w:t>
      </w:r>
      <w:r>
        <w:t xml:space="preserve"> </w:t>
      </w:r>
      <w:r>
        <w:rPr>
          <w:rFonts w:hint="eastAsia"/>
        </w:rPr>
        <w:t>УПРАВЛЕНИЯ</w:t>
      </w:r>
      <w:r>
        <w:t xml:space="preserve"> </w:t>
      </w:r>
      <w:r>
        <w:rPr>
          <w:rFonts w:hint="eastAsia"/>
        </w:rPr>
        <w:t>СИСТЕМ</w:t>
      </w:r>
      <w:r>
        <w:t xml:space="preserve"> </w:t>
      </w:r>
      <w:r>
        <w:rPr>
          <w:rFonts w:hint="eastAsia"/>
        </w:rPr>
        <w:t>АВТОНОМНОГО</w:t>
      </w:r>
      <w:r>
        <w:t xml:space="preserve"> </w:t>
      </w:r>
      <w:r>
        <w:rPr>
          <w:rFonts w:hint="eastAsia"/>
        </w:rPr>
        <w:t>ЭЛЕКТРОСНАБЖЕНИЯ</w:t>
      </w:r>
      <w:r>
        <w:t xml:space="preserve"> </w:t>
      </w:r>
      <w:r>
        <w:rPr>
          <w:rFonts w:hint="eastAsia"/>
        </w:rPr>
        <w:t>НА</w:t>
      </w:r>
      <w:r>
        <w:t xml:space="preserve"> </w:t>
      </w:r>
      <w:r>
        <w:rPr>
          <w:rFonts w:hint="eastAsia"/>
        </w:rPr>
        <w:t>ОСНОВЕ</w:t>
      </w:r>
      <w:r>
        <w:t xml:space="preserve"> </w:t>
      </w:r>
      <w:r>
        <w:rPr>
          <w:rFonts w:hint="eastAsia"/>
        </w:rPr>
        <w:t>ТРЕХФАЗНОГО</w:t>
      </w:r>
    </w:p>
    <w:p w14:paraId="614DF6FB" w14:textId="77777777" w:rsidR="001D7D3D" w:rsidRDefault="001D7D3D" w:rsidP="001D7D3D"/>
    <w:p w14:paraId="0708D5DA" w14:textId="77777777" w:rsidR="001D7D3D" w:rsidRDefault="001D7D3D" w:rsidP="001D7D3D">
      <w:r>
        <w:rPr>
          <w:rFonts w:hint="eastAsia"/>
        </w:rPr>
        <w:t>АВТОНОМНОГО</w:t>
      </w:r>
      <w:r>
        <w:t xml:space="preserve"> </w:t>
      </w:r>
      <w:r>
        <w:rPr>
          <w:rFonts w:hint="eastAsia"/>
        </w:rPr>
        <w:t>ИНВЕРТОРА</w:t>
      </w:r>
      <w:r>
        <w:t xml:space="preserve"> </w:t>
      </w:r>
      <w:r>
        <w:rPr>
          <w:rFonts w:hint="eastAsia"/>
        </w:rPr>
        <w:t>С</w:t>
      </w:r>
      <w:r>
        <w:t xml:space="preserve"> </w:t>
      </w:r>
      <w:r>
        <w:rPr>
          <w:rFonts w:hint="eastAsia"/>
        </w:rPr>
        <w:t>ЧЕТВЕРТОЙ</w:t>
      </w:r>
      <w:r>
        <w:t xml:space="preserve"> </w:t>
      </w:r>
      <w:r>
        <w:rPr>
          <w:rFonts w:hint="eastAsia"/>
        </w:rPr>
        <w:t>СТОЙКОЙ</w:t>
      </w:r>
    </w:p>
    <w:p w14:paraId="7900B76D" w14:textId="77777777" w:rsidR="001D7D3D" w:rsidRDefault="001D7D3D" w:rsidP="001D7D3D"/>
    <w:p w14:paraId="2B89C962" w14:textId="77777777" w:rsidR="001D7D3D" w:rsidRDefault="001D7D3D" w:rsidP="001D7D3D">
      <w:r>
        <w:t xml:space="preserve">2.1.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электроснабжения</w:t>
      </w:r>
      <w:r>
        <w:t xml:space="preserve"> </w:t>
      </w:r>
      <w:r>
        <w:rPr>
          <w:rFonts w:hint="eastAsia"/>
        </w:rPr>
        <w:t>на</w:t>
      </w:r>
      <w:r>
        <w:t xml:space="preserve"> </w:t>
      </w:r>
      <w:r>
        <w:rPr>
          <w:rFonts w:hint="eastAsia"/>
        </w:rPr>
        <w:t>основе</w:t>
      </w:r>
      <w:r>
        <w:t xml:space="preserve"> </w:t>
      </w:r>
      <w:r>
        <w:rPr>
          <w:rFonts w:hint="eastAsia"/>
        </w:rPr>
        <w:t>трехфазного</w:t>
      </w:r>
      <w:r>
        <w:t xml:space="preserve"> </w:t>
      </w:r>
      <w:r>
        <w:rPr>
          <w:rFonts w:hint="eastAsia"/>
        </w:rPr>
        <w:t>АИН</w:t>
      </w:r>
      <w:r>
        <w:t xml:space="preserve"> </w:t>
      </w:r>
      <w:r>
        <w:rPr>
          <w:rFonts w:hint="eastAsia"/>
        </w:rPr>
        <w:t>с</w:t>
      </w:r>
      <w:r>
        <w:t xml:space="preserve"> </w:t>
      </w:r>
      <w:r>
        <w:rPr>
          <w:rFonts w:hint="eastAsia"/>
        </w:rPr>
        <w:t>четвертой</w:t>
      </w:r>
      <w:r>
        <w:t xml:space="preserve"> </w:t>
      </w:r>
      <w:r>
        <w:rPr>
          <w:rFonts w:hint="eastAsia"/>
        </w:rPr>
        <w:t>стойкой</w:t>
      </w:r>
    </w:p>
    <w:p w14:paraId="5FFF86F2" w14:textId="77777777" w:rsidR="001D7D3D" w:rsidRDefault="001D7D3D" w:rsidP="001D7D3D"/>
    <w:p w14:paraId="68E8E3A7" w14:textId="77777777" w:rsidR="001D7D3D" w:rsidRDefault="001D7D3D" w:rsidP="001D7D3D">
      <w:r>
        <w:t xml:space="preserve">2.2. </w:t>
      </w:r>
      <w:r>
        <w:rPr>
          <w:rFonts w:hint="eastAsia"/>
        </w:rPr>
        <w:t>Алгоритм</w:t>
      </w:r>
      <w:r>
        <w:t xml:space="preserve"> </w:t>
      </w:r>
      <w:r>
        <w:rPr>
          <w:rFonts w:hint="eastAsia"/>
        </w:rPr>
        <w:t>прогнозирующего</w:t>
      </w:r>
      <w:r>
        <w:t xml:space="preserve"> </w:t>
      </w:r>
      <w:r>
        <w:rPr>
          <w:rFonts w:hint="eastAsia"/>
        </w:rPr>
        <w:t>управления</w:t>
      </w:r>
      <w:r>
        <w:t xml:space="preserve"> </w:t>
      </w:r>
      <w:r>
        <w:rPr>
          <w:rFonts w:hint="eastAsia"/>
        </w:rPr>
        <w:t>выходным</w:t>
      </w:r>
      <w:r>
        <w:t xml:space="preserve"> </w:t>
      </w:r>
      <w:r>
        <w:rPr>
          <w:rFonts w:hint="eastAsia"/>
        </w:rPr>
        <w:t>напряжением</w:t>
      </w:r>
      <w:r>
        <w:t xml:space="preserve"> </w:t>
      </w:r>
      <w:r>
        <w:rPr>
          <w:rFonts w:hint="eastAsia"/>
        </w:rPr>
        <w:t>АИН</w:t>
      </w:r>
    </w:p>
    <w:p w14:paraId="49727388" w14:textId="77777777" w:rsidR="001D7D3D" w:rsidRDefault="001D7D3D" w:rsidP="001D7D3D"/>
    <w:p w14:paraId="46C6F788" w14:textId="77777777" w:rsidR="001D7D3D" w:rsidRDefault="001D7D3D" w:rsidP="001D7D3D">
      <w:r>
        <w:t xml:space="preserve">2.3. </w:t>
      </w:r>
      <w:r>
        <w:rPr>
          <w:rFonts w:hint="eastAsia"/>
        </w:rPr>
        <w:t>Алгоритм</w:t>
      </w:r>
      <w:r>
        <w:t xml:space="preserve"> </w:t>
      </w:r>
      <w:r>
        <w:rPr>
          <w:rFonts w:hint="eastAsia"/>
        </w:rPr>
        <w:t>управления</w:t>
      </w:r>
      <w:r>
        <w:t xml:space="preserve"> </w:t>
      </w:r>
      <w:r>
        <w:rPr>
          <w:rFonts w:hint="eastAsia"/>
        </w:rPr>
        <w:t>выходным</w:t>
      </w:r>
      <w:r>
        <w:t xml:space="preserve"> </w:t>
      </w:r>
      <w:r>
        <w:rPr>
          <w:rFonts w:hint="eastAsia"/>
        </w:rPr>
        <w:t>напряжением</w:t>
      </w:r>
      <w:r>
        <w:t xml:space="preserve"> </w:t>
      </w:r>
      <w:r>
        <w:rPr>
          <w:rFonts w:hint="eastAsia"/>
        </w:rPr>
        <w:t>АИН</w:t>
      </w:r>
      <w:r>
        <w:t xml:space="preserve"> </w:t>
      </w:r>
      <w:r>
        <w:rPr>
          <w:rFonts w:hint="eastAsia"/>
        </w:rPr>
        <w:t>на</w:t>
      </w:r>
      <w:r>
        <w:t xml:space="preserve"> </w:t>
      </w:r>
      <w:r>
        <w:rPr>
          <w:rFonts w:hint="eastAsia"/>
        </w:rPr>
        <w:t>основе</w:t>
      </w:r>
      <w:r>
        <w:t xml:space="preserve"> </w:t>
      </w:r>
      <w:r>
        <w:rPr>
          <w:rFonts w:hint="eastAsia"/>
        </w:rPr>
        <w:t>ПИД</w:t>
      </w:r>
      <w:r>
        <w:t>-</w:t>
      </w:r>
      <w:r>
        <w:rPr>
          <w:rFonts w:hint="eastAsia"/>
        </w:rPr>
        <w:t>регулятора</w:t>
      </w:r>
    </w:p>
    <w:p w14:paraId="5A12EF0D" w14:textId="77777777" w:rsidR="001D7D3D" w:rsidRDefault="001D7D3D" w:rsidP="001D7D3D"/>
    <w:p w14:paraId="2369ACFA" w14:textId="77777777" w:rsidR="001D7D3D" w:rsidRDefault="001D7D3D" w:rsidP="001D7D3D">
      <w:r>
        <w:t xml:space="preserve">2.3.1. </w:t>
      </w:r>
      <w:r>
        <w:rPr>
          <w:rFonts w:hint="eastAsia"/>
        </w:rPr>
        <w:t>Структура</w:t>
      </w:r>
      <w:r>
        <w:t xml:space="preserve"> </w:t>
      </w:r>
      <w:r>
        <w:rPr>
          <w:rFonts w:hint="eastAsia"/>
        </w:rPr>
        <w:t>ПИД</w:t>
      </w:r>
      <w:r>
        <w:t>-</w:t>
      </w:r>
      <w:r>
        <w:rPr>
          <w:rFonts w:hint="eastAsia"/>
        </w:rPr>
        <w:t>регуляторов</w:t>
      </w:r>
    </w:p>
    <w:p w14:paraId="281DB1D6" w14:textId="77777777" w:rsidR="001D7D3D" w:rsidRDefault="001D7D3D" w:rsidP="001D7D3D"/>
    <w:p w14:paraId="163C2F5E" w14:textId="77777777" w:rsidR="001D7D3D" w:rsidRDefault="001D7D3D" w:rsidP="001D7D3D">
      <w:r>
        <w:t xml:space="preserve">2.3.4. </w:t>
      </w:r>
      <w:r>
        <w:rPr>
          <w:rFonts w:hint="eastAsia"/>
        </w:rPr>
        <w:t>Проектирование</w:t>
      </w:r>
      <w:r>
        <w:t xml:space="preserve"> </w:t>
      </w:r>
      <w:r>
        <w:rPr>
          <w:rFonts w:hint="eastAsia"/>
        </w:rPr>
        <w:t>ПИД</w:t>
      </w:r>
      <w:r>
        <w:t>-</w:t>
      </w:r>
      <w:r>
        <w:rPr>
          <w:rFonts w:hint="eastAsia"/>
        </w:rPr>
        <w:t>регуляторов</w:t>
      </w:r>
    </w:p>
    <w:p w14:paraId="1DF1EDB6" w14:textId="77777777" w:rsidR="001D7D3D" w:rsidRDefault="001D7D3D" w:rsidP="001D7D3D"/>
    <w:p w14:paraId="65391A4F" w14:textId="77777777" w:rsidR="001D7D3D" w:rsidRDefault="001D7D3D" w:rsidP="001D7D3D">
      <w:r>
        <w:t xml:space="preserve">2.3.5. </w:t>
      </w:r>
      <w:r>
        <w:rPr>
          <w:rFonts w:hint="eastAsia"/>
        </w:rPr>
        <w:t>Широтная</w:t>
      </w:r>
      <w:r>
        <w:t xml:space="preserve"> </w:t>
      </w:r>
      <w:r>
        <w:rPr>
          <w:rFonts w:hint="eastAsia"/>
        </w:rPr>
        <w:t>импульсная</w:t>
      </w:r>
      <w:r>
        <w:t xml:space="preserve"> </w:t>
      </w:r>
      <w:r>
        <w:rPr>
          <w:rFonts w:hint="eastAsia"/>
        </w:rPr>
        <w:t>модуляция</w:t>
      </w:r>
      <w:r>
        <w:t xml:space="preserve"> </w:t>
      </w:r>
      <w:r>
        <w:rPr>
          <w:rFonts w:hint="eastAsia"/>
        </w:rPr>
        <w:t>в</w:t>
      </w:r>
      <w:r>
        <w:t xml:space="preserve"> </w:t>
      </w:r>
      <w:r>
        <w:rPr>
          <w:rFonts w:hint="eastAsia"/>
        </w:rPr>
        <w:t>АИН</w:t>
      </w:r>
      <w:r>
        <w:t xml:space="preserve"> </w:t>
      </w:r>
      <w:r>
        <w:rPr>
          <w:rFonts w:hint="eastAsia"/>
        </w:rPr>
        <w:t>с</w:t>
      </w:r>
      <w:r>
        <w:t xml:space="preserve"> </w:t>
      </w:r>
      <w:r>
        <w:rPr>
          <w:rFonts w:hint="eastAsia"/>
        </w:rPr>
        <w:t>четвертой</w:t>
      </w:r>
      <w:r>
        <w:t xml:space="preserve"> </w:t>
      </w:r>
      <w:r>
        <w:rPr>
          <w:rFonts w:hint="eastAsia"/>
        </w:rPr>
        <w:t>стойкой</w:t>
      </w:r>
    </w:p>
    <w:p w14:paraId="5AB33592" w14:textId="77777777" w:rsidR="001D7D3D" w:rsidRDefault="001D7D3D" w:rsidP="001D7D3D"/>
    <w:p w14:paraId="281AF8F5" w14:textId="77777777" w:rsidR="001D7D3D" w:rsidRDefault="001D7D3D" w:rsidP="001D7D3D">
      <w:r>
        <w:t xml:space="preserve">2.4. </w:t>
      </w:r>
      <w:r>
        <w:rPr>
          <w:rFonts w:hint="eastAsia"/>
        </w:rPr>
        <w:t>Алгоритм</w:t>
      </w:r>
      <w:r>
        <w:t xml:space="preserve"> </w:t>
      </w:r>
      <w:r>
        <w:rPr>
          <w:rFonts w:hint="eastAsia"/>
        </w:rPr>
        <w:t>управления</w:t>
      </w:r>
      <w:r>
        <w:t xml:space="preserve"> </w:t>
      </w:r>
      <w:r>
        <w:rPr>
          <w:rFonts w:hint="eastAsia"/>
        </w:rPr>
        <w:t>выходным</w:t>
      </w:r>
      <w:r>
        <w:t xml:space="preserve"> </w:t>
      </w:r>
      <w:r>
        <w:rPr>
          <w:rFonts w:hint="eastAsia"/>
        </w:rPr>
        <w:t>напряжением</w:t>
      </w:r>
      <w:r>
        <w:t xml:space="preserve"> </w:t>
      </w:r>
      <w:r>
        <w:rPr>
          <w:rFonts w:hint="eastAsia"/>
        </w:rPr>
        <w:t>АИН</w:t>
      </w:r>
      <w:r>
        <w:t xml:space="preserve"> </w:t>
      </w:r>
      <w:r>
        <w:rPr>
          <w:rFonts w:hint="eastAsia"/>
        </w:rPr>
        <w:t>на</w:t>
      </w:r>
      <w:r>
        <w:t xml:space="preserve"> </w:t>
      </w:r>
      <w:r>
        <w:rPr>
          <w:rFonts w:hint="eastAsia"/>
        </w:rPr>
        <w:t>основе</w:t>
      </w:r>
      <w:r>
        <w:t xml:space="preserve"> </w:t>
      </w:r>
      <w:r>
        <w:rPr>
          <w:rFonts w:hint="eastAsia"/>
        </w:rPr>
        <w:t>ПР</w:t>
      </w:r>
      <w:r>
        <w:t>-</w:t>
      </w:r>
      <w:r>
        <w:rPr>
          <w:rFonts w:hint="eastAsia"/>
        </w:rPr>
        <w:t>регулятора</w:t>
      </w:r>
    </w:p>
    <w:p w14:paraId="2DCD9D75" w14:textId="77777777" w:rsidR="001D7D3D" w:rsidRDefault="001D7D3D" w:rsidP="001D7D3D"/>
    <w:p w14:paraId="441E4BCC" w14:textId="77777777" w:rsidR="001D7D3D" w:rsidRDefault="001D7D3D" w:rsidP="001D7D3D">
      <w:r>
        <w:t xml:space="preserve">2.4.1. </w:t>
      </w:r>
      <w:r>
        <w:rPr>
          <w:rFonts w:hint="eastAsia"/>
        </w:rPr>
        <w:t>ПР</w:t>
      </w:r>
      <w:r>
        <w:t>-</w:t>
      </w:r>
      <w:r>
        <w:rPr>
          <w:rFonts w:hint="eastAsia"/>
        </w:rPr>
        <w:t>управление</w:t>
      </w:r>
    </w:p>
    <w:p w14:paraId="594EB716" w14:textId="77777777" w:rsidR="001D7D3D" w:rsidRDefault="001D7D3D" w:rsidP="001D7D3D"/>
    <w:p w14:paraId="3BD2A900" w14:textId="77777777" w:rsidR="001D7D3D" w:rsidRDefault="001D7D3D" w:rsidP="001D7D3D">
      <w:r>
        <w:t xml:space="preserve">2.4.2. </w:t>
      </w:r>
      <w:r>
        <w:rPr>
          <w:rFonts w:hint="eastAsia"/>
        </w:rPr>
        <w:t>Структура</w:t>
      </w:r>
      <w:r>
        <w:t xml:space="preserve"> </w:t>
      </w:r>
      <w:r>
        <w:rPr>
          <w:rFonts w:hint="eastAsia"/>
        </w:rPr>
        <w:t>ПР</w:t>
      </w:r>
      <w:r>
        <w:t>-</w:t>
      </w:r>
      <w:r>
        <w:rPr>
          <w:rFonts w:hint="eastAsia"/>
        </w:rPr>
        <w:t>регуляторов</w:t>
      </w:r>
    </w:p>
    <w:p w14:paraId="1BAA2EF5" w14:textId="77777777" w:rsidR="001D7D3D" w:rsidRDefault="001D7D3D" w:rsidP="001D7D3D"/>
    <w:p w14:paraId="6AD82B31" w14:textId="77777777" w:rsidR="001D7D3D" w:rsidRDefault="001D7D3D" w:rsidP="001D7D3D">
      <w:r>
        <w:t xml:space="preserve">2.4.5. </w:t>
      </w:r>
      <w:r>
        <w:rPr>
          <w:rFonts w:hint="eastAsia"/>
        </w:rPr>
        <w:t>Проектирование</w:t>
      </w:r>
      <w:r>
        <w:t xml:space="preserve"> </w:t>
      </w:r>
      <w:r>
        <w:rPr>
          <w:rFonts w:hint="eastAsia"/>
        </w:rPr>
        <w:t>ПР</w:t>
      </w:r>
      <w:r>
        <w:t>-</w:t>
      </w:r>
      <w:r>
        <w:rPr>
          <w:rFonts w:hint="eastAsia"/>
        </w:rPr>
        <w:t>регуляторов</w:t>
      </w:r>
    </w:p>
    <w:p w14:paraId="01FDEDDE" w14:textId="77777777" w:rsidR="001D7D3D" w:rsidRDefault="001D7D3D" w:rsidP="001D7D3D"/>
    <w:p w14:paraId="059B02E4" w14:textId="77777777" w:rsidR="001D7D3D" w:rsidRDefault="001D7D3D" w:rsidP="001D7D3D">
      <w:r>
        <w:t xml:space="preserve">2.5. </w:t>
      </w:r>
      <w:r>
        <w:rPr>
          <w:rFonts w:hint="eastAsia"/>
        </w:rPr>
        <w:t>Выводы</w:t>
      </w:r>
      <w:r>
        <w:t xml:space="preserve"> </w:t>
      </w:r>
      <w:r>
        <w:rPr>
          <w:rFonts w:hint="eastAsia"/>
        </w:rPr>
        <w:t>по</w:t>
      </w:r>
      <w:r>
        <w:t xml:space="preserve"> </w:t>
      </w:r>
      <w:r>
        <w:rPr>
          <w:rFonts w:hint="eastAsia"/>
        </w:rPr>
        <w:t>главе</w:t>
      </w:r>
    </w:p>
    <w:p w14:paraId="26CAA2DF" w14:textId="77777777" w:rsidR="001D7D3D" w:rsidRDefault="001D7D3D" w:rsidP="001D7D3D"/>
    <w:p w14:paraId="46D71EC4" w14:textId="77777777" w:rsidR="001D7D3D" w:rsidRDefault="001D7D3D" w:rsidP="001D7D3D">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АЛГОРИТМОВ</w:t>
      </w:r>
      <w:r>
        <w:t xml:space="preserve"> </w:t>
      </w:r>
      <w:r>
        <w:rPr>
          <w:rFonts w:hint="eastAsia"/>
        </w:rPr>
        <w:t>УПРАВЛЕНИЯ</w:t>
      </w:r>
      <w:r>
        <w:t xml:space="preserve"> </w:t>
      </w:r>
      <w:r>
        <w:rPr>
          <w:rFonts w:hint="eastAsia"/>
        </w:rPr>
        <w:t>СЭС</w:t>
      </w:r>
    </w:p>
    <w:p w14:paraId="45C42706" w14:textId="77777777" w:rsidR="001D7D3D" w:rsidRDefault="001D7D3D" w:rsidP="001D7D3D"/>
    <w:p w14:paraId="1119DCDC" w14:textId="77777777" w:rsidR="001D7D3D" w:rsidRDefault="001D7D3D" w:rsidP="001D7D3D">
      <w:r>
        <w:t xml:space="preserve">3.1. </w:t>
      </w:r>
      <w:r>
        <w:rPr>
          <w:rFonts w:hint="eastAsia"/>
        </w:rPr>
        <w:t>Выбор</w:t>
      </w:r>
      <w:r>
        <w:t xml:space="preserve"> </w:t>
      </w:r>
      <w:r>
        <w:rPr>
          <w:rFonts w:hint="eastAsia"/>
        </w:rPr>
        <w:t>алгоритма</w:t>
      </w:r>
      <w:r>
        <w:t xml:space="preserve"> </w:t>
      </w:r>
      <w:r>
        <w:rPr>
          <w:rFonts w:hint="eastAsia"/>
        </w:rPr>
        <w:t>линейного</w:t>
      </w:r>
      <w:r>
        <w:t xml:space="preserve"> </w:t>
      </w:r>
      <w:r>
        <w:rPr>
          <w:rFonts w:hint="eastAsia"/>
        </w:rPr>
        <w:t>управления</w:t>
      </w:r>
    </w:p>
    <w:p w14:paraId="283AA8EF" w14:textId="77777777" w:rsidR="001D7D3D" w:rsidRDefault="001D7D3D" w:rsidP="001D7D3D"/>
    <w:p w14:paraId="6D6F9776" w14:textId="77777777" w:rsidR="001D7D3D" w:rsidRDefault="001D7D3D" w:rsidP="001D7D3D">
      <w:r>
        <w:lastRenderedPageBreak/>
        <w:t xml:space="preserve">3.2. </w:t>
      </w:r>
      <w:r>
        <w:rPr>
          <w:rFonts w:hint="eastAsia"/>
        </w:rPr>
        <w:t>Статический</w:t>
      </w:r>
      <w:r>
        <w:t xml:space="preserve"> </w:t>
      </w:r>
      <w:r>
        <w:rPr>
          <w:rFonts w:hint="eastAsia"/>
        </w:rPr>
        <w:t>режим</w:t>
      </w:r>
    </w:p>
    <w:p w14:paraId="6D12845F" w14:textId="77777777" w:rsidR="001D7D3D" w:rsidRDefault="001D7D3D" w:rsidP="001D7D3D"/>
    <w:p w14:paraId="7A6D301D" w14:textId="77777777" w:rsidR="001D7D3D" w:rsidRDefault="001D7D3D" w:rsidP="001D7D3D">
      <w:r>
        <w:t xml:space="preserve">3.3. </w:t>
      </w:r>
      <w:r>
        <w:rPr>
          <w:rFonts w:hint="eastAsia"/>
        </w:rPr>
        <w:t>Динамический</w:t>
      </w:r>
      <w:r>
        <w:t xml:space="preserve"> </w:t>
      </w:r>
      <w:r>
        <w:rPr>
          <w:rFonts w:hint="eastAsia"/>
        </w:rPr>
        <w:t>режим</w:t>
      </w:r>
    </w:p>
    <w:p w14:paraId="49DBAF43" w14:textId="77777777" w:rsidR="001D7D3D" w:rsidRDefault="001D7D3D" w:rsidP="001D7D3D"/>
    <w:p w14:paraId="0BDF7862" w14:textId="77777777" w:rsidR="001D7D3D" w:rsidRDefault="001D7D3D" w:rsidP="001D7D3D">
      <w:r>
        <w:t xml:space="preserve">3.4. </w:t>
      </w:r>
      <w:r>
        <w:rPr>
          <w:rFonts w:hint="eastAsia"/>
        </w:rPr>
        <w:t>Анализ</w:t>
      </w:r>
      <w:r>
        <w:t xml:space="preserve"> </w:t>
      </w:r>
      <w:r>
        <w:rPr>
          <w:rFonts w:hint="eastAsia"/>
        </w:rPr>
        <w:t>чувствительности</w:t>
      </w:r>
      <w:r>
        <w:t xml:space="preserve"> </w:t>
      </w:r>
      <w:r>
        <w:rPr>
          <w:rFonts w:hint="eastAsia"/>
        </w:rPr>
        <w:t>управления</w:t>
      </w:r>
    </w:p>
    <w:p w14:paraId="1719EF51" w14:textId="77777777" w:rsidR="001D7D3D" w:rsidRDefault="001D7D3D" w:rsidP="001D7D3D"/>
    <w:p w14:paraId="58FEB43E" w14:textId="77777777" w:rsidR="001D7D3D" w:rsidRDefault="001D7D3D" w:rsidP="001D7D3D">
      <w:r>
        <w:t xml:space="preserve">3.5. </w:t>
      </w:r>
      <w:r>
        <w:rPr>
          <w:rFonts w:hint="eastAsia"/>
        </w:rPr>
        <w:t>Выводы</w:t>
      </w:r>
      <w:r>
        <w:t xml:space="preserve"> </w:t>
      </w:r>
      <w:r>
        <w:rPr>
          <w:rFonts w:hint="eastAsia"/>
        </w:rPr>
        <w:t>по</w:t>
      </w:r>
      <w:r>
        <w:t xml:space="preserve"> </w:t>
      </w:r>
      <w:r>
        <w:rPr>
          <w:rFonts w:hint="eastAsia"/>
        </w:rPr>
        <w:t>главе</w:t>
      </w:r>
    </w:p>
    <w:p w14:paraId="3E5582BE" w14:textId="77777777" w:rsidR="001D7D3D" w:rsidRDefault="001D7D3D" w:rsidP="001D7D3D"/>
    <w:p w14:paraId="71859327" w14:textId="77777777" w:rsidR="001D7D3D" w:rsidRDefault="001D7D3D" w:rsidP="001D7D3D">
      <w:r>
        <w:rPr>
          <w:rFonts w:hint="eastAsia"/>
        </w:rPr>
        <w:t>ГЛАВА</w:t>
      </w:r>
      <w:r>
        <w:t xml:space="preserve"> 4. </w:t>
      </w:r>
      <w:r>
        <w:rPr>
          <w:rFonts w:hint="eastAsia"/>
        </w:rPr>
        <w:t>РЕАЛИЗАЦИЯ</w:t>
      </w:r>
      <w:r>
        <w:t xml:space="preserve"> </w:t>
      </w:r>
      <w:r>
        <w:rPr>
          <w:rFonts w:hint="eastAsia"/>
        </w:rPr>
        <w:t>АЛГОРИТМА</w:t>
      </w:r>
      <w:r>
        <w:t xml:space="preserve"> </w:t>
      </w:r>
      <w:r>
        <w:rPr>
          <w:rFonts w:hint="eastAsia"/>
        </w:rPr>
        <w:t>УПМ</w:t>
      </w:r>
      <w:r>
        <w:t xml:space="preserve"> </w:t>
      </w:r>
      <w:r>
        <w:rPr>
          <w:rFonts w:hint="eastAsia"/>
        </w:rPr>
        <w:t>ДЛЯ</w:t>
      </w:r>
      <w:r>
        <w:t xml:space="preserve"> </w:t>
      </w:r>
      <w:r>
        <w:rPr>
          <w:rFonts w:hint="eastAsia"/>
        </w:rPr>
        <w:t>НОРМАЛЬНЫХ</w:t>
      </w:r>
      <w:r>
        <w:t xml:space="preserve"> </w:t>
      </w:r>
      <w:r>
        <w:rPr>
          <w:rFonts w:hint="eastAsia"/>
        </w:rPr>
        <w:t>И</w:t>
      </w:r>
      <w:r>
        <w:t xml:space="preserve"> </w:t>
      </w:r>
      <w:r>
        <w:rPr>
          <w:rFonts w:hint="eastAsia"/>
        </w:rPr>
        <w:t>АВАРИЙНЫХ</w:t>
      </w:r>
      <w:r>
        <w:t xml:space="preserve"> </w:t>
      </w:r>
      <w:r>
        <w:rPr>
          <w:rFonts w:hint="eastAsia"/>
        </w:rPr>
        <w:t>УСЛОВИЙ</w:t>
      </w:r>
      <w:r>
        <w:t xml:space="preserve"> </w:t>
      </w:r>
      <w:r>
        <w:rPr>
          <w:rFonts w:hint="eastAsia"/>
        </w:rPr>
        <w:t>РАБОТЫ</w:t>
      </w:r>
      <w:r>
        <w:t xml:space="preserve"> </w:t>
      </w:r>
      <w:r>
        <w:rPr>
          <w:rFonts w:hint="eastAsia"/>
        </w:rPr>
        <w:t>СИСТЕМЫ</w:t>
      </w:r>
      <w:r>
        <w:t xml:space="preserve"> </w:t>
      </w:r>
      <w:r>
        <w:rPr>
          <w:rFonts w:hint="eastAsia"/>
        </w:rPr>
        <w:t>ЭЛЕКТРОСНАБЖЕНИЯ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p>
    <w:p w14:paraId="2C6B4118" w14:textId="77777777" w:rsidR="001D7D3D" w:rsidRDefault="001D7D3D" w:rsidP="001D7D3D"/>
    <w:p w14:paraId="29AD0E5C" w14:textId="77777777" w:rsidR="001D7D3D" w:rsidRDefault="001D7D3D" w:rsidP="001D7D3D">
      <w:r>
        <w:t xml:space="preserve">4.1. </w:t>
      </w:r>
      <w:r>
        <w:rPr>
          <w:rFonts w:hint="eastAsia"/>
        </w:rPr>
        <w:t>Алгоритм</w:t>
      </w:r>
      <w:r>
        <w:t xml:space="preserve"> </w:t>
      </w:r>
      <w:r>
        <w:rPr>
          <w:rFonts w:hint="eastAsia"/>
        </w:rPr>
        <w:t>работы</w:t>
      </w:r>
      <w:r>
        <w:t xml:space="preserve"> </w:t>
      </w:r>
      <w:r>
        <w:rPr>
          <w:rFonts w:hint="eastAsia"/>
        </w:rPr>
        <w:t>СЭС</w:t>
      </w:r>
      <w:r>
        <w:t xml:space="preserve"> </w:t>
      </w:r>
      <w:r>
        <w:rPr>
          <w:rFonts w:hint="eastAsia"/>
        </w:rPr>
        <w:t>в</w:t>
      </w:r>
      <w:r>
        <w:t xml:space="preserve"> </w:t>
      </w:r>
      <w:r>
        <w:rPr>
          <w:rFonts w:hint="eastAsia"/>
        </w:rPr>
        <w:t>аварийных</w:t>
      </w:r>
      <w:r>
        <w:t xml:space="preserve"> </w:t>
      </w:r>
      <w:r>
        <w:rPr>
          <w:rFonts w:hint="eastAsia"/>
        </w:rPr>
        <w:t>режимах</w:t>
      </w:r>
      <w:r>
        <w:t xml:space="preserve"> </w:t>
      </w:r>
      <w:r>
        <w:rPr>
          <w:rFonts w:hint="eastAsia"/>
        </w:rPr>
        <w:t>работы</w:t>
      </w:r>
    </w:p>
    <w:p w14:paraId="6F0CB4B0" w14:textId="77777777" w:rsidR="001D7D3D" w:rsidRDefault="001D7D3D" w:rsidP="001D7D3D"/>
    <w:p w14:paraId="557CB8E6" w14:textId="77777777" w:rsidR="001D7D3D" w:rsidRDefault="001D7D3D" w:rsidP="001D7D3D">
      <w:r>
        <w:t xml:space="preserve">4.2. </w:t>
      </w:r>
      <w:r>
        <w:rPr>
          <w:rFonts w:hint="eastAsia"/>
        </w:rPr>
        <w:t>Принцип</w:t>
      </w:r>
      <w:r>
        <w:t xml:space="preserve"> </w:t>
      </w:r>
      <w:r>
        <w:rPr>
          <w:rFonts w:hint="eastAsia"/>
        </w:rPr>
        <w:t>двухшагового</w:t>
      </w:r>
      <w:r>
        <w:t xml:space="preserve"> </w:t>
      </w:r>
      <w:r>
        <w:rPr>
          <w:rFonts w:hint="eastAsia"/>
        </w:rPr>
        <w:t>времени</w:t>
      </w:r>
      <w:r>
        <w:t xml:space="preserve"> </w:t>
      </w:r>
      <w:r>
        <w:rPr>
          <w:rFonts w:hint="eastAsia"/>
        </w:rPr>
        <w:t>прогнозирования</w:t>
      </w:r>
      <w:r>
        <w:t xml:space="preserve"> </w:t>
      </w:r>
      <w:r>
        <w:rPr>
          <w:rFonts w:hint="eastAsia"/>
        </w:rPr>
        <w:t>для</w:t>
      </w:r>
      <w:r>
        <w:t xml:space="preserve"> </w:t>
      </w:r>
      <w:r>
        <w:rPr>
          <w:rFonts w:hint="eastAsia"/>
        </w:rPr>
        <w:t>компенсации</w:t>
      </w:r>
      <w:r>
        <w:t xml:space="preserve"> </w:t>
      </w:r>
      <w:r>
        <w:rPr>
          <w:rFonts w:hint="eastAsia"/>
        </w:rPr>
        <w:t>задержки</w:t>
      </w:r>
    </w:p>
    <w:p w14:paraId="2CCE3E3A" w14:textId="77777777" w:rsidR="001D7D3D" w:rsidRDefault="001D7D3D" w:rsidP="001D7D3D"/>
    <w:p w14:paraId="7F35F568" w14:textId="77777777" w:rsidR="001D7D3D" w:rsidRDefault="001D7D3D" w:rsidP="001D7D3D">
      <w:r>
        <w:t xml:space="preserve">4.3. </w:t>
      </w:r>
      <w:r>
        <w:rPr>
          <w:rFonts w:hint="eastAsia"/>
        </w:rPr>
        <w:t>Оптимизация</w:t>
      </w:r>
      <w:r>
        <w:t xml:space="preserve"> </w:t>
      </w:r>
      <w:r>
        <w:rPr>
          <w:rFonts w:hint="eastAsia"/>
        </w:rPr>
        <w:t>алгоритма</w:t>
      </w:r>
      <w:r>
        <w:t xml:space="preserve"> </w:t>
      </w:r>
      <w:r>
        <w:rPr>
          <w:rFonts w:hint="eastAsia"/>
        </w:rPr>
        <w:t>УПМ</w:t>
      </w:r>
    </w:p>
    <w:p w14:paraId="54149BC7" w14:textId="77777777" w:rsidR="001D7D3D" w:rsidRDefault="001D7D3D" w:rsidP="001D7D3D"/>
    <w:p w14:paraId="35A90B05" w14:textId="77777777" w:rsidR="001D7D3D" w:rsidRDefault="001D7D3D" w:rsidP="001D7D3D">
      <w:r>
        <w:t xml:space="preserve">4.4. </w:t>
      </w:r>
      <w:r>
        <w:rPr>
          <w:rFonts w:hint="eastAsia"/>
        </w:rPr>
        <w:t>Проведённые</w:t>
      </w:r>
      <w:r>
        <w:t xml:space="preserve"> </w:t>
      </w:r>
      <w:r>
        <w:rPr>
          <w:rFonts w:hint="eastAsia"/>
        </w:rPr>
        <w:t>эксперименты</w:t>
      </w:r>
    </w:p>
    <w:p w14:paraId="31187D9C" w14:textId="77777777" w:rsidR="001D7D3D" w:rsidRDefault="001D7D3D" w:rsidP="001D7D3D"/>
    <w:p w14:paraId="13978565" w14:textId="77777777" w:rsidR="001D7D3D" w:rsidRDefault="001D7D3D" w:rsidP="001D7D3D">
      <w:r>
        <w:t xml:space="preserve">4.4.1. </w:t>
      </w:r>
      <w:r>
        <w:rPr>
          <w:rFonts w:hint="eastAsia"/>
        </w:rPr>
        <w:t>Статический</w:t>
      </w:r>
      <w:r>
        <w:t xml:space="preserve"> </w:t>
      </w:r>
      <w:r>
        <w:rPr>
          <w:rFonts w:hint="eastAsia"/>
        </w:rPr>
        <w:t>режим</w:t>
      </w:r>
    </w:p>
    <w:p w14:paraId="36E51E40" w14:textId="77777777" w:rsidR="001D7D3D" w:rsidRDefault="001D7D3D" w:rsidP="001D7D3D"/>
    <w:p w14:paraId="0EC65DB0" w14:textId="77777777" w:rsidR="001D7D3D" w:rsidRDefault="001D7D3D" w:rsidP="001D7D3D">
      <w:r>
        <w:t xml:space="preserve">4.4.2. </w:t>
      </w:r>
      <w:r>
        <w:rPr>
          <w:rFonts w:hint="eastAsia"/>
        </w:rPr>
        <w:t>Динамический</w:t>
      </w:r>
      <w:r>
        <w:t xml:space="preserve"> </w:t>
      </w:r>
      <w:r>
        <w:rPr>
          <w:rFonts w:hint="eastAsia"/>
        </w:rPr>
        <w:t>режим</w:t>
      </w:r>
    </w:p>
    <w:p w14:paraId="6B04D3A5" w14:textId="77777777" w:rsidR="001D7D3D" w:rsidRDefault="001D7D3D" w:rsidP="001D7D3D"/>
    <w:p w14:paraId="33384F50" w14:textId="77777777" w:rsidR="001D7D3D" w:rsidRDefault="001D7D3D" w:rsidP="001D7D3D">
      <w:r>
        <w:t xml:space="preserve">4.4.3. </w:t>
      </w:r>
      <w:r>
        <w:rPr>
          <w:rFonts w:hint="eastAsia"/>
        </w:rPr>
        <w:t>Аварийные</w:t>
      </w:r>
      <w:r>
        <w:t xml:space="preserve"> </w:t>
      </w:r>
      <w:r>
        <w:rPr>
          <w:rFonts w:hint="eastAsia"/>
        </w:rPr>
        <w:t>режимы</w:t>
      </w:r>
    </w:p>
    <w:p w14:paraId="124778F9" w14:textId="77777777" w:rsidR="001D7D3D" w:rsidRDefault="001D7D3D" w:rsidP="001D7D3D"/>
    <w:p w14:paraId="5AF891D1" w14:textId="77777777" w:rsidR="001D7D3D" w:rsidRDefault="001D7D3D" w:rsidP="001D7D3D">
      <w:r>
        <w:t xml:space="preserve">4.5. </w:t>
      </w:r>
      <w:r>
        <w:rPr>
          <w:rFonts w:hint="eastAsia"/>
        </w:rPr>
        <w:t>Выводы</w:t>
      </w:r>
      <w:r>
        <w:t xml:space="preserve"> </w:t>
      </w:r>
      <w:r>
        <w:rPr>
          <w:rFonts w:hint="eastAsia"/>
        </w:rPr>
        <w:t>по</w:t>
      </w:r>
      <w:r>
        <w:t xml:space="preserve"> </w:t>
      </w:r>
      <w:r>
        <w:rPr>
          <w:rFonts w:hint="eastAsia"/>
        </w:rPr>
        <w:t>главе</w:t>
      </w:r>
    </w:p>
    <w:p w14:paraId="0CFEE2F5" w14:textId="77777777" w:rsidR="001D7D3D" w:rsidRDefault="001D7D3D" w:rsidP="001D7D3D"/>
    <w:p w14:paraId="2955974A" w14:textId="77777777" w:rsidR="001D7D3D" w:rsidRDefault="001D7D3D" w:rsidP="001D7D3D">
      <w:r>
        <w:rPr>
          <w:rFonts w:hint="eastAsia"/>
        </w:rPr>
        <w:t>ЗАКЛЮЧЕНИЕ</w:t>
      </w:r>
    </w:p>
    <w:p w14:paraId="5399B3E5" w14:textId="77777777" w:rsidR="001D7D3D" w:rsidRDefault="001D7D3D" w:rsidP="001D7D3D"/>
    <w:p w14:paraId="4D09E263" w14:textId="4A973301" w:rsidR="001D7D3D" w:rsidRPr="001D7D3D" w:rsidRDefault="001D7D3D" w:rsidP="001D7D3D">
      <w:r>
        <w:rPr>
          <w:rFonts w:hint="eastAsia"/>
        </w:rPr>
        <w:lastRenderedPageBreak/>
        <w:t>ЛИТЕРАТУРА</w:t>
      </w:r>
    </w:p>
    <w:sectPr w:rsidR="001D7D3D" w:rsidRPr="001D7D3D" w:rsidSect="00473E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36F5" w14:textId="77777777" w:rsidR="00473E29" w:rsidRDefault="00473E29">
      <w:pPr>
        <w:spacing w:after="0" w:line="240" w:lineRule="auto"/>
      </w:pPr>
      <w:r>
        <w:separator/>
      </w:r>
    </w:p>
  </w:endnote>
  <w:endnote w:type="continuationSeparator" w:id="0">
    <w:p w14:paraId="141D15D9" w14:textId="77777777" w:rsidR="00473E29" w:rsidRDefault="0047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3D84" w14:textId="77777777" w:rsidR="00473E29" w:rsidRDefault="00473E29"/>
    <w:p w14:paraId="1EB8DDE7" w14:textId="77777777" w:rsidR="00473E29" w:rsidRDefault="00473E29"/>
    <w:p w14:paraId="35259E71" w14:textId="77777777" w:rsidR="00473E29" w:rsidRDefault="00473E29"/>
    <w:p w14:paraId="7F3C1F60" w14:textId="77777777" w:rsidR="00473E29" w:rsidRDefault="00473E29"/>
    <w:p w14:paraId="408CAD45" w14:textId="77777777" w:rsidR="00473E29" w:rsidRDefault="00473E29"/>
    <w:p w14:paraId="6FE01298" w14:textId="77777777" w:rsidR="00473E29" w:rsidRDefault="00473E29"/>
    <w:p w14:paraId="02364BF5" w14:textId="77777777" w:rsidR="00473E29" w:rsidRDefault="00473E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3D507" wp14:editId="2EF03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DF56B" w14:textId="77777777" w:rsidR="00473E29" w:rsidRDefault="00473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3D5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7DF56B" w14:textId="77777777" w:rsidR="00473E29" w:rsidRDefault="00473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0C977E" w14:textId="77777777" w:rsidR="00473E29" w:rsidRDefault="00473E29"/>
    <w:p w14:paraId="161CC466" w14:textId="77777777" w:rsidR="00473E29" w:rsidRDefault="00473E29"/>
    <w:p w14:paraId="68A73EC4" w14:textId="77777777" w:rsidR="00473E29" w:rsidRDefault="00473E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44F52" wp14:editId="04C3DA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19C3" w14:textId="77777777" w:rsidR="00473E29" w:rsidRDefault="00473E29"/>
                          <w:p w14:paraId="6D504BF1" w14:textId="77777777" w:rsidR="00473E29" w:rsidRDefault="00473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44F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9319C3" w14:textId="77777777" w:rsidR="00473E29" w:rsidRDefault="00473E29"/>
                    <w:p w14:paraId="6D504BF1" w14:textId="77777777" w:rsidR="00473E29" w:rsidRDefault="00473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1FCA81" w14:textId="77777777" w:rsidR="00473E29" w:rsidRDefault="00473E29"/>
    <w:p w14:paraId="25A8A6E2" w14:textId="77777777" w:rsidR="00473E29" w:rsidRDefault="00473E29">
      <w:pPr>
        <w:rPr>
          <w:sz w:val="2"/>
          <w:szCs w:val="2"/>
        </w:rPr>
      </w:pPr>
    </w:p>
    <w:p w14:paraId="5216F4DB" w14:textId="77777777" w:rsidR="00473E29" w:rsidRDefault="00473E29"/>
    <w:p w14:paraId="55BC5DB5" w14:textId="77777777" w:rsidR="00473E29" w:rsidRDefault="00473E29">
      <w:pPr>
        <w:spacing w:after="0" w:line="240" w:lineRule="auto"/>
      </w:pPr>
    </w:p>
  </w:footnote>
  <w:footnote w:type="continuationSeparator" w:id="0">
    <w:p w14:paraId="683306B5" w14:textId="77777777" w:rsidR="00473E29" w:rsidRDefault="0047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29"/>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23794</TotalTime>
  <Pages>5</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3074</cp:revision>
  <cp:lastPrinted>2009-02-06T05:36:00Z</cp:lastPrinted>
  <dcterms:created xsi:type="dcterms:W3CDTF">2024-01-07T13:43:00Z</dcterms:created>
  <dcterms:modified xsi:type="dcterms:W3CDTF">2024-02-16T11:06:00Z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