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3E00" w:rsidRDefault="003F501C" w:rsidP="003F501C">
      <w:pPr>
        <w:rPr>
          <w:rFonts w:ascii="Times New Roman" w:eastAsia="Times New Roman" w:hAnsi="Times New Roman" w:cs="Times New Roman"/>
          <w:kern w:val="0"/>
          <w:sz w:val="28"/>
          <w:szCs w:val="28"/>
          <w:lang w:eastAsia="ru-RU"/>
        </w:rPr>
      </w:pPr>
      <w:bookmarkStart w:id="0" w:name="_GoBack"/>
      <w:proofErr w:type="spellStart"/>
      <w:r w:rsidRPr="003F501C">
        <w:rPr>
          <w:rFonts w:ascii="Times New Roman" w:eastAsia="Times New Roman" w:hAnsi="Times New Roman" w:cs="Times New Roman" w:hint="eastAsia"/>
          <w:kern w:val="0"/>
          <w:sz w:val="28"/>
          <w:szCs w:val="28"/>
          <w:lang w:eastAsia="ru-RU"/>
        </w:rPr>
        <w:t>Загоруйко</w:t>
      </w:r>
      <w:proofErr w:type="spellEnd"/>
      <w:r w:rsidRPr="003F501C">
        <w:rPr>
          <w:rFonts w:ascii="Times New Roman" w:eastAsia="Times New Roman" w:hAnsi="Times New Roman" w:cs="Times New Roman"/>
          <w:kern w:val="0"/>
          <w:sz w:val="28"/>
          <w:szCs w:val="28"/>
          <w:lang w:eastAsia="ru-RU"/>
        </w:rPr>
        <w:t xml:space="preserve"> </w:t>
      </w:r>
      <w:proofErr w:type="spellStart"/>
      <w:r w:rsidRPr="003F501C">
        <w:rPr>
          <w:rFonts w:ascii="Times New Roman" w:eastAsia="Times New Roman" w:hAnsi="Times New Roman" w:cs="Times New Roman" w:hint="eastAsia"/>
          <w:kern w:val="0"/>
          <w:sz w:val="28"/>
          <w:szCs w:val="28"/>
          <w:lang w:eastAsia="ru-RU"/>
        </w:rPr>
        <w:t>Віктор</w:t>
      </w:r>
      <w:proofErr w:type="spellEnd"/>
      <w:r w:rsidRPr="003F501C">
        <w:rPr>
          <w:rFonts w:ascii="Times New Roman" w:eastAsia="Times New Roman" w:hAnsi="Times New Roman" w:cs="Times New Roman"/>
          <w:kern w:val="0"/>
          <w:sz w:val="28"/>
          <w:szCs w:val="28"/>
          <w:lang w:eastAsia="ru-RU"/>
        </w:rPr>
        <w:t xml:space="preserve"> </w:t>
      </w:r>
      <w:proofErr w:type="spellStart"/>
      <w:r w:rsidRPr="003F501C">
        <w:rPr>
          <w:rFonts w:ascii="Times New Roman" w:eastAsia="Times New Roman" w:hAnsi="Times New Roman" w:cs="Times New Roman" w:hint="eastAsia"/>
          <w:kern w:val="0"/>
          <w:sz w:val="28"/>
          <w:szCs w:val="28"/>
          <w:lang w:eastAsia="ru-RU"/>
        </w:rPr>
        <w:t>Леонтійович</w:t>
      </w:r>
      <w:proofErr w:type="spellEnd"/>
      <w:r w:rsidRPr="003F501C">
        <w:rPr>
          <w:rFonts w:ascii="Times New Roman" w:eastAsia="Times New Roman" w:hAnsi="Times New Roman" w:cs="Times New Roman"/>
          <w:kern w:val="0"/>
          <w:sz w:val="28"/>
          <w:szCs w:val="28"/>
          <w:lang w:eastAsia="ru-RU"/>
        </w:rPr>
        <w:t xml:space="preserve">. </w:t>
      </w:r>
      <w:proofErr w:type="spellStart"/>
      <w:r w:rsidRPr="003F501C">
        <w:rPr>
          <w:rFonts w:ascii="Times New Roman" w:eastAsia="Times New Roman" w:hAnsi="Times New Roman" w:cs="Times New Roman" w:hint="eastAsia"/>
          <w:kern w:val="0"/>
          <w:sz w:val="28"/>
          <w:szCs w:val="28"/>
          <w:lang w:eastAsia="ru-RU"/>
        </w:rPr>
        <w:t>Прогнозування</w:t>
      </w:r>
      <w:proofErr w:type="spellEnd"/>
      <w:r w:rsidRPr="003F501C">
        <w:rPr>
          <w:rFonts w:ascii="Times New Roman" w:eastAsia="Times New Roman" w:hAnsi="Times New Roman" w:cs="Times New Roman"/>
          <w:kern w:val="0"/>
          <w:sz w:val="28"/>
          <w:szCs w:val="28"/>
          <w:lang w:eastAsia="ru-RU"/>
        </w:rPr>
        <w:t xml:space="preserve"> </w:t>
      </w:r>
      <w:proofErr w:type="spellStart"/>
      <w:r w:rsidRPr="003F501C">
        <w:rPr>
          <w:rFonts w:ascii="Times New Roman" w:eastAsia="Times New Roman" w:hAnsi="Times New Roman" w:cs="Times New Roman" w:hint="eastAsia"/>
          <w:kern w:val="0"/>
          <w:sz w:val="28"/>
          <w:szCs w:val="28"/>
          <w:lang w:eastAsia="ru-RU"/>
        </w:rPr>
        <w:t>виробництва</w:t>
      </w:r>
      <w:proofErr w:type="spellEnd"/>
      <w:r w:rsidRPr="003F501C">
        <w:rPr>
          <w:rFonts w:ascii="Times New Roman" w:eastAsia="Times New Roman" w:hAnsi="Times New Roman" w:cs="Times New Roman"/>
          <w:kern w:val="0"/>
          <w:sz w:val="28"/>
          <w:szCs w:val="28"/>
          <w:lang w:eastAsia="ru-RU"/>
        </w:rPr>
        <w:t xml:space="preserve"> </w:t>
      </w:r>
      <w:r w:rsidRPr="003F501C">
        <w:rPr>
          <w:rFonts w:ascii="Times New Roman" w:eastAsia="Times New Roman" w:hAnsi="Times New Roman" w:cs="Times New Roman" w:hint="eastAsia"/>
          <w:kern w:val="0"/>
          <w:sz w:val="28"/>
          <w:szCs w:val="28"/>
          <w:lang w:eastAsia="ru-RU"/>
        </w:rPr>
        <w:t>на</w:t>
      </w:r>
      <w:r w:rsidRPr="003F501C">
        <w:rPr>
          <w:rFonts w:ascii="Times New Roman" w:eastAsia="Times New Roman" w:hAnsi="Times New Roman" w:cs="Times New Roman"/>
          <w:kern w:val="0"/>
          <w:sz w:val="28"/>
          <w:szCs w:val="28"/>
          <w:lang w:eastAsia="ru-RU"/>
        </w:rPr>
        <w:t xml:space="preserve"> </w:t>
      </w:r>
      <w:r w:rsidRPr="003F501C">
        <w:rPr>
          <w:rFonts w:ascii="Times New Roman" w:eastAsia="Times New Roman" w:hAnsi="Times New Roman" w:cs="Times New Roman" w:hint="eastAsia"/>
          <w:kern w:val="0"/>
          <w:sz w:val="28"/>
          <w:szCs w:val="28"/>
          <w:lang w:eastAsia="ru-RU"/>
        </w:rPr>
        <w:t>засадах</w:t>
      </w:r>
      <w:r w:rsidRPr="003F501C">
        <w:rPr>
          <w:rFonts w:ascii="Times New Roman" w:eastAsia="Times New Roman" w:hAnsi="Times New Roman" w:cs="Times New Roman"/>
          <w:kern w:val="0"/>
          <w:sz w:val="28"/>
          <w:szCs w:val="28"/>
          <w:lang w:eastAsia="ru-RU"/>
        </w:rPr>
        <w:t xml:space="preserve"> </w:t>
      </w:r>
      <w:proofErr w:type="spellStart"/>
      <w:r w:rsidRPr="003F501C">
        <w:rPr>
          <w:rFonts w:ascii="Times New Roman" w:eastAsia="Times New Roman" w:hAnsi="Times New Roman" w:cs="Times New Roman" w:hint="eastAsia"/>
          <w:kern w:val="0"/>
          <w:sz w:val="28"/>
          <w:szCs w:val="28"/>
          <w:lang w:eastAsia="ru-RU"/>
        </w:rPr>
        <w:t>визначення</w:t>
      </w:r>
      <w:proofErr w:type="spellEnd"/>
      <w:r w:rsidRPr="003F501C">
        <w:rPr>
          <w:rFonts w:ascii="Times New Roman" w:eastAsia="Times New Roman" w:hAnsi="Times New Roman" w:cs="Times New Roman"/>
          <w:kern w:val="0"/>
          <w:sz w:val="28"/>
          <w:szCs w:val="28"/>
          <w:lang w:eastAsia="ru-RU"/>
        </w:rPr>
        <w:t xml:space="preserve"> </w:t>
      </w:r>
      <w:proofErr w:type="spellStart"/>
      <w:r w:rsidRPr="003F501C">
        <w:rPr>
          <w:rFonts w:ascii="Times New Roman" w:eastAsia="Times New Roman" w:hAnsi="Times New Roman" w:cs="Times New Roman" w:hint="eastAsia"/>
          <w:kern w:val="0"/>
          <w:sz w:val="28"/>
          <w:szCs w:val="28"/>
          <w:lang w:eastAsia="ru-RU"/>
        </w:rPr>
        <w:t>обсягів</w:t>
      </w:r>
      <w:proofErr w:type="spellEnd"/>
      <w:r w:rsidRPr="003F501C">
        <w:rPr>
          <w:rFonts w:ascii="Times New Roman" w:eastAsia="Times New Roman" w:hAnsi="Times New Roman" w:cs="Times New Roman"/>
          <w:kern w:val="0"/>
          <w:sz w:val="28"/>
          <w:szCs w:val="28"/>
          <w:lang w:eastAsia="ru-RU"/>
        </w:rPr>
        <w:t xml:space="preserve"> </w:t>
      </w:r>
      <w:proofErr w:type="spellStart"/>
      <w:r w:rsidRPr="003F501C">
        <w:rPr>
          <w:rFonts w:ascii="Times New Roman" w:eastAsia="Times New Roman" w:hAnsi="Times New Roman" w:cs="Times New Roman" w:hint="eastAsia"/>
          <w:kern w:val="0"/>
          <w:sz w:val="28"/>
          <w:szCs w:val="28"/>
          <w:lang w:eastAsia="ru-RU"/>
        </w:rPr>
        <w:t>попиту</w:t>
      </w:r>
      <w:proofErr w:type="spellEnd"/>
      <w:r w:rsidRPr="003F501C">
        <w:rPr>
          <w:rFonts w:ascii="Times New Roman" w:eastAsia="Times New Roman" w:hAnsi="Times New Roman" w:cs="Times New Roman"/>
          <w:kern w:val="0"/>
          <w:sz w:val="28"/>
          <w:szCs w:val="28"/>
          <w:lang w:eastAsia="ru-RU"/>
        </w:rPr>
        <w:t xml:space="preserve"> </w:t>
      </w:r>
      <w:r w:rsidRPr="003F501C">
        <w:rPr>
          <w:rFonts w:ascii="Times New Roman" w:eastAsia="Times New Roman" w:hAnsi="Times New Roman" w:cs="Times New Roman" w:hint="eastAsia"/>
          <w:kern w:val="0"/>
          <w:sz w:val="28"/>
          <w:szCs w:val="28"/>
          <w:lang w:eastAsia="ru-RU"/>
        </w:rPr>
        <w:t>на</w:t>
      </w:r>
      <w:r w:rsidRPr="003F501C">
        <w:rPr>
          <w:rFonts w:ascii="Times New Roman" w:eastAsia="Times New Roman" w:hAnsi="Times New Roman" w:cs="Times New Roman"/>
          <w:kern w:val="0"/>
          <w:sz w:val="28"/>
          <w:szCs w:val="28"/>
          <w:lang w:eastAsia="ru-RU"/>
        </w:rPr>
        <w:t xml:space="preserve"> </w:t>
      </w:r>
      <w:proofErr w:type="spellStart"/>
      <w:r w:rsidRPr="003F501C">
        <w:rPr>
          <w:rFonts w:ascii="Times New Roman" w:eastAsia="Times New Roman" w:hAnsi="Times New Roman" w:cs="Times New Roman" w:hint="eastAsia"/>
          <w:kern w:val="0"/>
          <w:sz w:val="28"/>
          <w:szCs w:val="28"/>
          <w:lang w:eastAsia="ru-RU"/>
        </w:rPr>
        <w:t>продукцію</w:t>
      </w:r>
      <w:proofErr w:type="spellEnd"/>
      <w:r w:rsidRPr="003F501C">
        <w:rPr>
          <w:rFonts w:ascii="Times New Roman" w:eastAsia="Times New Roman" w:hAnsi="Times New Roman" w:cs="Times New Roman"/>
          <w:kern w:val="0"/>
          <w:sz w:val="28"/>
          <w:szCs w:val="28"/>
          <w:lang w:eastAsia="ru-RU"/>
        </w:rPr>
        <w:t xml:space="preserve"> </w:t>
      </w:r>
      <w:proofErr w:type="spellStart"/>
      <w:r w:rsidRPr="003F501C">
        <w:rPr>
          <w:rFonts w:ascii="Times New Roman" w:eastAsia="Times New Roman" w:hAnsi="Times New Roman" w:cs="Times New Roman" w:hint="eastAsia"/>
          <w:kern w:val="0"/>
          <w:sz w:val="28"/>
          <w:szCs w:val="28"/>
          <w:lang w:eastAsia="ru-RU"/>
        </w:rPr>
        <w:t>підприємств</w:t>
      </w:r>
      <w:proofErr w:type="spellEnd"/>
      <w:proofErr w:type="gramStart"/>
      <w:r w:rsidRPr="003F501C">
        <w:rPr>
          <w:rFonts w:ascii="Times New Roman" w:eastAsia="Times New Roman" w:hAnsi="Times New Roman" w:cs="Times New Roman"/>
          <w:kern w:val="0"/>
          <w:sz w:val="28"/>
          <w:szCs w:val="28"/>
          <w:lang w:eastAsia="ru-RU"/>
        </w:rPr>
        <w:t>. :</w:t>
      </w:r>
      <w:proofErr w:type="gramEnd"/>
      <w:r w:rsidRPr="003F501C">
        <w:rPr>
          <w:rFonts w:ascii="Times New Roman" w:eastAsia="Times New Roman" w:hAnsi="Times New Roman" w:cs="Times New Roman"/>
          <w:kern w:val="0"/>
          <w:sz w:val="28"/>
          <w:szCs w:val="28"/>
          <w:lang w:eastAsia="ru-RU"/>
        </w:rPr>
        <w:t xml:space="preserve"> </w:t>
      </w:r>
      <w:proofErr w:type="spellStart"/>
      <w:r w:rsidRPr="003F501C">
        <w:rPr>
          <w:rFonts w:ascii="Times New Roman" w:eastAsia="Times New Roman" w:hAnsi="Times New Roman" w:cs="Times New Roman" w:hint="eastAsia"/>
          <w:kern w:val="0"/>
          <w:sz w:val="28"/>
          <w:szCs w:val="28"/>
          <w:lang w:eastAsia="ru-RU"/>
        </w:rPr>
        <w:t>Дис</w:t>
      </w:r>
      <w:proofErr w:type="spellEnd"/>
      <w:r w:rsidRPr="003F501C">
        <w:rPr>
          <w:rFonts w:ascii="Times New Roman" w:eastAsia="Times New Roman" w:hAnsi="Times New Roman" w:cs="Times New Roman"/>
          <w:kern w:val="0"/>
          <w:sz w:val="28"/>
          <w:szCs w:val="28"/>
          <w:lang w:eastAsia="ru-RU"/>
        </w:rPr>
        <w:t xml:space="preserve">... </w:t>
      </w:r>
      <w:r w:rsidRPr="003F501C">
        <w:rPr>
          <w:rFonts w:ascii="Times New Roman" w:eastAsia="Times New Roman" w:hAnsi="Times New Roman" w:cs="Times New Roman" w:hint="eastAsia"/>
          <w:kern w:val="0"/>
          <w:sz w:val="28"/>
          <w:szCs w:val="28"/>
          <w:lang w:eastAsia="ru-RU"/>
        </w:rPr>
        <w:t>канд</w:t>
      </w:r>
      <w:r w:rsidRPr="003F501C">
        <w:rPr>
          <w:rFonts w:ascii="Times New Roman" w:eastAsia="Times New Roman" w:hAnsi="Times New Roman" w:cs="Times New Roman"/>
          <w:kern w:val="0"/>
          <w:sz w:val="28"/>
          <w:szCs w:val="28"/>
          <w:lang w:eastAsia="ru-RU"/>
        </w:rPr>
        <w:t xml:space="preserve">. </w:t>
      </w:r>
      <w:r w:rsidRPr="003F501C">
        <w:rPr>
          <w:rFonts w:ascii="Times New Roman" w:eastAsia="Times New Roman" w:hAnsi="Times New Roman" w:cs="Times New Roman" w:hint="eastAsia"/>
          <w:kern w:val="0"/>
          <w:sz w:val="28"/>
          <w:szCs w:val="28"/>
          <w:lang w:eastAsia="ru-RU"/>
        </w:rPr>
        <w:t>наук</w:t>
      </w:r>
      <w:r w:rsidRPr="003F501C">
        <w:rPr>
          <w:rFonts w:ascii="Times New Roman" w:eastAsia="Times New Roman" w:hAnsi="Times New Roman" w:cs="Times New Roman"/>
          <w:kern w:val="0"/>
          <w:sz w:val="28"/>
          <w:szCs w:val="28"/>
          <w:lang w:eastAsia="ru-RU"/>
        </w:rPr>
        <w:t xml:space="preserve">: 08.00.04 </w:t>
      </w:r>
      <w:r>
        <w:rPr>
          <w:rFonts w:ascii="Times New Roman" w:eastAsia="Times New Roman" w:hAnsi="Times New Roman" w:cs="Times New Roman"/>
          <w:kern w:val="0"/>
          <w:sz w:val="28"/>
          <w:szCs w:val="28"/>
          <w:lang w:eastAsia="ru-RU"/>
        </w:rPr>
        <w:t>–</w:t>
      </w:r>
      <w:r w:rsidRPr="003F501C">
        <w:rPr>
          <w:rFonts w:ascii="Times New Roman" w:eastAsia="Times New Roman" w:hAnsi="Times New Roman" w:cs="Times New Roman"/>
          <w:kern w:val="0"/>
          <w:sz w:val="28"/>
          <w:szCs w:val="28"/>
          <w:lang w:eastAsia="ru-RU"/>
        </w:rPr>
        <w:t xml:space="preserve"> 2008</w:t>
      </w:r>
    </w:p>
    <w:p w:rsidR="003F501C" w:rsidRDefault="003F501C" w:rsidP="003F501C">
      <w:r>
        <w:rPr>
          <w:rFonts w:hint="eastAsia"/>
        </w:rPr>
        <w:t>Загоруйко</w:t>
      </w:r>
      <w:r>
        <w:t></w:t>
      </w:r>
      <w:r>
        <w:rPr>
          <w:rFonts w:hint="eastAsia"/>
        </w:rPr>
        <w:t>В</w:t>
      </w:r>
      <w:r>
        <w:t></w:t>
      </w:r>
      <w:r>
        <w:rPr>
          <w:rFonts w:hint="eastAsia"/>
        </w:rPr>
        <w:t>Л</w:t>
      </w:r>
      <w:r>
        <w:t></w:t>
      </w:r>
      <w:r>
        <w:t></w:t>
      </w:r>
      <w:r>
        <w:rPr>
          <w:rFonts w:hint="eastAsia"/>
        </w:rPr>
        <w:t>Прогнозування</w:t>
      </w:r>
      <w:r>
        <w:t></w:t>
      </w:r>
      <w:r>
        <w:rPr>
          <w:rFonts w:hint="eastAsia"/>
        </w:rPr>
        <w:t>виробництва</w:t>
      </w:r>
      <w:r>
        <w:t></w:t>
      </w:r>
      <w:r>
        <w:rPr>
          <w:rFonts w:hint="eastAsia"/>
        </w:rPr>
        <w:t>на</w:t>
      </w:r>
      <w:r>
        <w:t></w:t>
      </w:r>
      <w:r>
        <w:rPr>
          <w:rFonts w:hint="eastAsia"/>
        </w:rPr>
        <w:t>засадах</w:t>
      </w:r>
      <w:r>
        <w:t></w:t>
      </w:r>
      <w:r>
        <w:rPr>
          <w:rFonts w:hint="eastAsia"/>
        </w:rPr>
        <w:t>визначення</w:t>
      </w:r>
      <w:r>
        <w:t></w:t>
      </w:r>
      <w:r>
        <w:rPr>
          <w:rFonts w:hint="eastAsia"/>
        </w:rPr>
        <w:t>обсягів</w:t>
      </w:r>
      <w:r>
        <w:t></w:t>
      </w:r>
      <w:r>
        <w:rPr>
          <w:rFonts w:hint="eastAsia"/>
        </w:rPr>
        <w:t>попиту</w:t>
      </w:r>
      <w:r>
        <w:t></w:t>
      </w:r>
      <w:r>
        <w:rPr>
          <w:rFonts w:hint="eastAsia"/>
        </w:rPr>
        <w:t>на</w:t>
      </w:r>
      <w:r>
        <w:t></w:t>
      </w:r>
      <w:r>
        <w:rPr>
          <w:rFonts w:hint="eastAsia"/>
        </w:rPr>
        <w:t>продукцію</w:t>
      </w:r>
      <w:r>
        <w:t></w:t>
      </w:r>
      <w:r>
        <w:rPr>
          <w:rFonts w:hint="eastAsia"/>
        </w:rPr>
        <w:t>підприємств</w:t>
      </w:r>
      <w:r>
        <w:t></w:t>
      </w:r>
      <w:r>
        <w:t></w:t>
      </w:r>
      <w:r>
        <w:rPr>
          <w:rFonts w:hint="eastAsia"/>
        </w:rPr>
        <w:t>–</w:t>
      </w:r>
      <w:r>
        <w:t></w:t>
      </w:r>
      <w:r>
        <w:rPr>
          <w:rFonts w:hint="eastAsia"/>
        </w:rPr>
        <w:t>Рукопис</w:t>
      </w:r>
      <w:r>
        <w:t></w:t>
      </w:r>
    </w:p>
    <w:p w:rsidR="003F501C" w:rsidRDefault="003F501C" w:rsidP="003F501C"/>
    <w:p w:rsidR="003F501C" w:rsidRDefault="003F501C" w:rsidP="003F501C">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t></w:t>
      </w:r>
      <w:r>
        <w:t></w:t>
      </w:r>
      <w:r>
        <w:rPr>
          <w:rFonts w:hint="eastAsia"/>
        </w:rPr>
        <w:t>економіка</w:t>
      </w:r>
      <w:r>
        <w:t></w:t>
      </w:r>
      <w:r>
        <w:rPr>
          <w:rFonts w:hint="eastAsia"/>
        </w:rPr>
        <w:t>та</w:t>
      </w:r>
      <w:r>
        <w:t></w:t>
      </w:r>
      <w:r>
        <w:rPr>
          <w:rFonts w:hint="eastAsia"/>
        </w:rPr>
        <w:t>управління</w:t>
      </w:r>
      <w:r>
        <w:t></w:t>
      </w:r>
      <w:r>
        <w:rPr>
          <w:rFonts w:hint="eastAsia"/>
        </w:rPr>
        <w:t>підприємствами</w:t>
      </w:r>
      <w:r>
        <w:t></w:t>
      </w:r>
      <w:r>
        <w:t></w:t>
      </w:r>
      <w:r>
        <w:rPr>
          <w:rFonts w:hint="eastAsia"/>
        </w:rPr>
        <w:t>за</w:t>
      </w:r>
      <w:r>
        <w:t></w:t>
      </w:r>
      <w:r>
        <w:rPr>
          <w:rFonts w:hint="eastAsia"/>
        </w:rPr>
        <w:t>видами</w:t>
      </w:r>
      <w:r>
        <w:t></w:t>
      </w:r>
      <w:r>
        <w:rPr>
          <w:rFonts w:hint="eastAsia"/>
        </w:rPr>
        <w:t>економічної</w:t>
      </w:r>
      <w:r>
        <w:t></w:t>
      </w:r>
      <w:r>
        <w:rPr>
          <w:rFonts w:hint="eastAsia"/>
        </w:rPr>
        <w:t>діяльності</w:t>
      </w:r>
      <w:r>
        <w:t></w:t>
      </w:r>
      <w:r>
        <w:t></w:t>
      </w:r>
      <w:r>
        <w:rPr>
          <w:rFonts w:hint="eastAsia"/>
        </w:rPr>
        <w:t>–</w:t>
      </w:r>
      <w:r>
        <w:t></w:t>
      </w:r>
      <w:r>
        <w:rPr>
          <w:rFonts w:hint="eastAsia"/>
        </w:rPr>
        <w:t>Тернопільський</w:t>
      </w:r>
      <w:r>
        <w:t></w:t>
      </w:r>
      <w:r>
        <w:rPr>
          <w:rFonts w:hint="eastAsia"/>
        </w:rPr>
        <w:t>національний</w:t>
      </w:r>
      <w:r>
        <w:t></w:t>
      </w:r>
      <w:r>
        <w:rPr>
          <w:rFonts w:hint="eastAsia"/>
        </w:rPr>
        <w:t>економічний</w:t>
      </w:r>
      <w:r>
        <w:t></w:t>
      </w:r>
      <w:r>
        <w:rPr>
          <w:rFonts w:hint="eastAsia"/>
        </w:rPr>
        <w:t>університет</w:t>
      </w:r>
      <w:r>
        <w:t></w:t>
      </w:r>
      <w:r>
        <w:t></w:t>
      </w:r>
      <w:r>
        <w:rPr>
          <w:rFonts w:hint="eastAsia"/>
        </w:rPr>
        <w:t>Тернопіль</w:t>
      </w:r>
      <w:r>
        <w:t></w:t>
      </w:r>
      <w:r>
        <w:t></w:t>
      </w:r>
      <w:r>
        <w:t></w:t>
      </w:r>
      <w:r>
        <w:t></w:t>
      </w:r>
      <w:r>
        <w:t></w:t>
      </w:r>
      <w:r>
        <w:t></w:t>
      </w:r>
      <w:r>
        <w:t></w:t>
      </w:r>
    </w:p>
    <w:p w:rsidR="003F501C" w:rsidRDefault="003F501C" w:rsidP="003F501C"/>
    <w:p w:rsidR="003F501C" w:rsidRPr="003F501C" w:rsidRDefault="003F501C" w:rsidP="003F501C">
      <w:r>
        <w:rPr>
          <w:rFonts w:hint="eastAsia"/>
        </w:rPr>
        <w:t>Дисертація</w:t>
      </w:r>
      <w:r>
        <w:t></w:t>
      </w:r>
      <w:r>
        <w:rPr>
          <w:rFonts w:hint="eastAsia"/>
        </w:rPr>
        <w:t>присвячена</w:t>
      </w:r>
      <w:r>
        <w:t></w:t>
      </w:r>
      <w:r>
        <w:rPr>
          <w:rFonts w:hint="eastAsia"/>
        </w:rPr>
        <w:t>прогнозуванню</w:t>
      </w:r>
      <w:r>
        <w:t></w:t>
      </w:r>
      <w:r>
        <w:rPr>
          <w:rFonts w:hint="eastAsia"/>
        </w:rPr>
        <w:t>виробництва</w:t>
      </w:r>
      <w:r>
        <w:t></w:t>
      </w:r>
      <w:r>
        <w:rPr>
          <w:rFonts w:hint="eastAsia"/>
        </w:rPr>
        <w:t>на</w:t>
      </w:r>
      <w:r>
        <w:t></w:t>
      </w:r>
      <w:r>
        <w:rPr>
          <w:rFonts w:hint="eastAsia"/>
        </w:rPr>
        <w:t>підприємствах</w:t>
      </w:r>
      <w:r>
        <w:t></w:t>
      </w:r>
      <w:r>
        <w:rPr>
          <w:rFonts w:hint="eastAsia"/>
        </w:rPr>
        <w:t>України</w:t>
      </w:r>
      <w:r>
        <w:t></w:t>
      </w:r>
      <w:r>
        <w:rPr>
          <w:rFonts w:hint="eastAsia"/>
        </w:rPr>
        <w:t>в</w:t>
      </w:r>
      <w:r>
        <w:t></w:t>
      </w:r>
      <w:r>
        <w:rPr>
          <w:rFonts w:hint="eastAsia"/>
        </w:rPr>
        <w:t>ринкових</w:t>
      </w:r>
      <w:r>
        <w:t></w:t>
      </w:r>
      <w:r>
        <w:rPr>
          <w:rFonts w:hint="eastAsia"/>
        </w:rPr>
        <w:t>умовах</w:t>
      </w:r>
      <w:r>
        <w:t></w:t>
      </w:r>
      <w:r>
        <w:rPr>
          <w:rFonts w:hint="eastAsia"/>
        </w:rPr>
        <w:t>господарювання</w:t>
      </w:r>
      <w:r>
        <w:t></w:t>
      </w:r>
      <w:r>
        <w:t></w:t>
      </w:r>
      <w:r>
        <w:rPr>
          <w:rFonts w:hint="eastAsia"/>
        </w:rPr>
        <w:t>Розроблено</w:t>
      </w:r>
      <w:r>
        <w:t></w:t>
      </w:r>
      <w:r>
        <w:rPr>
          <w:rFonts w:hint="eastAsia"/>
        </w:rPr>
        <w:t>послідовність</w:t>
      </w:r>
      <w:r>
        <w:t></w:t>
      </w:r>
      <w:r>
        <w:rPr>
          <w:rFonts w:hint="eastAsia"/>
        </w:rPr>
        <w:t>прогнозування</w:t>
      </w:r>
      <w:r>
        <w:t></w:t>
      </w:r>
      <w:r>
        <w:rPr>
          <w:rFonts w:hint="eastAsia"/>
        </w:rPr>
        <w:t>виробництва</w:t>
      </w:r>
      <w:r>
        <w:t></w:t>
      </w:r>
      <w:r>
        <w:t></w:t>
      </w:r>
      <w:r>
        <w:rPr>
          <w:rFonts w:hint="eastAsia"/>
        </w:rPr>
        <w:t>в</w:t>
      </w:r>
      <w:r>
        <w:t></w:t>
      </w:r>
      <w:r>
        <w:rPr>
          <w:rFonts w:hint="eastAsia"/>
        </w:rPr>
        <w:t>основу</w:t>
      </w:r>
      <w:r>
        <w:t></w:t>
      </w:r>
      <w:r>
        <w:rPr>
          <w:rFonts w:hint="eastAsia"/>
        </w:rPr>
        <w:t>якого</w:t>
      </w:r>
      <w:r>
        <w:t></w:t>
      </w:r>
      <w:r>
        <w:rPr>
          <w:rFonts w:hint="eastAsia"/>
        </w:rPr>
        <w:t>покладено</w:t>
      </w:r>
      <w:r>
        <w:t></w:t>
      </w:r>
      <w:r>
        <w:rPr>
          <w:rFonts w:hint="eastAsia"/>
        </w:rPr>
        <w:t>необхідність</w:t>
      </w:r>
      <w:r>
        <w:t></w:t>
      </w:r>
      <w:r>
        <w:rPr>
          <w:rFonts w:hint="eastAsia"/>
        </w:rPr>
        <w:t>одночасного</w:t>
      </w:r>
      <w:r>
        <w:t></w:t>
      </w:r>
      <w:r>
        <w:rPr>
          <w:rFonts w:hint="eastAsia"/>
        </w:rPr>
        <w:t>прогнозування</w:t>
      </w:r>
      <w:r>
        <w:t></w:t>
      </w:r>
      <w:r>
        <w:rPr>
          <w:rFonts w:hint="eastAsia"/>
        </w:rPr>
        <w:t>попиту</w:t>
      </w:r>
      <w:r>
        <w:t></w:t>
      </w:r>
      <w:r>
        <w:rPr>
          <w:rFonts w:hint="eastAsia"/>
        </w:rPr>
        <w:t>та</w:t>
      </w:r>
      <w:r>
        <w:t></w:t>
      </w:r>
      <w:r>
        <w:rPr>
          <w:rFonts w:hint="eastAsia"/>
        </w:rPr>
        <w:t>виробництва</w:t>
      </w:r>
      <w:r>
        <w:t></w:t>
      </w:r>
      <w:r>
        <w:rPr>
          <w:rFonts w:hint="eastAsia"/>
        </w:rPr>
        <w:t>як</w:t>
      </w:r>
      <w:r>
        <w:t></w:t>
      </w:r>
      <w:r>
        <w:rPr>
          <w:rFonts w:hint="eastAsia"/>
        </w:rPr>
        <w:t>самодостатніх</w:t>
      </w:r>
      <w:r>
        <w:t></w:t>
      </w:r>
      <w:r>
        <w:rPr>
          <w:rFonts w:hint="eastAsia"/>
        </w:rPr>
        <w:t>взаємопов’язаних</w:t>
      </w:r>
      <w:r>
        <w:t></w:t>
      </w:r>
      <w:r>
        <w:rPr>
          <w:rFonts w:hint="eastAsia"/>
        </w:rPr>
        <w:t>процесів</w:t>
      </w:r>
      <w:r>
        <w:t></w:t>
      </w:r>
      <w:r>
        <w:t></w:t>
      </w:r>
      <w:r>
        <w:rPr>
          <w:rFonts w:hint="eastAsia"/>
        </w:rPr>
        <w:t>Здійснена</w:t>
      </w:r>
      <w:r>
        <w:t></w:t>
      </w:r>
      <w:r>
        <w:rPr>
          <w:rFonts w:hint="eastAsia"/>
        </w:rPr>
        <w:t>оцінка</w:t>
      </w:r>
      <w:r>
        <w:t></w:t>
      </w:r>
      <w:r>
        <w:rPr>
          <w:rFonts w:hint="eastAsia"/>
        </w:rPr>
        <w:t>динаміки</w:t>
      </w:r>
      <w:r>
        <w:t></w:t>
      </w:r>
      <w:r>
        <w:rPr>
          <w:rFonts w:hint="eastAsia"/>
        </w:rPr>
        <w:t>та</w:t>
      </w:r>
      <w:r>
        <w:t></w:t>
      </w:r>
      <w:r>
        <w:rPr>
          <w:rFonts w:hint="eastAsia"/>
        </w:rPr>
        <w:t>обсягів</w:t>
      </w:r>
      <w:r>
        <w:t></w:t>
      </w:r>
      <w:r>
        <w:rPr>
          <w:rFonts w:hint="eastAsia"/>
        </w:rPr>
        <w:t>споживання</w:t>
      </w:r>
      <w:r>
        <w:t></w:t>
      </w:r>
      <w:r>
        <w:t></w:t>
      </w:r>
      <w:r>
        <w:rPr>
          <w:rFonts w:hint="eastAsia"/>
        </w:rPr>
        <w:t>причини</w:t>
      </w:r>
      <w:r>
        <w:t></w:t>
      </w:r>
      <w:r>
        <w:t></w:t>
      </w:r>
      <w:r>
        <w:rPr>
          <w:rFonts w:hint="eastAsia"/>
        </w:rPr>
        <w:t>що</w:t>
      </w:r>
      <w:r>
        <w:t></w:t>
      </w:r>
      <w:r>
        <w:rPr>
          <w:rFonts w:hint="eastAsia"/>
        </w:rPr>
        <w:t>їх</w:t>
      </w:r>
      <w:r>
        <w:t></w:t>
      </w:r>
      <w:r>
        <w:rPr>
          <w:rFonts w:hint="eastAsia"/>
        </w:rPr>
        <w:t>спричинили</w:t>
      </w:r>
      <w:r>
        <w:t></w:t>
      </w:r>
      <w:r>
        <w:t></w:t>
      </w:r>
      <w:r>
        <w:rPr>
          <w:rFonts w:hint="eastAsia"/>
        </w:rPr>
        <w:t>а</w:t>
      </w:r>
      <w:r>
        <w:t></w:t>
      </w:r>
      <w:r>
        <w:rPr>
          <w:rFonts w:hint="eastAsia"/>
        </w:rPr>
        <w:t>також</w:t>
      </w:r>
      <w:r>
        <w:t></w:t>
      </w:r>
      <w:r>
        <w:t></w:t>
      </w:r>
      <w:r>
        <w:rPr>
          <w:rFonts w:hint="eastAsia"/>
        </w:rPr>
        <w:t>які</w:t>
      </w:r>
      <w:r>
        <w:t></w:t>
      </w:r>
      <w:r>
        <w:rPr>
          <w:rFonts w:hint="eastAsia"/>
        </w:rPr>
        <w:t>це</w:t>
      </w:r>
      <w:r>
        <w:t></w:t>
      </w:r>
      <w:r>
        <w:rPr>
          <w:rFonts w:hint="eastAsia"/>
        </w:rPr>
        <w:t>мало</w:t>
      </w:r>
      <w:r>
        <w:t></w:t>
      </w:r>
      <w:r>
        <w:rPr>
          <w:rFonts w:hint="eastAsia"/>
        </w:rPr>
        <w:t>наслідки</w:t>
      </w:r>
      <w:r>
        <w:t></w:t>
      </w:r>
      <w:r>
        <w:rPr>
          <w:rFonts w:hint="eastAsia"/>
        </w:rPr>
        <w:t>для</w:t>
      </w:r>
      <w:r>
        <w:t></w:t>
      </w:r>
      <w:r>
        <w:rPr>
          <w:rFonts w:hint="eastAsia"/>
        </w:rPr>
        <w:t>населення</w:t>
      </w:r>
      <w:r>
        <w:t></w:t>
      </w:r>
      <w:r>
        <w:t></w:t>
      </w:r>
      <w:r>
        <w:rPr>
          <w:rFonts w:hint="eastAsia"/>
        </w:rPr>
        <w:t>Розроблено</w:t>
      </w:r>
      <w:r>
        <w:t></w:t>
      </w:r>
      <w:r>
        <w:rPr>
          <w:rFonts w:hint="eastAsia"/>
        </w:rPr>
        <w:t>систему</w:t>
      </w:r>
      <w:r>
        <w:t></w:t>
      </w:r>
      <w:r>
        <w:rPr>
          <w:rFonts w:hint="eastAsia"/>
        </w:rPr>
        <w:t>оцінювання</w:t>
      </w:r>
      <w:r>
        <w:t></w:t>
      </w:r>
      <w:r>
        <w:rPr>
          <w:rFonts w:hint="eastAsia"/>
        </w:rPr>
        <w:t>попиту</w:t>
      </w:r>
      <w:r>
        <w:t></w:t>
      </w:r>
      <w:r>
        <w:rPr>
          <w:rFonts w:hint="eastAsia"/>
        </w:rPr>
        <w:t>на</w:t>
      </w:r>
      <w:r>
        <w:t></w:t>
      </w:r>
      <w:r>
        <w:rPr>
          <w:rFonts w:hint="eastAsia"/>
        </w:rPr>
        <w:t>продукцію</w:t>
      </w:r>
      <w:r>
        <w:t></w:t>
      </w:r>
      <w:r>
        <w:rPr>
          <w:rFonts w:hint="eastAsia"/>
        </w:rPr>
        <w:t>підприємств</w:t>
      </w:r>
      <w:r>
        <w:t></w:t>
      </w:r>
      <w:r>
        <w:t></w:t>
      </w:r>
      <w:r>
        <w:rPr>
          <w:rFonts w:hint="eastAsia"/>
        </w:rPr>
        <w:t>що</w:t>
      </w:r>
      <w:r>
        <w:t></w:t>
      </w:r>
      <w:r>
        <w:rPr>
          <w:rFonts w:hint="eastAsia"/>
        </w:rPr>
        <w:t>ґрунтується</w:t>
      </w:r>
      <w:r>
        <w:t></w:t>
      </w:r>
      <w:r>
        <w:rPr>
          <w:rFonts w:hint="eastAsia"/>
        </w:rPr>
        <w:t>на</w:t>
      </w:r>
      <w:r>
        <w:t></w:t>
      </w:r>
      <w:r>
        <w:rPr>
          <w:rFonts w:hint="eastAsia"/>
        </w:rPr>
        <w:t>максимізації</w:t>
      </w:r>
      <w:r>
        <w:t></w:t>
      </w:r>
      <w:r>
        <w:rPr>
          <w:rFonts w:hint="eastAsia"/>
        </w:rPr>
        <w:t>значень</w:t>
      </w:r>
      <w:r>
        <w:t></w:t>
      </w:r>
      <w:r>
        <w:rPr>
          <w:rFonts w:hint="eastAsia"/>
        </w:rPr>
        <w:t>цільової</w:t>
      </w:r>
      <w:r>
        <w:t></w:t>
      </w:r>
      <w:r>
        <w:rPr>
          <w:rFonts w:hint="eastAsia"/>
        </w:rPr>
        <w:t>функції</w:t>
      </w:r>
      <w:r>
        <w:t></w:t>
      </w:r>
      <w:r>
        <w:rPr>
          <w:rFonts w:hint="eastAsia"/>
        </w:rPr>
        <w:t>споживання</w:t>
      </w:r>
      <w:r>
        <w:t></w:t>
      </w:r>
      <w:r>
        <w:t></w:t>
      </w:r>
      <w:r>
        <w:rPr>
          <w:rFonts w:hint="eastAsia"/>
        </w:rPr>
        <w:t>Розраховано</w:t>
      </w:r>
      <w:r>
        <w:t></w:t>
      </w:r>
      <w:r>
        <w:rPr>
          <w:rFonts w:hint="eastAsia"/>
        </w:rPr>
        <w:t>прогноз</w:t>
      </w:r>
      <w:r>
        <w:t></w:t>
      </w:r>
      <w:r>
        <w:rPr>
          <w:rFonts w:hint="eastAsia"/>
        </w:rPr>
        <w:t>обсягів</w:t>
      </w:r>
      <w:r>
        <w:t></w:t>
      </w:r>
      <w:r>
        <w:rPr>
          <w:rFonts w:hint="eastAsia"/>
        </w:rPr>
        <w:t>попиту</w:t>
      </w:r>
      <w:r>
        <w:t></w:t>
      </w:r>
      <w:r>
        <w:rPr>
          <w:rFonts w:hint="eastAsia"/>
        </w:rPr>
        <w:t>та</w:t>
      </w:r>
      <w:r>
        <w:t></w:t>
      </w:r>
      <w:r>
        <w:rPr>
          <w:rFonts w:hint="eastAsia"/>
        </w:rPr>
        <w:t>споживання</w:t>
      </w:r>
      <w:r>
        <w:t></w:t>
      </w:r>
      <w:r>
        <w:rPr>
          <w:rFonts w:hint="eastAsia"/>
        </w:rPr>
        <w:t>на</w:t>
      </w:r>
      <w:r>
        <w:t></w:t>
      </w:r>
      <w:r>
        <w:rPr>
          <w:rFonts w:hint="eastAsia"/>
        </w:rPr>
        <w:t>дитячі</w:t>
      </w:r>
      <w:r>
        <w:t></w:t>
      </w:r>
      <w:r>
        <w:rPr>
          <w:rFonts w:hint="eastAsia"/>
        </w:rPr>
        <w:t>продукти</w:t>
      </w:r>
      <w:r>
        <w:t></w:t>
      </w:r>
      <w:r>
        <w:rPr>
          <w:rFonts w:hint="eastAsia"/>
        </w:rPr>
        <w:t>харчування</w:t>
      </w:r>
      <w:r>
        <w:t></w:t>
      </w:r>
      <w:r>
        <w:t></w:t>
      </w:r>
      <w:r>
        <w:rPr>
          <w:rFonts w:hint="eastAsia"/>
        </w:rPr>
        <w:t>Сформульовані</w:t>
      </w:r>
      <w:r>
        <w:t></w:t>
      </w:r>
      <w:r>
        <w:rPr>
          <w:rFonts w:hint="eastAsia"/>
        </w:rPr>
        <w:t>методичні</w:t>
      </w:r>
      <w:r>
        <w:t></w:t>
      </w:r>
      <w:r>
        <w:rPr>
          <w:rFonts w:hint="eastAsia"/>
        </w:rPr>
        <w:t>рекомендації</w:t>
      </w:r>
      <w:r>
        <w:t></w:t>
      </w:r>
      <w:r>
        <w:rPr>
          <w:rFonts w:hint="eastAsia"/>
        </w:rPr>
        <w:t>щодо</w:t>
      </w:r>
      <w:r>
        <w:t></w:t>
      </w:r>
      <w:r>
        <w:rPr>
          <w:rFonts w:hint="eastAsia"/>
        </w:rPr>
        <w:t>орієнтування</w:t>
      </w:r>
      <w:r>
        <w:t></w:t>
      </w:r>
      <w:r>
        <w:rPr>
          <w:rFonts w:hint="eastAsia"/>
        </w:rPr>
        <w:t>виробництва</w:t>
      </w:r>
      <w:r>
        <w:t></w:t>
      </w:r>
      <w:r>
        <w:rPr>
          <w:rFonts w:hint="eastAsia"/>
        </w:rPr>
        <w:t>на</w:t>
      </w:r>
      <w:r>
        <w:t></w:t>
      </w:r>
      <w:r>
        <w:rPr>
          <w:rFonts w:hint="eastAsia"/>
        </w:rPr>
        <w:t>ринковий</w:t>
      </w:r>
      <w:r>
        <w:t></w:t>
      </w:r>
      <w:r>
        <w:rPr>
          <w:rFonts w:hint="eastAsia"/>
        </w:rPr>
        <w:t>попит</w:t>
      </w:r>
      <w:r>
        <w:t></w:t>
      </w:r>
      <w:r>
        <w:t></w:t>
      </w:r>
      <w:r>
        <w:rPr>
          <w:rFonts w:hint="eastAsia"/>
        </w:rPr>
        <w:t>які</w:t>
      </w:r>
      <w:r>
        <w:t></w:t>
      </w:r>
      <w:r>
        <w:rPr>
          <w:rFonts w:hint="eastAsia"/>
        </w:rPr>
        <w:t>ґрунтуються</w:t>
      </w:r>
      <w:r>
        <w:t></w:t>
      </w:r>
      <w:r>
        <w:rPr>
          <w:rFonts w:hint="eastAsia"/>
        </w:rPr>
        <w:t>на</w:t>
      </w:r>
      <w:r>
        <w:t></w:t>
      </w:r>
      <w:r>
        <w:rPr>
          <w:rFonts w:hint="eastAsia"/>
        </w:rPr>
        <w:t>необхідності</w:t>
      </w:r>
      <w:r>
        <w:t></w:t>
      </w:r>
      <w:r>
        <w:rPr>
          <w:rFonts w:hint="eastAsia"/>
        </w:rPr>
        <w:t>одночасного</w:t>
      </w:r>
      <w:r>
        <w:t></w:t>
      </w:r>
      <w:r>
        <w:rPr>
          <w:rFonts w:hint="eastAsia"/>
        </w:rPr>
        <w:t>прогнозування</w:t>
      </w:r>
      <w:r>
        <w:t></w:t>
      </w:r>
      <w:r>
        <w:rPr>
          <w:rFonts w:hint="eastAsia"/>
        </w:rPr>
        <w:t>виробництва</w:t>
      </w:r>
      <w:r>
        <w:t></w:t>
      </w:r>
      <w:r>
        <w:rPr>
          <w:rFonts w:hint="eastAsia"/>
        </w:rPr>
        <w:t>та</w:t>
      </w:r>
      <w:r>
        <w:t></w:t>
      </w:r>
      <w:r>
        <w:rPr>
          <w:rFonts w:hint="eastAsia"/>
        </w:rPr>
        <w:t>попиту</w:t>
      </w:r>
      <w:r>
        <w:t></w:t>
      </w:r>
      <w:r>
        <w:rPr>
          <w:rFonts w:hint="eastAsia"/>
        </w:rPr>
        <w:t>як</w:t>
      </w:r>
      <w:r>
        <w:t></w:t>
      </w:r>
      <w:r>
        <w:rPr>
          <w:rFonts w:hint="eastAsia"/>
        </w:rPr>
        <w:t>взаємопов’язаних</w:t>
      </w:r>
      <w:r>
        <w:t></w:t>
      </w:r>
      <w:r>
        <w:rPr>
          <w:rFonts w:hint="eastAsia"/>
        </w:rPr>
        <w:t>категорій</w:t>
      </w:r>
      <w:r>
        <w:t></w:t>
      </w:r>
      <w:r>
        <w:t></w:t>
      </w:r>
      <w:r>
        <w:rPr>
          <w:rFonts w:hint="eastAsia"/>
        </w:rPr>
        <w:t>які</w:t>
      </w:r>
      <w:r>
        <w:t></w:t>
      </w:r>
      <w:r>
        <w:rPr>
          <w:rFonts w:hint="eastAsia"/>
        </w:rPr>
        <w:t>здійснюють</w:t>
      </w:r>
      <w:r>
        <w:t></w:t>
      </w:r>
      <w:r>
        <w:rPr>
          <w:rFonts w:hint="eastAsia"/>
        </w:rPr>
        <w:t>вплив</w:t>
      </w:r>
      <w:r>
        <w:t></w:t>
      </w:r>
      <w:r>
        <w:rPr>
          <w:rFonts w:hint="eastAsia"/>
        </w:rPr>
        <w:t>одна</w:t>
      </w:r>
      <w:r>
        <w:t></w:t>
      </w:r>
      <w:r>
        <w:rPr>
          <w:rFonts w:hint="eastAsia"/>
        </w:rPr>
        <w:t>на</w:t>
      </w:r>
      <w:r>
        <w:t></w:t>
      </w:r>
      <w:r>
        <w:rPr>
          <w:rFonts w:hint="eastAsia"/>
        </w:rPr>
        <w:t>одну</w:t>
      </w:r>
      <w:r>
        <w:t></w:t>
      </w:r>
      <w:r>
        <w:t></w:t>
      </w:r>
      <w:r>
        <w:rPr>
          <w:rFonts w:hint="eastAsia"/>
        </w:rPr>
        <w:t>Ефективне</w:t>
      </w:r>
      <w:r>
        <w:t></w:t>
      </w:r>
      <w:r>
        <w:rPr>
          <w:rFonts w:hint="eastAsia"/>
        </w:rPr>
        <w:t>функціонування</w:t>
      </w:r>
      <w:r>
        <w:t></w:t>
      </w:r>
      <w:r>
        <w:rPr>
          <w:rFonts w:hint="eastAsia"/>
        </w:rPr>
        <w:t>даної</w:t>
      </w:r>
      <w:r>
        <w:t></w:t>
      </w:r>
      <w:r>
        <w:rPr>
          <w:rFonts w:hint="eastAsia"/>
        </w:rPr>
        <w:t>системи</w:t>
      </w:r>
      <w:r>
        <w:t></w:t>
      </w:r>
      <w:r>
        <w:rPr>
          <w:rFonts w:hint="eastAsia"/>
        </w:rPr>
        <w:t>можливе</w:t>
      </w:r>
      <w:r>
        <w:t></w:t>
      </w:r>
      <w:r>
        <w:rPr>
          <w:rFonts w:hint="eastAsia"/>
        </w:rPr>
        <w:t>лише</w:t>
      </w:r>
      <w:r>
        <w:t></w:t>
      </w:r>
      <w:r>
        <w:rPr>
          <w:rFonts w:hint="eastAsia"/>
        </w:rPr>
        <w:t>у</w:t>
      </w:r>
      <w:r>
        <w:t></w:t>
      </w:r>
      <w:r>
        <w:rPr>
          <w:rFonts w:hint="eastAsia"/>
        </w:rPr>
        <w:t>випадку</w:t>
      </w:r>
      <w:r>
        <w:t></w:t>
      </w:r>
      <w:r>
        <w:rPr>
          <w:rFonts w:hint="eastAsia"/>
        </w:rPr>
        <w:t>одночасного</w:t>
      </w:r>
      <w:r>
        <w:t></w:t>
      </w:r>
      <w:r>
        <w:rPr>
          <w:rFonts w:hint="eastAsia"/>
        </w:rPr>
        <w:t>досягнення</w:t>
      </w:r>
      <w:r>
        <w:t></w:t>
      </w:r>
      <w:r>
        <w:rPr>
          <w:rFonts w:hint="eastAsia"/>
        </w:rPr>
        <w:t>цілей</w:t>
      </w:r>
      <w:r>
        <w:t></w:t>
      </w:r>
      <w:r>
        <w:rPr>
          <w:rFonts w:hint="eastAsia"/>
        </w:rPr>
        <w:t>виробників</w:t>
      </w:r>
      <w:r>
        <w:t></w:t>
      </w:r>
      <w:r>
        <w:rPr>
          <w:rFonts w:hint="eastAsia"/>
        </w:rPr>
        <w:t>і</w:t>
      </w:r>
      <w:r>
        <w:t></w:t>
      </w:r>
      <w:r>
        <w:rPr>
          <w:rFonts w:hint="eastAsia"/>
        </w:rPr>
        <w:t>споживачів</w:t>
      </w:r>
      <w:r>
        <w:t></w:t>
      </w:r>
      <w:r>
        <w:rPr>
          <w:rFonts w:hint="eastAsia"/>
        </w:rPr>
        <w:t>продукції</w:t>
      </w:r>
      <w:r>
        <w:t></w:t>
      </w:r>
      <w:bookmarkEnd w:id="0"/>
    </w:p>
    <w:sectPr w:rsidR="003F501C" w:rsidRPr="003F501C"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2CF2" w:rsidRDefault="00E02CF2">
      <w:pPr>
        <w:spacing w:after="0" w:line="240" w:lineRule="auto"/>
      </w:pPr>
      <w:r>
        <w:separator/>
      </w:r>
    </w:p>
  </w:endnote>
  <w:endnote w:type="continuationSeparator" w:id="0">
    <w:p w:rsidR="00E02CF2" w:rsidRDefault="00E02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2CF2" w:rsidRDefault="00E02CF2"/>
    <w:p w:rsidR="00E02CF2" w:rsidRDefault="00E02CF2"/>
    <w:p w:rsidR="00E02CF2" w:rsidRDefault="00E02CF2"/>
    <w:p w:rsidR="00E02CF2" w:rsidRDefault="00E02CF2"/>
    <w:p w:rsidR="00E02CF2" w:rsidRDefault="00E02CF2"/>
    <w:p w:rsidR="00E02CF2" w:rsidRDefault="00E02CF2"/>
    <w:p w:rsidR="00E02CF2" w:rsidRDefault="00E02CF2">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CF2" w:rsidRDefault="00E02CF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E02CF2" w:rsidRDefault="00E02CF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E02CF2" w:rsidRDefault="00E02CF2"/>
    <w:p w:rsidR="00E02CF2" w:rsidRDefault="00E02CF2"/>
    <w:p w:rsidR="00E02CF2" w:rsidRDefault="00E02CF2">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CF2" w:rsidRDefault="00E02CF2"/>
                          <w:p w:rsidR="00E02CF2" w:rsidRDefault="00E02CF2">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E02CF2" w:rsidRDefault="00E02CF2"/>
                    <w:p w:rsidR="00E02CF2" w:rsidRDefault="00E02CF2">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E02CF2" w:rsidRDefault="00E02CF2"/>
    <w:p w:rsidR="00E02CF2" w:rsidRDefault="00E02CF2">
      <w:pPr>
        <w:rPr>
          <w:sz w:val="2"/>
          <w:szCs w:val="2"/>
        </w:rPr>
      </w:pPr>
    </w:p>
    <w:p w:rsidR="00E02CF2" w:rsidRDefault="00E02CF2"/>
    <w:p w:rsidR="00E02CF2" w:rsidRDefault="00E02CF2">
      <w:pPr>
        <w:spacing w:after="0" w:line="240" w:lineRule="auto"/>
      </w:pPr>
    </w:p>
  </w:footnote>
  <w:footnote w:type="continuationSeparator" w:id="0">
    <w:p w:rsidR="00E02CF2" w:rsidRDefault="00E02C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CF2"/>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767EAE-FB6F-4C0D-8781-8F697AF35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17460</TotalTime>
  <Pages>1</Pages>
  <Words>222</Words>
  <Characters>1272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856</cp:revision>
  <cp:lastPrinted>2009-02-06T05:36:00Z</cp:lastPrinted>
  <dcterms:created xsi:type="dcterms:W3CDTF">2023-09-07T12:38:00Z</dcterms:created>
  <dcterms:modified xsi:type="dcterms:W3CDTF">2023-11-22T14:35:00Z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