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1817C" w14:textId="2179AF30" w:rsidR="00056517" w:rsidRDefault="00236C08" w:rsidP="00236C08">
      <w:r w:rsidRPr="00236C08">
        <w:rPr>
          <w:rFonts w:hint="eastAsia"/>
        </w:rPr>
        <w:t>Комплексное</w:t>
      </w:r>
      <w:r w:rsidRPr="00236C08">
        <w:t xml:space="preserve"> </w:t>
      </w:r>
      <w:r w:rsidRPr="00236C08">
        <w:rPr>
          <w:rFonts w:hint="eastAsia"/>
        </w:rPr>
        <w:t>послеоперационное</w:t>
      </w:r>
      <w:r w:rsidRPr="00236C08">
        <w:t xml:space="preserve"> </w:t>
      </w:r>
      <w:r w:rsidRPr="00236C08">
        <w:rPr>
          <w:rFonts w:hint="eastAsia"/>
        </w:rPr>
        <w:t>лечение</w:t>
      </w:r>
      <w:r w:rsidRPr="00236C08">
        <w:t xml:space="preserve"> </w:t>
      </w:r>
      <w:r w:rsidRPr="00236C08">
        <w:rPr>
          <w:rFonts w:hint="eastAsia"/>
        </w:rPr>
        <w:t>с</w:t>
      </w:r>
      <w:r w:rsidRPr="00236C08">
        <w:t xml:space="preserve"> </w:t>
      </w:r>
      <w:r w:rsidRPr="00236C08">
        <w:rPr>
          <w:rFonts w:hint="eastAsia"/>
        </w:rPr>
        <w:t>применение</w:t>
      </w:r>
      <w:r w:rsidRPr="00236C08">
        <w:t xml:space="preserve"> </w:t>
      </w:r>
      <w:r w:rsidRPr="00236C08">
        <w:rPr>
          <w:rFonts w:hint="eastAsia"/>
        </w:rPr>
        <w:t>препарата</w:t>
      </w:r>
      <w:r w:rsidRPr="00236C08">
        <w:t xml:space="preserve"> </w:t>
      </w:r>
      <w:r w:rsidRPr="00236C08">
        <w:rPr>
          <w:rFonts w:hint="eastAsia"/>
        </w:rPr>
        <w:t>«</w:t>
      </w:r>
      <w:r w:rsidRPr="00236C08">
        <w:rPr>
          <w:rFonts w:hint="eastAsia"/>
        </w:rPr>
        <w:t>Иммуноглобулин</w:t>
      </w:r>
      <w:r w:rsidRPr="00236C08">
        <w:t xml:space="preserve"> </w:t>
      </w:r>
      <w:r w:rsidRPr="00236C08">
        <w:rPr>
          <w:rFonts w:hint="eastAsia"/>
        </w:rPr>
        <w:t>человека</w:t>
      </w:r>
      <w:r w:rsidRPr="00236C08">
        <w:t xml:space="preserve"> </w:t>
      </w:r>
      <w:r w:rsidRPr="00236C08">
        <w:rPr>
          <w:rFonts w:hint="eastAsia"/>
        </w:rPr>
        <w:t>нормальный</w:t>
      </w:r>
      <w:r w:rsidRPr="00236C08">
        <w:rPr>
          <w:rFonts w:hint="eastAsia"/>
        </w:rPr>
        <w:t>»</w:t>
      </w:r>
      <w:r w:rsidRPr="00236C08">
        <w:t xml:space="preserve"> </w:t>
      </w:r>
      <w:r w:rsidRPr="00236C08">
        <w:rPr>
          <w:rFonts w:hint="eastAsia"/>
        </w:rPr>
        <w:t>в</w:t>
      </w:r>
      <w:r w:rsidRPr="00236C08">
        <w:t xml:space="preserve"> </w:t>
      </w:r>
      <w:r w:rsidRPr="00236C08">
        <w:rPr>
          <w:rFonts w:hint="eastAsia"/>
        </w:rPr>
        <w:t>раннем</w:t>
      </w:r>
      <w:r w:rsidRPr="00236C08">
        <w:t xml:space="preserve"> </w:t>
      </w:r>
      <w:r w:rsidRPr="00236C08">
        <w:rPr>
          <w:rFonts w:hint="eastAsia"/>
        </w:rPr>
        <w:t>периоде</w:t>
      </w:r>
      <w:r w:rsidRPr="00236C08">
        <w:t xml:space="preserve"> </w:t>
      </w:r>
      <w:r w:rsidRPr="00236C08">
        <w:rPr>
          <w:rFonts w:hint="eastAsia"/>
        </w:rPr>
        <w:t>после</w:t>
      </w:r>
      <w:r w:rsidRPr="00236C08">
        <w:t xml:space="preserve"> </w:t>
      </w:r>
      <w:r w:rsidRPr="00236C08">
        <w:rPr>
          <w:rFonts w:hint="eastAsia"/>
        </w:rPr>
        <w:t>пневмонэктомии</w:t>
      </w:r>
      <w:r w:rsidRPr="00236C08">
        <w:t xml:space="preserve"> </w:t>
      </w:r>
      <w:r w:rsidRPr="00236C08">
        <w:rPr>
          <w:rFonts w:hint="eastAsia"/>
        </w:rPr>
        <w:t>у</w:t>
      </w:r>
      <w:r w:rsidRPr="00236C08">
        <w:t xml:space="preserve"> </w:t>
      </w:r>
      <w:r w:rsidRPr="00236C08">
        <w:rPr>
          <w:rFonts w:hint="eastAsia"/>
        </w:rPr>
        <w:t>больных</w:t>
      </w:r>
      <w:r w:rsidRPr="00236C08">
        <w:t xml:space="preserve"> </w:t>
      </w:r>
      <w:r w:rsidRPr="00236C08">
        <w:rPr>
          <w:rFonts w:hint="eastAsia"/>
        </w:rPr>
        <w:t>распространенным</w:t>
      </w:r>
      <w:r w:rsidRPr="00236C08">
        <w:t xml:space="preserve"> </w:t>
      </w:r>
      <w:r w:rsidRPr="00236C08">
        <w:rPr>
          <w:rFonts w:hint="eastAsia"/>
        </w:rPr>
        <w:t>деструктивным</w:t>
      </w:r>
      <w:r w:rsidRPr="00236C08">
        <w:t xml:space="preserve"> </w:t>
      </w:r>
      <w:r w:rsidRPr="00236C08">
        <w:rPr>
          <w:rFonts w:hint="eastAsia"/>
        </w:rPr>
        <w:t>туберкулезом</w:t>
      </w:r>
      <w:r w:rsidRPr="00236C08">
        <w:t xml:space="preserve"> </w:t>
      </w:r>
      <w:r w:rsidRPr="00236C08">
        <w:rPr>
          <w:rFonts w:hint="eastAsia"/>
        </w:rPr>
        <w:t>легких</w:t>
      </w:r>
      <w:r w:rsidRPr="00236C08">
        <w:t xml:space="preserve"> </w:t>
      </w:r>
      <w:r w:rsidRPr="00236C08">
        <w:rPr>
          <w:rFonts w:hint="eastAsia"/>
        </w:rPr>
        <w:t>с</w:t>
      </w:r>
      <w:r w:rsidRPr="00236C08">
        <w:t xml:space="preserve"> </w:t>
      </w:r>
      <w:r w:rsidRPr="00236C08">
        <w:rPr>
          <w:rFonts w:hint="eastAsia"/>
        </w:rPr>
        <w:t>множественной</w:t>
      </w:r>
      <w:r w:rsidRPr="00236C08">
        <w:t xml:space="preserve"> </w:t>
      </w:r>
      <w:r w:rsidRPr="00236C08">
        <w:rPr>
          <w:rFonts w:hint="eastAsia"/>
        </w:rPr>
        <w:t>лекарственной</w:t>
      </w:r>
      <w:r w:rsidRPr="00236C08">
        <w:t xml:space="preserve"> </w:t>
      </w:r>
      <w:r w:rsidRPr="00236C08">
        <w:rPr>
          <w:rFonts w:hint="eastAsia"/>
        </w:rPr>
        <w:t>устойчивостью</w:t>
      </w:r>
      <w:r w:rsidRPr="00236C08">
        <w:t xml:space="preserve"> </w:t>
      </w:r>
      <w:r w:rsidRPr="00236C08">
        <w:rPr>
          <w:rFonts w:hint="eastAsia"/>
        </w:rPr>
        <w:t>микобактерий</w:t>
      </w:r>
      <w:r>
        <w:t xml:space="preserve"> </w:t>
      </w:r>
      <w:r w:rsidRPr="00236C08">
        <w:rPr>
          <w:rFonts w:hint="eastAsia"/>
        </w:rPr>
        <w:t>Пенаги</w:t>
      </w:r>
      <w:r w:rsidRPr="00236C08">
        <w:t xml:space="preserve"> </w:t>
      </w:r>
      <w:r w:rsidRPr="00236C08">
        <w:rPr>
          <w:rFonts w:hint="eastAsia"/>
        </w:rPr>
        <w:t>Сурхаб</w:t>
      </w:r>
      <w:r w:rsidRPr="00236C08">
        <w:t xml:space="preserve"> </w:t>
      </w:r>
      <w:r w:rsidRPr="00236C08">
        <w:rPr>
          <w:rFonts w:hint="eastAsia"/>
        </w:rPr>
        <w:t>Ниджат</w:t>
      </w:r>
      <w:r w:rsidRPr="00236C08">
        <w:t>-</w:t>
      </w:r>
      <w:r w:rsidRPr="00236C08">
        <w:rPr>
          <w:rFonts w:hint="eastAsia"/>
        </w:rPr>
        <w:t>Алиевич</w:t>
      </w:r>
    </w:p>
    <w:p w14:paraId="4AA0A463" w14:textId="77777777" w:rsidR="00236C08" w:rsidRDefault="00236C08" w:rsidP="00236C08">
      <w:r>
        <w:rPr>
          <w:rFonts w:hint="eastAsia"/>
        </w:rPr>
        <w:t>ОГЛАВЛЕНИЕ</w:t>
      </w:r>
      <w:r>
        <w:t xml:space="preserve"> </w:t>
      </w:r>
      <w:r>
        <w:rPr>
          <w:rFonts w:hint="eastAsia"/>
        </w:rPr>
        <w:t>ДИССЕРТАЦИИ</w:t>
      </w:r>
    </w:p>
    <w:p w14:paraId="0FCF429C" w14:textId="77777777" w:rsidR="00236C08" w:rsidRDefault="00236C08" w:rsidP="00236C08">
      <w:r>
        <w:rPr>
          <w:rFonts w:hint="eastAsia"/>
        </w:rPr>
        <w:t>кандидат</w:t>
      </w:r>
      <w:r>
        <w:t xml:space="preserve"> </w:t>
      </w:r>
      <w:r>
        <w:rPr>
          <w:rFonts w:hint="eastAsia"/>
        </w:rPr>
        <w:t>наук</w:t>
      </w:r>
      <w:r>
        <w:t xml:space="preserve"> </w:t>
      </w:r>
      <w:r>
        <w:rPr>
          <w:rFonts w:hint="eastAsia"/>
        </w:rPr>
        <w:t>Пенаги</w:t>
      </w:r>
      <w:r>
        <w:t xml:space="preserve"> </w:t>
      </w:r>
      <w:r>
        <w:rPr>
          <w:rFonts w:hint="eastAsia"/>
        </w:rPr>
        <w:t>Сурхаб</w:t>
      </w:r>
      <w:r>
        <w:t xml:space="preserve"> </w:t>
      </w:r>
      <w:r>
        <w:rPr>
          <w:rFonts w:hint="eastAsia"/>
        </w:rPr>
        <w:t>Ниджат</w:t>
      </w:r>
      <w:r>
        <w:t>-</w:t>
      </w:r>
      <w:r>
        <w:rPr>
          <w:rFonts w:hint="eastAsia"/>
        </w:rPr>
        <w:t>Алиевич</w:t>
      </w:r>
    </w:p>
    <w:p w14:paraId="1D3B0994" w14:textId="77777777" w:rsidR="00236C08" w:rsidRDefault="00236C08" w:rsidP="00236C08">
      <w:r>
        <w:rPr>
          <w:rFonts w:hint="eastAsia"/>
        </w:rPr>
        <w:t>Список</w:t>
      </w:r>
      <w:r>
        <w:t xml:space="preserve"> </w:t>
      </w:r>
      <w:r>
        <w:rPr>
          <w:rFonts w:hint="eastAsia"/>
        </w:rPr>
        <w:t>сокращений</w:t>
      </w:r>
    </w:p>
    <w:p w14:paraId="7CEB415D" w14:textId="77777777" w:rsidR="00236C08" w:rsidRDefault="00236C08" w:rsidP="00236C08"/>
    <w:p w14:paraId="68377B61" w14:textId="77777777" w:rsidR="00236C08" w:rsidRDefault="00236C08" w:rsidP="00236C08">
      <w:r>
        <w:rPr>
          <w:rFonts w:hint="eastAsia"/>
        </w:rPr>
        <w:t>Введение</w:t>
      </w:r>
    </w:p>
    <w:p w14:paraId="338515FA" w14:textId="77777777" w:rsidR="00236C08" w:rsidRDefault="00236C08" w:rsidP="00236C08"/>
    <w:p w14:paraId="13A8D437" w14:textId="77777777" w:rsidR="00236C08" w:rsidRDefault="00236C08" w:rsidP="00236C08">
      <w:r>
        <w:rPr>
          <w:rFonts w:hint="eastAsia"/>
        </w:rPr>
        <w:t>ГЛАВА</w:t>
      </w:r>
      <w:r>
        <w:t xml:space="preserve"> 1. </w:t>
      </w:r>
      <w:r>
        <w:rPr>
          <w:rFonts w:hint="eastAsia"/>
        </w:rPr>
        <w:t>Обзор</w:t>
      </w:r>
      <w:r>
        <w:t xml:space="preserve"> </w:t>
      </w:r>
      <w:r>
        <w:rPr>
          <w:rFonts w:hint="eastAsia"/>
        </w:rPr>
        <w:t>литературы</w:t>
      </w:r>
    </w:p>
    <w:p w14:paraId="4EE204E4" w14:textId="77777777" w:rsidR="00236C08" w:rsidRDefault="00236C08" w:rsidP="00236C08"/>
    <w:p w14:paraId="4FE28089" w14:textId="77777777" w:rsidR="00236C08" w:rsidRDefault="00236C08" w:rsidP="00236C08">
      <w:r>
        <w:rPr>
          <w:rFonts w:hint="eastAsia"/>
        </w:rPr>
        <w:t>Введение</w:t>
      </w:r>
    </w:p>
    <w:p w14:paraId="3F69DC37" w14:textId="77777777" w:rsidR="00236C08" w:rsidRDefault="00236C08" w:rsidP="00236C08"/>
    <w:p w14:paraId="5B31F8A7" w14:textId="77777777" w:rsidR="00236C08" w:rsidRDefault="00236C08" w:rsidP="00236C08">
      <w:r>
        <w:t xml:space="preserve">1. </w:t>
      </w:r>
      <w:r>
        <w:rPr>
          <w:rFonts w:hint="eastAsia"/>
        </w:rPr>
        <w:t>Методы</w:t>
      </w:r>
      <w:r>
        <w:t xml:space="preserve"> </w:t>
      </w:r>
      <w:r>
        <w:rPr>
          <w:rFonts w:hint="eastAsia"/>
        </w:rPr>
        <w:t>лечения</w:t>
      </w:r>
      <w:r>
        <w:t xml:space="preserve"> </w:t>
      </w:r>
      <w:r>
        <w:rPr>
          <w:rFonts w:hint="eastAsia"/>
        </w:rPr>
        <w:t>больных</w:t>
      </w:r>
      <w:r>
        <w:t xml:space="preserve"> </w:t>
      </w:r>
      <w:r>
        <w:rPr>
          <w:rFonts w:hint="eastAsia"/>
        </w:rPr>
        <w:t>туберкулёзом</w:t>
      </w:r>
      <w:r>
        <w:t xml:space="preserve"> </w:t>
      </w:r>
      <w:r>
        <w:rPr>
          <w:rFonts w:hint="eastAsia"/>
        </w:rPr>
        <w:t>с</w:t>
      </w:r>
      <w:r>
        <w:t xml:space="preserve"> </w:t>
      </w:r>
      <w:r>
        <w:rPr>
          <w:rFonts w:hint="eastAsia"/>
        </w:rPr>
        <w:t>множественной</w:t>
      </w:r>
      <w:r>
        <w:t xml:space="preserve"> </w:t>
      </w:r>
      <w:r>
        <w:rPr>
          <w:rFonts w:hint="eastAsia"/>
        </w:rPr>
        <w:t>лекарственной</w:t>
      </w:r>
      <w:r>
        <w:t xml:space="preserve"> </w:t>
      </w:r>
      <w:r>
        <w:rPr>
          <w:rFonts w:hint="eastAsia"/>
        </w:rPr>
        <w:t>устойчивостью</w:t>
      </w:r>
      <w:r>
        <w:t xml:space="preserve"> </w:t>
      </w:r>
      <w:r>
        <w:rPr>
          <w:rFonts w:hint="eastAsia"/>
        </w:rPr>
        <w:t>микобактерий</w:t>
      </w:r>
      <w:r>
        <w:t>.............,</w:t>
      </w:r>
    </w:p>
    <w:p w14:paraId="271D143B" w14:textId="77777777" w:rsidR="00236C08" w:rsidRDefault="00236C08" w:rsidP="00236C08"/>
    <w:p w14:paraId="219DF50D" w14:textId="77777777" w:rsidR="00236C08" w:rsidRDefault="00236C08" w:rsidP="00236C08">
      <w:r>
        <w:t xml:space="preserve">2. </w:t>
      </w:r>
      <w:r>
        <w:rPr>
          <w:rFonts w:hint="eastAsia"/>
        </w:rPr>
        <w:t>Хирургическое</w:t>
      </w:r>
      <w:r>
        <w:t xml:space="preserve"> </w:t>
      </w:r>
      <w:r>
        <w:rPr>
          <w:rFonts w:hint="eastAsia"/>
        </w:rPr>
        <w:t>лечение</w:t>
      </w:r>
      <w:r>
        <w:t xml:space="preserve"> </w:t>
      </w:r>
      <w:r>
        <w:rPr>
          <w:rFonts w:hint="eastAsia"/>
        </w:rPr>
        <w:t>больных</w:t>
      </w:r>
      <w:r>
        <w:t xml:space="preserve"> </w:t>
      </w:r>
      <w:r>
        <w:rPr>
          <w:rFonts w:hint="eastAsia"/>
        </w:rPr>
        <w:t>распространенными</w:t>
      </w:r>
      <w:r>
        <w:t xml:space="preserve"> </w:t>
      </w:r>
      <w:r>
        <w:rPr>
          <w:rFonts w:hint="eastAsia"/>
        </w:rPr>
        <w:t>деструктивными</w:t>
      </w:r>
      <w:r>
        <w:t xml:space="preserve"> </w:t>
      </w:r>
      <w:r>
        <w:rPr>
          <w:rFonts w:hint="eastAsia"/>
        </w:rPr>
        <w:t>формами</w:t>
      </w:r>
      <w:r>
        <w:t xml:space="preserve"> </w:t>
      </w:r>
      <w:r>
        <w:rPr>
          <w:rFonts w:hint="eastAsia"/>
        </w:rPr>
        <w:t>туберкулеза</w:t>
      </w:r>
      <w:r>
        <w:t xml:space="preserve"> </w:t>
      </w:r>
      <w:r>
        <w:rPr>
          <w:rFonts w:hint="eastAsia"/>
        </w:rPr>
        <w:t>лёгких</w:t>
      </w:r>
      <w:r>
        <w:t xml:space="preserve"> </w:t>
      </w:r>
      <w:r>
        <w:rPr>
          <w:rFonts w:hint="eastAsia"/>
        </w:rPr>
        <w:t>с</w:t>
      </w:r>
      <w:r>
        <w:t xml:space="preserve"> </w:t>
      </w:r>
      <w:r>
        <w:rPr>
          <w:rFonts w:hint="eastAsia"/>
        </w:rPr>
        <w:t>множественной</w:t>
      </w:r>
      <w:r>
        <w:t xml:space="preserve"> </w:t>
      </w:r>
      <w:r>
        <w:rPr>
          <w:rFonts w:hint="eastAsia"/>
        </w:rPr>
        <w:t>лекарственной</w:t>
      </w:r>
      <w:r>
        <w:t xml:space="preserve"> </w:t>
      </w:r>
      <w:r>
        <w:rPr>
          <w:rFonts w:hint="eastAsia"/>
        </w:rPr>
        <w:t>устойчивостью</w:t>
      </w:r>
      <w:r>
        <w:t xml:space="preserve"> </w:t>
      </w:r>
      <w:r>
        <w:rPr>
          <w:rFonts w:hint="eastAsia"/>
        </w:rPr>
        <w:t>микобактерий</w:t>
      </w:r>
    </w:p>
    <w:p w14:paraId="43CEB07D" w14:textId="77777777" w:rsidR="00236C08" w:rsidRDefault="00236C08" w:rsidP="00236C08"/>
    <w:p w14:paraId="6B559129" w14:textId="77777777" w:rsidR="00236C08" w:rsidRDefault="00236C08" w:rsidP="00236C08">
      <w:r>
        <w:t xml:space="preserve">3. </w:t>
      </w:r>
      <w:r>
        <w:rPr>
          <w:rFonts w:hint="eastAsia"/>
        </w:rPr>
        <w:t>Послеоперационные</w:t>
      </w:r>
      <w:r>
        <w:t xml:space="preserve"> </w:t>
      </w:r>
      <w:r>
        <w:rPr>
          <w:rFonts w:hint="eastAsia"/>
        </w:rPr>
        <w:t>осложнения</w:t>
      </w:r>
      <w:r>
        <w:t xml:space="preserve"> </w:t>
      </w:r>
      <w:r>
        <w:rPr>
          <w:rFonts w:hint="eastAsia"/>
        </w:rPr>
        <w:t>у</w:t>
      </w:r>
      <w:r>
        <w:t xml:space="preserve"> </w:t>
      </w:r>
      <w:r>
        <w:rPr>
          <w:rFonts w:hint="eastAsia"/>
        </w:rPr>
        <w:t>больных</w:t>
      </w:r>
      <w:r>
        <w:t xml:space="preserve"> </w:t>
      </w:r>
      <w:r>
        <w:rPr>
          <w:rFonts w:hint="eastAsia"/>
        </w:rPr>
        <w:t>туберкулезом</w:t>
      </w:r>
    </w:p>
    <w:p w14:paraId="4CAEC55C" w14:textId="77777777" w:rsidR="00236C08" w:rsidRDefault="00236C08" w:rsidP="00236C08"/>
    <w:p w14:paraId="67D630D0" w14:textId="77777777" w:rsidR="00236C08" w:rsidRDefault="00236C08" w:rsidP="00236C08">
      <w:r>
        <w:rPr>
          <w:rFonts w:hint="eastAsia"/>
        </w:rPr>
        <w:t>после</w:t>
      </w:r>
      <w:r>
        <w:t xml:space="preserve"> </w:t>
      </w:r>
      <w:r>
        <w:rPr>
          <w:rFonts w:hint="eastAsia"/>
        </w:rPr>
        <w:t>пневмонэктомии</w:t>
      </w:r>
    </w:p>
    <w:p w14:paraId="1F1B85F7" w14:textId="77777777" w:rsidR="00236C08" w:rsidRDefault="00236C08" w:rsidP="00236C08"/>
    <w:p w14:paraId="7DEF0581" w14:textId="77777777" w:rsidR="00236C08" w:rsidRDefault="00236C08" w:rsidP="00236C08">
      <w:r>
        <w:t xml:space="preserve">4. </w:t>
      </w:r>
      <w:r>
        <w:rPr>
          <w:rFonts w:hint="eastAsia"/>
        </w:rPr>
        <w:t>Особенности</w:t>
      </w:r>
      <w:r>
        <w:t xml:space="preserve"> </w:t>
      </w:r>
      <w:r>
        <w:rPr>
          <w:rFonts w:hint="eastAsia"/>
        </w:rPr>
        <w:t>предоперационной</w:t>
      </w:r>
      <w:r>
        <w:t xml:space="preserve"> </w:t>
      </w:r>
      <w:r>
        <w:rPr>
          <w:rFonts w:hint="eastAsia"/>
        </w:rPr>
        <w:t>подготовки</w:t>
      </w:r>
      <w:r>
        <w:t xml:space="preserve"> </w:t>
      </w:r>
      <w:r>
        <w:rPr>
          <w:rFonts w:hint="eastAsia"/>
        </w:rPr>
        <w:t>к</w:t>
      </w:r>
      <w:r>
        <w:t xml:space="preserve"> </w:t>
      </w:r>
      <w:r>
        <w:rPr>
          <w:rFonts w:hint="eastAsia"/>
        </w:rPr>
        <w:t>пневмонэктомии</w:t>
      </w:r>
      <w:r>
        <w:t xml:space="preserve"> </w:t>
      </w:r>
      <w:r>
        <w:rPr>
          <w:rFonts w:hint="eastAsia"/>
        </w:rPr>
        <w:t>больных</w:t>
      </w:r>
      <w:r>
        <w:t xml:space="preserve"> </w:t>
      </w:r>
      <w:r>
        <w:rPr>
          <w:rFonts w:hint="eastAsia"/>
        </w:rPr>
        <w:t>распространенными</w:t>
      </w:r>
      <w:r>
        <w:t xml:space="preserve"> </w:t>
      </w:r>
      <w:r>
        <w:rPr>
          <w:rFonts w:hint="eastAsia"/>
        </w:rPr>
        <w:t>деструктивными</w:t>
      </w:r>
      <w:r>
        <w:t xml:space="preserve"> </w:t>
      </w:r>
      <w:r>
        <w:rPr>
          <w:rFonts w:hint="eastAsia"/>
        </w:rPr>
        <w:t>формами</w:t>
      </w:r>
      <w:r>
        <w:t xml:space="preserve"> </w:t>
      </w:r>
      <w:r>
        <w:rPr>
          <w:rFonts w:hint="eastAsia"/>
        </w:rPr>
        <w:t>туберкулеза</w:t>
      </w:r>
      <w:r>
        <w:t xml:space="preserve"> </w:t>
      </w:r>
      <w:r>
        <w:rPr>
          <w:rFonts w:hint="eastAsia"/>
        </w:rPr>
        <w:t>с</w:t>
      </w:r>
      <w:r>
        <w:t xml:space="preserve"> </w:t>
      </w:r>
      <w:r>
        <w:rPr>
          <w:rFonts w:hint="eastAsia"/>
        </w:rPr>
        <w:t>множественной</w:t>
      </w:r>
      <w:r>
        <w:t xml:space="preserve"> </w:t>
      </w:r>
      <w:r>
        <w:rPr>
          <w:rFonts w:hint="eastAsia"/>
        </w:rPr>
        <w:t>лекарственной</w:t>
      </w:r>
      <w:r>
        <w:t xml:space="preserve"> </w:t>
      </w:r>
      <w:r>
        <w:rPr>
          <w:rFonts w:hint="eastAsia"/>
        </w:rPr>
        <w:t>устойчивостью</w:t>
      </w:r>
      <w:r>
        <w:t xml:space="preserve"> </w:t>
      </w:r>
      <w:r>
        <w:rPr>
          <w:rFonts w:hint="eastAsia"/>
        </w:rPr>
        <w:t>микобактерий</w:t>
      </w:r>
    </w:p>
    <w:p w14:paraId="55B32F95" w14:textId="77777777" w:rsidR="00236C08" w:rsidRDefault="00236C08" w:rsidP="00236C08"/>
    <w:p w14:paraId="56353B92" w14:textId="77777777" w:rsidR="00236C08" w:rsidRDefault="00236C08" w:rsidP="00236C08">
      <w:r>
        <w:t xml:space="preserve">5. </w:t>
      </w:r>
      <w:r>
        <w:rPr>
          <w:rFonts w:hint="eastAsia"/>
        </w:rPr>
        <w:t>Применение</w:t>
      </w:r>
      <w:r>
        <w:t xml:space="preserve"> </w:t>
      </w:r>
      <w:r>
        <w:rPr>
          <w:rFonts w:hint="eastAsia"/>
        </w:rPr>
        <w:t>в</w:t>
      </w:r>
      <w:r>
        <w:t xml:space="preserve"> </w:t>
      </w:r>
      <w:r>
        <w:rPr>
          <w:rFonts w:hint="eastAsia"/>
        </w:rPr>
        <w:t>хирургии</w:t>
      </w:r>
      <w:r>
        <w:t xml:space="preserve"> </w:t>
      </w:r>
      <w:r>
        <w:rPr>
          <w:rFonts w:hint="eastAsia"/>
        </w:rPr>
        <w:t>иммуноглобулина</w:t>
      </w:r>
      <w:r>
        <w:t xml:space="preserve"> </w:t>
      </w:r>
      <w:r>
        <w:rPr>
          <w:rFonts w:hint="eastAsia"/>
        </w:rPr>
        <w:t>человека</w:t>
      </w:r>
      <w:r>
        <w:t xml:space="preserve"> </w:t>
      </w:r>
      <w:r>
        <w:rPr>
          <w:rFonts w:hint="eastAsia"/>
        </w:rPr>
        <w:t>нормального</w:t>
      </w:r>
      <w:r>
        <w:t xml:space="preserve"> [IgG + ^</w:t>
      </w:r>
      <w:r>
        <w:rPr>
          <w:rFonts w:hint="eastAsia"/>
        </w:rPr>
        <w:t>М</w:t>
      </w:r>
      <w:r>
        <w:t xml:space="preserve"> +</w:t>
      </w:r>
    </w:p>
    <w:p w14:paraId="533B4514" w14:textId="77777777" w:rsidR="00236C08" w:rsidRDefault="00236C08" w:rsidP="00236C08"/>
    <w:p w14:paraId="23D5DF78" w14:textId="77777777" w:rsidR="00236C08" w:rsidRDefault="00236C08" w:rsidP="00236C08">
      <w:r>
        <w:lastRenderedPageBreak/>
        <w:t>^</w:t>
      </w:r>
      <w:r>
        <w:rPr>
          <w:rFonts w:hint="eastAsia"/>
        </w:rPr>
        <w:t>А</w:t>
      </w:r>
      <w:r>
        <w:t xml:space="preserve">] </w:t>
      </w:r>
      <w:r>
        <w:rPr>
          <w:rFonts w:hint="eastAsia"/>
        </w:rPr>
        <w:t>для</w:t>
      </w:r>
      <w:r>
        <w:t xml:space="preserve"> </w:t>
      </w:r>
      <w:r>
        <w:rPr>
          <w:rFonts w:hint="eastAsia"/>
        </w:rPr>
        <w:t>внутривенного</w:t>
      </w:r>
      <w:r>
        <w:t xml:space="preserve"> </w:t>
      </w:r>
      <w:r>
        <w:rPr>
          <w:rFonts w:hint="eastAsia"/>
        </w:rPr>
        <w:t>введения</w:t>
      </w:r>
    </w:p>
    <w:p w14:paraId="5EEAB1D8" w14:textId="77777777" w:rsidR="00236C08" w:rsidRDefault="00236C08" w:rsidP="00236C08"/>
    <w:p w14:paraId="6CB58E99" w14:textId="77777777" w:rsidR="00236C08" w:rsidRDefault="00236C08" w:rsidP="00236C08">
      <w:r>
        <w:rPr>
          <w:rFonts w:hint="eastAsia"/>
        </w:rPr>
        <w:t>ГЛАВА</w:t>
      </w:r>
      <w:r>
        <w:t xml:space="preserve"> 2. </w:t>
      </w:r>
      <w:r>
        <w:rPr>
          <w:rFonts w:hint="eastAsia"/>
        </w:rPr>
        <w:t>Характеристика</w:t>
      </w:r>
      <w:r>
        <w:t xml:space="preserve"> </w:t>
      </w:r>
      <w:r>
        <w:rPr>
          <w:rFonts w:hint="eastAsia"/>
        </w:rPr>
        <w:t>материала</w:t>
      </w:r>
      <w:r>
        <w:t xml:space="preserve"> </w:t>
      </w:r>
      <w:r>
        <w:rPr>
          <w:rFonts w:hint="eastAsia"/>
        </w:rPr>
        <w:t>и</w:t>
      </w:r>
      <w:r>
        <w:t xml:space="preserve"> </w:t>
      </w:r>
      <w:r>
        <w:rPr>
          <w:rFonts w:hint="eastAsia"/>
        </w:rPr>
        <w:t>методы</w:t>
      </w:r>
      <w:r>
        <w:t xml:space="preserve"> </w:t>
      </w:r>
      <w:r>
        <w:rPr>
          <w:rFonts w:hint="eastAsia"/>
        </w:rPr>
        <w:t>исследования</w:t>
      </w:r>
    </w:p>
    <w:p w14:paraId="0C2C6957" w14:textId="77777777" w:rsidR="00236C08" w:rsidRDefault="00236C08" w:rsidP="00236C08"/>
    <w:p w14:paraId="1ED1D57F" w14:textId="77777777" w:rsidR="00236C08" w:rsidRDefault="00236C08" w:rsidP="00236C08">
      <w:r>
        <w:t xml:space="preserve">2.1. </w:t>
      </w:r>
      <w:r>
        <w:rPr>
          <w:rFonts w:hint="eastAsia"/>
        </w:rPr>
        <w:t>Материалы</w:t>
      </w:r>
      <w:r>
        <w:t xml:space="preserve"> </w:t>
      </w:r>
      <w:r>
        <w:rPr>
          <w:rFonts w:hint="eastAsia"/>
        </w:rPr>
        <w:t>исследования</w:t>
      </w:r>
    </w:p>
    <w:p w14:paraId="72F82706" w14:textId="77777777" w:rsidR="00236C08" w:rsidRDefault="00236C08" w:rsidP="00236C08"/>
    <w:p w14:paraId="34FE12BB" w14:textId="77777777" w:rsidR="00236C08" w:rsidRDefault="00236C08" w:rsidP="00236C08">
      <w:r>
        <w:t xml:space="preserve">2.1.1. </w:t>
      </w:r>
      <w:r>
        <w:rPr>
          <w:rFonts w:hint="eastAsia"/>
        </w:rPr>
        <w:t>Состав</w:t>
      </w:r>
      <w:r>
        <w:t xml:space="preserve"> </w:t>
      </w:r>
      <w:r>
        <w:rPr>
          <w:rFonts w:hint="eastAsia"/>
        </w:rPr>
        <w:t>и</w:t>
      </w:r>
      <w:r>
        <w:t xml:space="preserve">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туберкулезом</w:t>
      </w:r>
    </w:p>
    <w:p w14:paraId="12216C06" w14:textId="77777777" w:rsidR="00236C08" w:rsidRDefault="00236C08" w:rsidP="00236C08"/>
    <w:p w14:paraId="2739DEB9" w14:textId="77777777" w:rsidR="00236C08" w:rsidRDefault="00236C08" w:rsidP="00236C08">
      <w:r>
        <w:t xml:space="preserve">2.1.2. </w:t>
      </w:r>
      <w:r>
        <w:rPr>
          <w:rFonts w:hint="eastAsia"/>
        </w:rPr>
        <w:t>Характеристика</w:t>
      </w:r>
      <w:r>
        <w:t xml:space="preserve"> </w:t>
      </w:r>
      <w:r>
        <w:rPr>
          <w:rFonts w:hint="eastAsia"/>
        </w:rPr>
        <w:t>больных</w:t>
      </w:r>
      <w:r>
        <w:t xml:space="preserve"> </w:t>
      </w:r>
      <w:r>
        <w:rPr>
          <w:rFonts w:hint="eastAsia"/>
        </w:rPr>
        <w:t>туберкулезом</w:t>
      </w:r>
      <w:r>
        <w:t xml:space="preserve"> </w:t>
      </w:r>
      <w:r>
        <w:rPr>
          <w:rFonts w:hint="eastAsia"/>
        </w:rPr>
        <w:t>основной</w:t>
      </w:r>
      <w:r>
        <w:t xml:space="preserve"> </w:t>
      </w:r>
      <w:r>
        <w:rPr>
          <w:rFonts w:hint="eastAsia"/>
        </w:rPr>
        <w:t>группы</w:t>
      </w:r>
    </w:p>
    <w:p w14:paraId="7222300D" w14:textId="77777777" w:rsidR="00236C08" w:rsidRDefault="00236C08" w:rsidP="00236C08"/>
    <w:p w14:paraId="249A628D" w14:textId="77777777" w:rsidR="00236C08" w:rsidRDefault="00236C08" w:rsidP="00236C08">
      <w:r>
        <w:rPr>
          <w:rFonts w:hint="eastAsia"/>
        </w:rPr>
        <w:t>и</w:t>
      </w:r>
      <w:r>
        <w:t xml:space="preserve"> </w:t>
      </w:r>
      <w:r>
        <w:rPr>
          <w:rFonts w:hint="eastAsia"/>
        </w:rPr>
        <w:t>группы</w:t>
      </w:r>
      <w:r>
        <w:t xml:space="preserve"> </w:t>
      </w:r>
      <w:r>
        <w:rPr>
          <w:rFonts w:hint="eastAsia"/>
        </w:rPr>
        <w:t>сравнения</w:t>
      </w:r>
    </w:p>
    <w:p w14:paraId="51C39091" w14:textId="77777777" w:rsidR="00236C08" w:rsidRDefault="00236C08" w:rsidP="00236C08"/>
    <w:p w14:paraId="568DE03E" w14:textId="77777777" w:rsidR="00236C08" w:rsidRDefault="00236C08" w:rsidP="00236C08">
      <w:r>
        <w:t xml:space="preserve">2.2. </w:t>
      </w:r>
      <w:r>
        <w:rPr>
          <w:rFonts w:hint="eastAsia"/>
        </w:rPr>
        <w:t>Методы</w:t>
      </w:r>
      <w:r>
        <w:t xml:space="preserve"> </w:t>
      </w:r>
      <w:r>
        <w:rPr>
          <w:rFonts w:hint="eastAsia"/>
        </w:rPr>
        <w:t>обследования</w:t>
      </w:r>
      <w:r>
        <w:t xml:space="preserve"> </w:t>
      </w:r>
      <w:r>
        <w:rPr>
          <w:rFonts w:hint="eastAsia"/>
        </w:rPr>
        <w:t>больных</w:t>
      </w:r>
    </w:p>
    <w:p w14:paraId="1BE09500" w14:textId="77777777" w:rsidR="00236C08" w:rsidRDefault="00236C08" w:rsidP="00236C08"/>
    <w:p w14:paraId="11C0D8C0" w14:textId="77777777" w:rsidR="00236C08" w:rsidRDefault="00236C08" w:rsidP="00236C08">
      <w:r>
        <w:rPr>
          <w:rFonts w:hint="eastAsia"/>
        </w:rPr>
        <w:t>ГЛАВА</w:t>
      </w:r>
      <w:r>
        <w:t xml:space="preserve"> 3. </w:t>
      </w:r>
      <w:r>
        <w:rPr>
          <w:rFonts w:hint="eastAsia"/>
        </w:rPr>
        <w:t>Влияние</w:t>
      </w:r>
      <w:r>
        <w:t xml:space="preserve"> </w:t>
      </w:r>
      <w:r>
        <w:rPr>
          <w:rFonts w:hint="eastAsia"/>
        </w:rPr>
        <w:t>иммуноглобулина</w:t>
      </w:r>
      <w:r>
        <w:t xml:space="preserve"> </w:t>
      </w:r>
      <w:r>
        <w:rPr>
          <w:rFonts w:hint="eastAsia"/>
        </w:rPr>
        <w:t>человека</w:t>
      </w:r>
      <w:r>
        <w:t xml:space="preserve"> </w:t>
      </w:r>
      <w:r>
        <w:rPr>
          <w:rFonts w:hint="eastAsia"/>
        </w:rPr>
        <w:t>нормального</w:t>
      </w:r>
      <w:r>
        <w:t xml:space="preserve"> [IgG + ^</w:t>
      </w:r>
      <w:r>
        <w:rPr>
          <w:rFonts w:hint="eastAsia"/>
        </w:rPr>
        <w:t>М</w:t>
      </w:r>
      <w:r>
        <w:t xml:space="preserve"> + ^</w:t>
      </w:r>
      <w:r>
        <w:rPr>
          <w:rFonts w:hint="eastAsia"/>
        </w:rPr>
        <w:t>А</w:t>
      </w:r>
      <w:r>
        <w:t xml:space="preserve">] </w:t>
      </w:r>
      <w:r>
        <w:rPr>
          <w:rFonts w:hint="eastAsia"/>
        </w:rPr>
        <w:t>для</w:t>
      </w:r>
      <w:r>
        <w:t xml:space="preserve"> </w:t>
      </w:r>
      <w:r>
        <w:rPr>
          <w:rFonts w:hint="eastAsia"/>
        </w:rPr>
        <w:t>внутривенного</w:t>
      </w:r>
      <w:r>
        <w:t xml:space="preserve"> </w:t>
      </w:r>
      <w:r>
        <w:rPr>
          <w:rFonts w:hint="eastAsia"/>
        </w:rPr>
        <w:t>введения</w:t>
      </w:r>
      <w:r>
        <w:t xml:space="preserve"> </w:t>
      </w:r>
      <w:r>
        <w:rPr>
          <w:rFonts w:hint="eastAsia"/>
        </w:rPr>
        <w:t>на</w:t>
      </w:r>
      <w:r>
        <w:t xml:space="preserve"> </w:t>
      </w:r>
      <w:r>
        <w:rPr>
          <w:rFonts w:hint="eastAsia"/>
        </w:rPr>
        <w:t>показатели</w:t>
      </w:r>
      <w:r>
        <w:t xml:space="preserve"> </w:t>
      </w:r>
      <w:r>
        <w:rPr>
          <w:rFonts w:hint="eastAsia"/>
        </w:rPr>
        <w:t>гемограммы</w:t>
      </w:r>
      <w:r>
        <w:t xml:space="preserve"> </w:t>
      </w:r>
      <w:r>
        <w:rPr>
          <w:rFonts w:hint="eastAsia"/>
        </w:rPr>
        <w:t>и</w:t>
      </w:r>
      <w:r>
        <w:t xml:space="preserve"> </w:t>
      </w:r>
      <w:r>
        <w:rPr>
          <w:rFonts w:hint="eastAsia"/>
        </w:rPr>
        <w:t>иммунного</w:t>
      </w:r>
      <w:r>
        <w:t xml:space="preserve"> </w:t>
      </w:r>
      <w:r>
        <w:rPr>
          <w:rFonts w:hint="eastAsia"/>
        </w:rPr>
        <w:t>статуса</w:t>
      </w:r>
      <w:r>
        <w:t xml:space="preserve"> </w:t>
      </w:r>
      <w:r>
        <w:rPr>
          <w:rFonts w:hint="eastAsia"/>
        </w:rPr>
        <w:t>у</w:t>
      </w:r>
      <w:r>
        <w:t xml:space="preserve"> </w:t>
      </w:r>
      <w:r>
        <w:rPr>
          <w:rFonts w:hint="eastAsia"/>
        </w:rPr>
        <w:t>больных</w:t>
      </w:r>
      <w:r>
        <w:t xml:space="preserve"> </w:t>
      </w:r>
      <w:r>
        <w:rPr>
          <w:rFonts w:hint="eastAsia"/>
        </w:rPr>
        <w:t>распространенным</w:t>
      </w:r>
      <w:r>
        <w:t xml:space="preserve"> </w:t>
      </w:r>
      <w:r>
        <w:rPr>
          <w:rFonts w:hint="eastAsia"/>
        </w:rPr>
        <w:t>деструктивным</w:t>
      </w:r>
      <w:r>
        <w:t xml:space="preserve"> </w:t>
      </w:r>
      <w:r>
        <w:rPr>
          <w:rFonts w:hint="eastAsia"/>
        </w:rPr>
        <w:t>туберкулезом</w:t>
      </w:r>
      <w:r>
        <w:t xml:space="preserve"> </w:t>
      </w:r>
      <w:r>
        <w:rPr>
          <w:rFonts w:hint="eastAsia"/>
        </w:rPr>
        <w:t>легких</w:t>
      </w:r>
      <w:r>
        <w:t xml:space="preserve"> </w:t>
      </w:r>
      <w:r>
        <w:rPr>
          <w:rFonts w:hint="eastAsia"/>
        </w:rPr>
        <w:t>с</w:t>
      </w:r>
    </w:p>
    <w:p w14:paraId="2E47F69F" w14:textId="77777777" w:rsidR="00236C08" w:rsidRDefault="00236C08" w:rsidP="00236C08"/>
    <w:p w14:paraId="19CD066F" w14:textId="77777777" w:rsidR="00236C08" w:rsidRDefault="00236C08" w:rsidP="00236C08">
      <w:r>
        <w:rPr>
          <w:rFonts w:hint="eastAsia"/>
        </w:rPr>
        <w:t>множественной</w:t>
      </w:r>
      <w:r>
        <w:t xml:space="preserve"> </w:t>
      </w:r>
      <w:r>
        <w:rPr>
          <w:rFonts w:hint="eastAsia"/>
        </w:rPr>
        <w:t>лекарственной</w:t>
      </w:r>
      <w:r>
        <w:t xml:space="preserve"> </w:t>
      </w:r>
      <w:r>
        <w:rPr>
          <w:rFonts w:hint="eastAsia"/>
        </w:rPr>
        <w:t>устойчивостью</w:t>
      </w:r>
      <w:r>
        <w:t xml:space="preserve"> </w:t>
      </w:r>
      <w:r>
        <w:rPr>
          <w:rFonts w:hint="eastAsia"/>
        </w:rPr>
        <w:t>микобактерий</w:t>
      </w:r>
    </w:p>
    <w:p w14:paraId="697C8D8A" w14:textId="77777777" w:rsidR="00236C08" w:rsidRDefault="00236C08" w:rsidP="00236C08"/>
    <w:p w14:paraId="6A4ED054" w14:textId="77777777" w:rsidR="00236C08" w:rsidRDefault="00236C08" w:rsidP="00236C08">
      <w:r>
        <w:t xml:space="preserve">3.1. </w:t>
      </w:r>
      <w:r>
        <w:rPr>
          <w:rFonts w:hint="eastAsia"/>
        </w:rPr>
        <w:t>Анализ</w:t>
      </w:r>
      <w:r>
        <w:t xml:space="preserve"> </w:t>
      </w:r>
      <w:r>
        <w:rPr>
          <w:rFonts w:hint="eastAsia"/>
        </w:rPr>
        <w:t>показателей</w:t>
      </w:r>
      <w:r>
        <w:t xml:space="preserve"> </w:t>
      </w:r>
      <w:r>
        <w:rPr>
          <w:rFonts w:hint="eastAsia"/>
        </w:rPr>
        <w:t>гемограммы</w:t>
      </w:r>
      <w:r>
        <w:t xml:space="preserve"> </w:t>
      </w:r>
      <w:r>
        <w:rPr>
          <w:rFonts w:hint="eastAsia"/>
        </w:rPr>
        <w:t>и</w:t>
      </w:r>
      <w:r>
        <w:t xml:space="preserve"> </w:t>
      </w:r>
      <w:r>
        <w:rPr>
          <w:rFonts w:hint="eastAsia"/>
        </w:rPr>
        <w:t>иммунного</w:t>
      </w:r>
      <w:r>
        <w:t xml:space="preserve"> </w:t>
      </w:r>
      <w:r>
        <w:rPr>
          <w:rFonts w:hint="eastAsia"/>
        </w:rPr>
        <w:t>статуса</w:t>
      </w:r>
      <w:r>
        <w:t xml:space="preserve"> </w:t>
      </w:r>
      <w:r>
        <w:rPr>
          <w:rFonts w:hint="eastAsia"/>
        </w:rPr>
        <w:t>у</w:t>
      </w:r>
      <w:r>
        <w:t xml:space="preserve"> </w:t>
      </w:r>
      <w:r>
        <w:rPr>
          <w:rFonts w:hint="eastAsia"/>
        </w:rPr>
        <w:t>больных</w:t>
      </w:r>
    </w:p>
    <w:p w14:paraId="6C9B279D" w14:textId="77777777" w:rsidR="00236C08" w:rsidRDefault="00236C08" w:rsidP="00236C08"/>
    <w:p w14:paraId="174BB0F7" w14:textId="77777777" w:rsidR="00236C08" w:rsidRDefault="00236C08" w:rsidP="00236C08">
      <w:r>
        <w:rPr>
          <w:rFonts w:hint="eastAsia"/>
        </w:rPr>
        <w:t>с</w:t>
      </w:r>
      <w:r>
        <w:t xml:space="preserve"> </w:t>
      </w:r>
      <w:r>
        <w:rPr>
          <w:rFonts w:hint="eastAsia"/>
        </w:rPr>
        <w:t>распространенным</w:t>
      </w:r>
      <w:r>
        <w:t xml:space="preserve"> </w:t>
      </w:r>
      <w:r>
        <w:rPr>
          <w:rFonts w:hint="eastAsia"/>
        </w:rPr>
        <w:t>деструктивным</w:t>
      </w:r>
      <w:r>
        <w:t xml:space="preserve"> </w:t>
      </w:r>
      <w:r>
        <w:rPr>
          <w:rFonts w:hint="eastAsia"/>
        </w:rPr>
        <w:t>туберкулезом</w:t>
      </w:r>
      <w:r>
        <w:t xml:space="preserve"> </w:t>
      </w:r>
      <w:r>
        <w:rPr>
          <w:rFonts w:hint="eastAsia"/>
        </w:rPr>
        <w:t>легких</w:t>
      </w:r>
      <w:r>
        <w:t xml:space="preserve"> </w:t>
      </w:r>
      <w:r>
        <w:rPr>
          <w:rFonts w:hint="eastAsia"/>
        </w:rPr>
        <w:t>с</w:t>
      </w:r>
      <w:r>
        <w:t xml:space="preserve"> </w:t>
      </w:r>
      <w:r>
        <w:rPr>
          <w:rFonts w:hint="eastAsia"/>
        </w:rPr>
        <w:t>множественной</w:t>
      </w:r>
    </w:p>
    <w:p w14:paraId="4DD0C22E" w14:textId="77777777" w:rsidR="00236C08" w:rsidRDefault="00236C08" w:rsidP="00236C08"/>
    <w:p w14:paraId="5CB63F5E" w14:textId="77777777" w:rsidR="00236C08" w:rsidRDefault="00236C08" w:rsidP="00236C08">
      <w:r>
        <w:rPr>
          <w:rFonts w:hint="eastAsia"/>
        </w:rPr>
        <w:t>лекарственной</w:t>
      </w:r>
      <w:r>
        <w:t xml:space="preserve"> </w:t>
      </w:r>
      <w:r>
        <w:rPr>
          <w:rFonts w:hint="eastAsia"/>
        </w:rPr>
        <w:t>устойчивостью</w:t>
      </w:r>
      <w:r>
        <w:t xml:space="preserve"> </w:t>
      </w:r>
      <w:r>
        <w:rPr>
          <w:rFonts w:hint="eastAsia"/>
        </w:rPr>
        <w:t>микобактерий</w:t>
      </w:r>
      <w:r>
        <w:t xml:space="preserve"> </w:t>
      </w:r>
      <w:r>
        <w:rPr>
          <w:rFonts w:hint="eastAsia"/>
        </w:rPr>
        <w:t>в</w:t>
      </w:r>
      <w:r>
        <w:t xml:space="preserve"> </w:t>
      </w:r>
      <w:r>
        <w:rPr>
          <w:rFonts w:hint="eastAsia"/>
        </w:rPr>
        <w:t>периоде</w:t>
      </w:r>
      <w:r>
        <w:t xml:space="preserve"> </w:t>
      </w:r>
      <w:r>
        <w:rPr>
          <w:rFonts w:hint="eastAsia"/>
        </w:rPr>
        <w:t>предоперационной</w:t>
      </w:r>
    </w:p>
    <w:p w14:paraId="56A9DF20" w14:textId="77777777" w:rsidR="00236C08" w:rsidRDefault="00236C08" w:rsidP="00236C08"/>
    <w:p w14:paraId="4DE1B0A1" w14:textId="77777777" w:rsidR="00236C08" w:rsidRDefault="00236C08" w:rsidP="00236C08">
      <w:r>
        <w:rPr>
          <w:rFonts w:hint="eastAsia"/>
        </w:rPr>
        <w:t>подготовки</w:t>
      </w:r>
      <w:r>
        <w:t xml:space="preserve"> </w:t>
      </w:r>
      <w:r>
        <w:rPr>
          <w:rFonts w:hint="eastAsia"/>
        </w:rPr>
        <w:t>к</w:t>
      </w:r>
      <w:r>
        <w:t xml:space="preserve"> </w:t>
      </w:r>
      <w:r>
        <w:rPr>
          <w:rFonts w:hint="eastAsia"/>
        </w:rPr>
        <w:t>пневмонэктомии</w:t>
      </w:r>
    </w:p>
    <w:p w14:paraId="664200CE" w14:textId="77777777" w:rsidR="00236C08" w:rsidRDefault="00236C08" w:rsidP="00236C08"/>
    <w:p w14:paraId="0D25C365" w14:textId="77777777" w:rsidR="00236C08" w:rsidRDefault="00236C08" w:rsidP="00236C08">
      <w:r>
        <w:t xml:space="preserve">3.2. </w:t>
      </w:r>
      <w:r>
        <w:rPr>
          <w:rFonts w:hint="eastAsia"/>
        </w:rPr>
        <w:t>Анализ</w:t>
      </w:r>
      <w:r>
        <w:t xml:space="preserve"> </w:t>
      </w:r>
      <w:r>
        <w:rPr>
          <w:rFonts w:hint="eastAsia"/>
        </w:rPr>
        <w:t>показателей</w:t>
      </w:r>
      <w:r>
        <w:t xml:space="preserve"> </w:t>
      </w:r>
      <w:r>
        <w:rPr>
          <w:rFonts w:hint="eastAsia"/>
        </w:rPr>
        <w:t>гемограммы</w:t>
      </w:r>
      <w:r>
        <w:t xml:space="preserve"> </w:t>
      </w:r>
      <w:r>
        <w:rPr>
          <w:rFonts w:hint="eastAsia"/>
        </w:rPr>
        <w:t>и</w:t>
      </w:r>
      <w:r>
        <w:t xml:space="preserve"> </w:t>
      </w:r>
      <w:r>
        <w:rPr>
          <w:rFonts w:hint="eastAsia"/>
        </w:rPr>
        <w:t>иммунного</w:t>
      </w:r>
      <w:r>
        <w:t xml:space="preserve"> </w:t>
      </w:r>
      <w:r>
        <w:rPr>
          <w:rFonts w:hint="eastAsia"/>
        </w:rPr>
        <w:t>статуса</w:t>
      </w:r>
      <w:r>
        <w:t xml:space="preserve"> </w:t>
      </w:r>
      <w:r>
        <w:rPr>
          <w:rFonts w:hint="eastAsia"/>
        </w:rPr>
        <w:t>у</w:t>
      </w:r>
      <w:r>
        <w:t xml:space="preserve"> </w:t>
      </w:r>
      <w:r>
        <w:rPr>
          <w:rFonts w:hint="eastAsia"/>
        </w:rPr>
        <w:t>больных</w:t>
      </w:r>
      <w:r>
        <w:t xml:space="preserve"> </w:t>
      </w:r>
      <w:r>
        <w:rPr>
          <w:rFonts w:hint="eastAsia"/>
        </w:rPr>
        <w:t>после</w:t>
      </w:r>
      <w:r>
        <w:t xml:space="preserve"> </w:t>
      </w:r>
      <w:r>
        <w:rPr>
          <w:rFonts w:hint="eastAsia"/>
        </w:rPr>
        <w:t>пневмонэктомии</w:t>
      </w:r>
      <w:r>
        <w:t xml:space="preserve">. </w:t>
      </w:r>
      <w:r>
        <w:rPr>
          <w:rFonts w:hint="eastAsia"/>
        </w:rPr>
        <w:t>Влияние</w:t>
      </w:r>
      <w:r>
        <w:t xml:space="preserve"> </w:t>
      </w:r>
      <w:r>
        <w:rPr>
          <w:rFonts w:hint="eastAsia"/>
        </w:rPr>
        <w:t>иммуноглобулина</w:t>
      </w:r>
      <w:r>
        <w:t xml:space="preserve"> </w:t>
      </w:r>
      <w:r>
        <w:rPr>
          <w:rFonts w:hint="eastAsia"/>
        </w:rPr>
        <w:t>человека</w:t>
      </w:r>
      <w:r>
        <w:t xml:space="preserve"> </w:t>
      </w:r>
      <w:r>
        <w:rPr>
          <w:rFonts w:hint="eastAsia"/>
        </w:rPr>
        <w:t>нормального</w:t>
      </w:r>
      <w:r>
        <w:t xml:space="preserve"> [IgG + IgM +</w:t>
      </w:r>
    </w:p>
    <w:p w14:paraId="7CC5A406" w14:textId="77777777" w:rsidR="00236C08" w:rsidRDefault="00236C08" w:rsidP="00236C08"/>
    <w:p w14:paraId="45326C12" w14:textId="77777777" w:rsidR="00236C08" w:rsidRDefault="00236C08" w:rsidP="00236C08">
      <w:r>
        <w:t xml:space="preserve">IgA] </w:t>
      </w:r>
      <w:r>
        <w:rPr>
          <w:rFonts w:hint="eastAsia"/>
        </w:rPr>
        <w:t>для</w:t>
      </w:r>
      <w:r>
        <w:t xml:space="preserve"> </w:t>
      </w:r>
      <w:r>
        <w:rPr>
          <w:rFonts w:hint="eastAsia"/>
        </w:rPr>
        <w:t>внутривенного</w:t>
      </w:r>
      <w:r>
        <w:t xml:space="preserve"> </w:t>
      </w:r>
      <w:r>
        <w:rPr>
          <w:rFonts w:hint="eastAsia"/>
        </w:rPr>
        <w:t>введения</w:t>
      </w:r>
      <w:r>
        <w:t xml:space="preserve"> </w:t>
      </w:r>
      <w:r>
        <w:rPr>
          <w:rFonts w:hint="eastAsia"/>
        </w:rPr>
        <w:t>на</w:t>
      </w:r>
      <w:r>
        <w:t xml:space="preserve"> </w:t>
      </w:r>
      <w:r>
        <w:rPr>
          <w:rFonts w:hint="eastAsia"/>
        </w:rPr>
        <w:t>данные</w:t>
      </w:r>
      <w:r>
        <w:t xml:space="preserve"> </w:t>
      </w:r>
      <w:r>
        <w:rPr>
          <w:rFonts w:hint="eastAsia"/>
        </w:rPr>
        <w:t>показатели</w:t>
      </w:r>
    </w:p>
    <w:p w14:paraId="3A68CBFA" w14:textId="77777777" w:rsidR="00236C08" w:rsidRDefault="00236C08" w:rsidP="00236C08"/>
    <w:p w14:paraId="6165FCB3" w14:textId="77777777" w:rsidR="00236C08" w:rsidRDefault="00236C08" w:rsidP="00236C08">
      <w:r>
        <w:rPr>
          <w:rFonts w:hint="eastAsia"/>
        </w:rPr>
        <w:t>ГЛАВА</w:t>
      </w:r>
      <w:r>
        <w:t xml:space="preserve"> 4. </w:t>
      </w:r>
      <w:r>
        <w:rPr>
          <w:rFonts w:hint="eastAsia"/>
        </w:rPr>
        <w:t>Влияние</w:t>
      </w:r>
      <w:r>
        <w:t xml:space="preserve"> </w:t>
      </w:r>
      <w:r>
        <w:rPr>
          <w:rFonts w:hint="eastAsia"/>
        </w:rPr>
        <w:t>иммуноглобулина</w:t>
      </w:r>
      <w:r>
        <w:t xml:space="preserve"> </w:t>
      </w:r>
      <w:r>
        <w:rPr>
          <w:rFonts w:hint="eastAsia"/>
        </w:rPr>
        <w:t>человека</w:t>
      </w:r>
      <w:r>
        <w:t xml:space="preserve"> </w:t>
      </w:r>
      <w:r>
        <w:rPr>
          <w:rFonts w:hint="eastAsia"/>
        </w:rPr>
        <w:t>нормального</w:t>
      </w:r>
      <w:r>
        <w:t xml:space="preserve"> [IgG + IgM + IgA] </w:t>
      </w:r>
      <w:r>
        <w:rPr>
          <w:rFonts w:hint="eastAsia"/>
        </w:rPr>
        <w:t>для</w:t>
      </w:r>
      <w:r>
        <w:t xml:space="preserve"> </w:t>
      </w:r>
      <w:r>
        <w:rPr>
          <w:rFonts w:hint="eastAsia"/>
        </w:rPr>
        <w:t>внутривенного</w:t>
      </w:r>
      <w:r>
        <w:t xml:space="preserve"> </w:t>
      </w:r>
      <w:r>
        <w:rPr>
          <w:rFonts w:hint="eastAsia"/>
        </w:rPr>
        <w:t>введения</w:t>
      </w:r>
      <w:r>
        <w:t xml:space="preserve"> </w:t>
      </w:r>
      <w:r>
        <w:rPr>
          <w:rFonts w:hint="eastAsia"/>
        </w:rPr>
        <w:t>на</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распространенным</w:t>
      </w:r>
      <w:r>
        <w:t xml:space="preserve"> </w:t>
      </w:r>
      <w:r>
        <w:rPr>
          <w:rFonts w:hint="eastAsia"/>
        </w:rPr>
        <w:t>деструктивным</w:t>
      </w:r>
      <w:r>
        <w:t xml:space="preserve"> </w:t>
      </w:r>
      <w:r>
        <w:rPr>
          <w:rFonts w:hint="eastAsia"/>
        </w:rPr>
        <w:t>туберкулезом</w:t>
      </w:r>
      <w:r>
        <w:t xml:space="preserve"> </w:t>
      </w:r>
      <w:r>
        <w:rPr>
          <w:rFonts w:hint="eastAsia"/>
        </w:rPr>
        <w:t>легких</w:t>
      </w:r>
      <w:r>
        <w:t xml:space="preserve"> </w:t>
      </w:r>
      <w:r>
        <w:rPr>
          <w:rFonts w:hint="eastAsia"/>
        </w:rPr>
        <w:t>с</w:t>
      </w:r>
      <w:r>
        <w:t xml:space="preserve"> </w:t>
      </w:r>
      <w:r>
        <w:rPr>
          <w:rFonts w:hint="eastAsia"/>
        </w:rPr>
        <w:t>множественной</w:t>
      </w:r>
      <w:r>
        <w:t xml:space="preserve"> </w:t>
      </w:r>
      <w:r>
        <w:rPr>
          <w:rFonts w:hint="eastAsia"/>
        </w:rPr>
        <w:t>лекарственной</w:t>
      </w:r>
      <w:r>
        <w:t xml:space="preserve"> </w:t>
      </w:r>
      <w:r>
        <w:rPr>
          <w:rFonts w:hint="eastAsia"/>
        </w:rPr>
        <w:t>устойчивостью</w:t>
      </w:r>
      <w:r>
        <w:t xml:space="preserve"> </w:t>
      </w:r>
      <w:r>
        <w:rPr>
          <w:rFonts w:hint="eastAsia"/>
        </w:rPr>
        <w:t>микобактерий</w:t>
      </w:r>
    </w:p>
    <w:p w14:paraId="209C58CA" w14:textId="77777777" w:rsidR="00236C08" w:rsidRDefault="00236C08" w:rsidP="00236C08"/>
    <w:p w14:paraId="2906F73B" w14:textId="77777777" w:rsidR="00236C08" w:rsidRDefault="00236C08" w:rsidP="00236C08">
      <w:r>
        <w:t xml:space="preserve">4.1.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распространённым</w:t>
      </w:r>
      <w:r>
        <w:t xml:space="preserve"> </w:t>
      </w:r>
      <w:r>
        <w:rPr>
          <w:rFonts w:hint="eastAsia"/>
        </w:rPr>
        <w:t>деструктивным</w:t>
      </w:r>
      <w:r>
        <w:t xml:space="preserve"> </w:t>
      </w:r>
      <w:r>
        <w:rPr>
          <w:rFonts w:hint="eastAsia"/>
        </w:rPr>
        <w:t>туберкулезом</w:t>
      </w:r>
      <w:r>
        <w:t xml:space="preserve"> </w:t>
      </w:r>
      <w:r>
        <w:rPr>
          <w:rFonts w:hint="eastAsia"/>
        </w:rPr>
        <w:t>с</w:t>
      </w:r>
      <w:r>
        <w:t xml:space="preserve"> </w:t>
      </w:r>
      <w:r>
        <w:rPr>
          <w:rFonts w:hint="eastAsia"/>
        </w:rPr>
        <w:t>множественной</w:t>
      </w:r>
      <w:r>
        <w:t xml:space="preserve"> </w:t>
      </w:r>
      <w:r>
        <w:rPr>
          <w:rFonts w:hint="eastAsia"/>
        </w:rPr>
        <w:t>лекарственной</w:t>
      </w:r>
      <w:r>
        <w:t xml:space="preserve"> </w:t>
      </w:r>
      <w:r>
        <w:rPr>
          <w:rFonts w:hint="eastAsia"/>
        </w:rPr>
        <w:t>устойчивостью</w:t>
      </w:r>
      <w:r>
        <w:t xml:space="preserve"> </w:t>
      </w:r>
      <w:r>
        <w:rPr>
          <w:rFonts w:hint="eastAsia"/>
        </w:rPr>
        <w:t>микобактерий</w:t>
      </w:r>
    </w:p>
    <w:p w14:paraId="0B474E9B" w14:textId="77777777" w:rsidR="00236C08" w:rsidRDefault="00236C08" w:rsidP="00236C08"/>
    <w:p w14:paraId="499F3E50" w14:textId="77777777" w:rsidR="00236C08" w:rsidRDefault="00236C08" w:rsidP="00236C08">
      <w:r>
        <w:t xml:space="preserve">4.2. </w:t>
      </w:r>
      <w:r>
        <w:rPr>
          <w:rFonts w:hint="eastAsia"/>
        </w:rPr>
        <w:t>Показания</w:t>
      </w:r>
      <w:r>
        <w:t xml:space="preserve"> </w:t>
      </w:r>
      <w:r>
        <w:rPr>
          <w:rFonts w:hint="eastAsia"/>
        </w:rPr>
        <w:t>к</w:t>
      </w:r>
      <w:r>
        <w:t xml:space="preserve"> </w:t>
      </w:r>
      <w:r>
        <w:rPr>
          <w:rFonts w:hint="eastAsia"/>
        </w:rPr>
        <w:t>применению</w:t>
      </w:r>
      <w:r>
        <w:t xml:space="preserve"> </w:t>
      </w:r>
      <w:r>
        <w:rPr>
          <w:rFonts w:hint="eastAsia"/>
        </w:rPr>
        <w:t>иммуноглобулина</w:t>
      </w:r>
      <w:r>
        <w:t xml:space="preserve"> </w:t>
      </w:r>
      <w:r>
        <w:rPr>
          <w:rFonts w:hint="eastAsia"/>
        </w:rPr>
        <w:t>человека</w:t>
      </w:r>
      <w:r>
        <w:t xml:space="preserve"> </w:t>
      </w:r>
      <w:r>
        <w:rPr>
          <w:rFonts w:hint="eastAsia"/>
        </w:rPr>
        <w:t>нормального</w:t>
      </w:r>
      <w:r>
        <w:t xml:space="preserve"> [IgG + IgM + IgA] </w:t>
      </w:r>
      <w:r>
        <w:rPr>
          <w:rFonts w:hint="eastAsia"/>
        </w:rPr>
        <w:t>для</w:t>
      </w:r>
      <w:r>
        <w:t xml:space="preserve"> </w:t>
      </w:r>
      <w:r>
        <w:rPr>
          <w:rFonts w:hint="eastAsia"/>
        </w:rPr>
        <w:t>внутривенного</w:t>
      </w:r>
      <w:r>
        <w:t xml:space="preserve"> </w:t>
      </w:r>
      <w:r>
        <w:rPr>
          <w:rFonts w:hint="eastAsia"/>
        </w:rPr>
        <w:t>введения</w:t>
      </w:r>
      <w:r>
        <w:t xml:space="preserve"> </w:t>
      </w:r>
      <w:r>
        <w:rPr>
          <w:rFonts w:hint="eastAsia"/>
        </w:rPr>
        <w:t>у</w:t>
      </w:r>
      <w:r>
        <w:t xml:space="preserve"> </w:t>
      </w:r>
      <w:r>
        <w:rPr>
          <w:rFonts w:hint="eastAsia"/>
        </w:rPr>
        <w:t>больных</w:t>
      </w:r>
      <w:r>
        <w:t xml:space="preserve"> </w:t>
      </w:r>
      <w:r>
        <w:rPr>
          <w:rFonts w:hint="eastAsia"/>
        </w:rPr>
        <w:t>туберкулезом</w:t>
      </w:r>
      <w:r>
        <w:t xml:space="preserve"> </w:t>
      </w:r>
      <w:r>
        <w:rPr>
          <w:rFonts w:hint="eastAsia"/>
        </w:rPr>
        <w:t>лёгких</w:t>
      </w:r>
      <w:r>
        <w:t xml:space="preserve"> </w:t>
      </w:r>
      <w:r>
        <w:rPr>
          <w:rFonts w:hint="eastAsia"/>
        </w:rPr>
        <w:t>в</w:t>
      </w:r>
      <w:r>
        <w:t xml:space="preserve"> </w:t>
      </w:r>
      <w:r>
        <w:rPr>
          <w:rFonts w:hint="eastAsia"/>
        </w:rPr>
        <w:t>раннем</w:t>
      </w:r>
    </w:p>
    <w:p w14:paraId="7D267121" w14:textId="77777777" w:rsidR="00236C08" w:rsidRDefault="00236C08" w:rsidP="00236C08"/>
    <w:p w14:paraId="46CEF8AC" w14:textId="77777777" w:rsidR="00236C08" w:rsidRDefault="00236C08" w:rsidP="00236C08">
      <w:r>
        <w:rPr>
          <w:rFonts w:hint="eastAsia"/>
        </w:rPr>
        <w:t>послеоперационном</w:t>
      </w:r>
      <w:r>
        <w:t xml:space="preserve"> </w:t>
      </w:r>
      <w:r>
        <w:rPr>
          <w:rFonts w:hint="eastAsia"/>
        </w:rPr>
        <w:t>периоде</w:t>
      </w:r>
      <w:r>
        <w:t xml:space="preserve"> </w:t>
      </w:r>
      <w:r>
        <w:rPr>
          <w:rFonts w:hint="eastAsia"/>
        </w:rPr>
        <w:t>после</w:t>
      </w:r>
      <w:r>
        <w:t xml:space="preserve"> </w:t>
      </w:r>
      <w:r>
        <w:rPr>
          <w:rFonts w:hint="eastAsia"/>
        </w:rPr>
        <w:t>пневмонэктомии</w:t>
      </w:r>
    </w:p>
    <w:p w14:paraId="0D26B7BA" w14:textId="77777777" w:rsidR="00236C08" w:rsidRDefault="00236C08" w:rsidP="00236C08"/>
    <w:p w14:paraId="21631ADC" w14:textId="77777777" w:rsidR="00236C08" w:rsidRDefault="00236C08" w:rsidP="00236C08">
      <w:r>
        <w:rPr>
          <w:rFonts w:hint="eastAsia"/>
        </w:rPr>
        <w:t>Заключение</w:t>
      </w:r>
    </w:p>
    <w:p w14:paraId="720A3DEA" w14:textId="77777777" w:rsidR="00236C08" w:rsidRDefault="00236C08" w:rsidP="00236C08"/>
    <w:p w14:paraId="14A321D2" w14:textId="0DF62B9A" w:rsidR="00236C08" w:rsidRPr="00236C08" w:rsidRDefault="00236C08" w:rsidP="00236C08">
      <w:r>
        <w:rPr>
          <w:rFonts w:hint="eastAsia"/>
        </w:rPr>
        <w:t>Выводы</w:t>
      </w:r>
    </w:p>
    <w:sectPr w:rsidR="00236C08" w:rsidRPr="00236C0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2BCF9" w14:textId="77777777" w:rsidR="00585E6F" w:rsidRPr="008D1934" w:rsidRDefault="00585E6F">
      <w:pPr>
        <w:spacing w:after="0" w:line="240" w:lineRule="auto"/>
      </w:pPr>
      <w:r w:rsidRPr="008D1934">
        <w:separator/>
      </w:r>
    </w:p>
  </w:endnote>
  <w:endnote w:type="continuationSeparator" w:id="0">
    <w:p w14:paraId="31EFD621" w14:textId="77777777" w:rsidR="00585E6F" w:rsidRPr="008D1934" w:rsidRDefault="00585E6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DD80B" w14:textId="77777777" w:rsidR="00585E6F" w:rsidRPr="008D1934" w:rsidRDefault="00585E6F"/>
    <w:p w14:paraId="1B75F2F8" w14:textId="77777777" w:rsidR="00585E6F" w:rsidRPr="008D1934" w:rsidRDefault="00585E6F"/>
    <w:p w14:paraId="16F6C6D3" w14:textId="77777777" w:rsidR="00585E6F" w:rsidRPr="008D1934" w:rsidRDefault="00585E6F"/>
    <w:p w14:paraId="14363F02" w14:textId="77777777" w:rsidR="00585E6F" w:rsidRPr="008D1934" w:rsidRDefault="00585E6F"/>
    <w:p w14:paraId="001BE59B" w14:textId="77777777" w:rsidR="00585E6F" w:rsidRPr="008D1934" w:rsidRDefault="00585E6F"/>
    <w:p w14:paraId="49440F6C" w14:textId="77777777" w:rsidR="00585E6F" w:rsidRPr="008D1934" w:rsidRDefault="00585E6F"/>
    <w:p w14:paraId="53109134" w14:textId="77777777" w:rsidR="00585E6F" w:rsidRPr="008D1934" w:rsidRDefault="00585E6F">
      <w:pPr>
        <w:rPr>
          <w:sz w:val="2"/>
          <w:szCs w:val="2"/>
        </w:rPr>
      </w:pPr>
      <w:r>
        <w:rPr>
          <w:noProof/>
        </w:rPr>
        <mc:AlternateContent>
          <mc:Choice Requires="wps">
            <w:drawing>
              <wp:anchor distT="0" distB="0" distL="63500" distR="63500" simplePos="0" relativeHeight="251660288" behindDoc="1" locked="0" layoutInCell="1" allowOverlap="1" wp14:anchorId="25CAA899" wp14:editId="6AB2C93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3F0A71B" w14:textId="77777777" w:rsidR="00585E6F" w:rsidRPr="008D1934" w:rsidRDefault="00585E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CAA89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F0A71B" w14:textId="77777777" w:rsidR="00585E6F" w:rsidRPr="008D1934" w:rsidRDefault="00585E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D9F607E" w14:textId="77777777" w:rsidR="00585E6F" w:rsidRPr="008D1934" w:rsidRDefault="00585E6F"/>
    <w:p w14:paraId="26458B21" w14:textId="77777777" w:rsidR="00585E6F" w:rsidRPr="008D1934" w:rsidRDefault="00585E6F"/>
    <w:p w14:paraId="54F74428" w14:textId="77777777" w:rsidR="00585E6F" w:rsidRPr="008D1934" w:rsidRDefault="00585E6F">
      <w:pPr>
        <w:rPr>
          <w:sz w:val="2"/>
          <w:szCs w:val="2"/>
        </w:rPr>
      </w:pPr>
      <w:r>
        <w:rPr>
          <w:noProof/>
        </w:rPr>
        <mc:AlternateContent>
          <mc:Choice Requires="wps">
            <w:drawing>
              <wp:anchor distT="0" distB="0" distL="63500" distR="63500" simplePos="0" relativeHeight="251659264" behindDoc="1" locked="0" layoutInCell="1" allowOverlap="1" wp14:anchorId="67DD9EA3" wp14:editId="3C1BCFB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B7A0506" w14:textId="77777777" w:rsidR="00585E6F" w:rsidRPr="008D1934" w:rsidRDefault="00585E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DD9EA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7A0506" w14:textId="77777777" w:rsidR="00585E6F" w:rsidRPr="008D1934" w:rsidRDefault="00585E6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CFEA433" w14:textId="77777777" w:rsidR="00585E6F" w:rsidRPr="008D1934" w:rsidRDefault="00585E6F"/>
    <w:p w14:paraId="3FEE010F" w14:textId="77777777" w:rsidR="00585E6F" w:rsidRPr="008D1934" w:rsidRDefault="00585E6F">
      <w:pPr>
        <w:rPr>
          <w:sz w:val="2"/>
          <w:szCs w:val="2"/>
        </w:rPr>
      </w:pPr>
    </w:p>
    <w:p w14:paraId="28AB6FB2" w14:textId="77777777" w:rsidR="00585E6F" w:rsidRPr="008D1934" w:rsidRDefault="00585E6F"/>
    <w:p w14:paraId="53E8D1EF" w14:textId="77777777" w:rsidR="00585E6F" w:rsidRPr="008D1934" w:rsidRDefault="00585E6F">
      <w:pPr>
        <w:spacing w:after="0" w:line="240" w:lineRule="auto"/>
      </w:pPr>
    </w:p>
  </w:footnote>
  <w:footnote w:type="continuationSeparator" w:id="0">
    <w:p w14:paraId="4B1E463E" w14:textId="77777777" w:rsidR="00585E6F" w:rsidRPr="008D1934" w:rsidRDefault="00585E6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6F"/>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3</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385</cp:revision>
  <cp:lastPrinted>2024-05-12T14:21:00Z</cp:lastPrinted>
  <dcterms:created xsi:type="dcterms:W3CDTF">2024-05-12T14:37:00Z</dcterms:created>
  <dcterms:modified xsi:type="dcterms:W3CDTF">2024-05-15T14:23:00Z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