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C84F" w14:textId="77777777" w:rsidR="00D313EF" w:rsidRDefault="00D313EF" w:rsidP="00D313EF">
      <w:pPr>
        <w:pStyle w:val="afffffffffffffffffffffffffff5"/>
        <w:rPr>
          <w:rFonts w:ascii="Verdana" w:hAnsi="Verdana"/>
          <w:color w:val="000000"/>
          <w:sz w:val="21"/>
          <w:szCs w:val="21"/>
        </w:rPr>
      </w:pPr>
      <w:r>
        <w:rPr>
          <w:rFonts w:ascii="Helvetica" w:hAnsi="Helvetica" w:cs="Helvetica"/>
          <w:b/>
          <w:bCs w:val="0"/>
          <w:color w:val="222222"/>
          <w:sz w:val="21"/>
          <w:szCs w:val="21"/>
        </w:rPr>
        <w:t>Савин, Никита Юрьевич.</w:t>
      </w:r>
    </w:p>
    <w:p w14:paraId="740D84D1" w14:textId="77777777" w:rsidR="00D313EF" w:rsidRDefault="00D313EF" w:rsidP="00D313E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Понятие политического в делиберативной демократической </w:t>
      </w:r>
      <w:proofErr w:type="gramStart"/>
      <w:r>
        <w:rPr>
          <w:rFonts w:ascii="Helvetica" w:hAnsi="Helvetica" w:cs="Helvetica"/>
          <w:caps/>
          <w:color w:val="222222"/>
          <w:sz w:val="21"/>
          <w:szCs w:val="21"/>
        </w:rPr>
        <w:t>теории :</w:t>
      </w:r>
      <w:proofErr w:type="gramEnd"/>
      <w:r>
        <w:rPr>
          <w:rFonts w:ascii="Helvetica" w:hAnsi="Helvetica" w:cs="Helvetica"/>
          <w:caps/>
          <w:color w:val="222222"/>
          <w:sz w:val="21"/>
          <w:szCs w:val="21"/>
        </w:rPr>
        <w:t xml:space="preserve"> диссертация ... кандидата политических наук : 23.00.01 / Савин Никита Юрьевич; [Место защиты: Гос. ун-т - Высш. шк. экономики]. - Москва, 2019. - 144 с.</w:t>
      </w:r>
    </w:p>
    <w:p w14:paraId="45AD4B86" w14:textId="77777777" w:rsidR="00D313EF" w:rsidRDefault="00D313EF" w:rsidP="00D313E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Савин Никита Юрьевич</w:t>
      </w:r>
    </w:p>
    <w:p w14:paraId="2437286D"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16A1C8"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Современные дискуссии о демократии</w:t>
      </w:r>
    </w:p>
    <w:p w14:paraId="46495ABC"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Философские основания делиберативной демократической теории</w:t>
      </w:r>
    </w:p>
    <w:p w14:paraId="072AB97D"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Дискурсивная этика как основа делиберативной демократии</w:t>
      </w:r>
    </w:p>
    <w:p w14:paraId="0D1AA610"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Политический либерализм как основа делиберативной демократии</w:t>
      </w:r>
    </w:p>
    <w:p w14:paraId="52616963"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Полемика Джона Роулса и Юргена Хабермаса</w:t>
      </w:r>
    </w:p>
    <w:p w14:paraId="7E14CFEE"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направления в делиберативной демократической теории</w:t>
      </w:r>
    </w:p>
    <w:p w14:paraId="7F79DCE9"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Теоретические дискуссии о делиберативной демократии</w:t>
      </w:r>
    </w:p>
    <w:p w14:paraId="011CD5CD"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Институты делиберативной демократии</w:t>
      </w:r>
    </w:p>
    <w:p w14:paraId="4A42D664"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Системный подход к делиберативной демократии</w:t>
      </w:r>
    </w:p>
    <w:p w14:paraId="012787A9"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Практические импликации делиберативной демократии</w:t>
      </w:r>
    </w:p>
    <w:p w14:paraId="648C085A"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Понятие политического в перспективе политической теории</w:t>
      </w:r>
    </w:p>
    <w:p w14:paraId="6B295A1B"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Становление понятия политического</w:t>
      </w:r>
    </w:p>
    <w:p w14:paraId="2C72BB51"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Карл Шмитт: политическое как диссоциация</w:t>
      </w:r>
    </w:p>
    <w:p w14:paraId="4888CF7E"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Ханна Арендт: политическое как ассоциация</w:t>
      </w:r>
    </w:p>
    <w:p w14:paraId="438CF009"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Политическое как неполнота</w:t>
      </w:r>
    </w:p>
    <w:p w14:paraId="10E16C41"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Политическая теория как способ знания о политике</w:t>
      </w:r>
    </w:p>
    <w:p w14:paraId="3302AB11"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Предметное поле политической теории</w:t>
      </w:r>
    </w:p>
    <w:p w14:paraId="08698086"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2.2.2. Специфика перспективы политической теории</w:t>
      </w:r>
    </w:p>
    <w:p w14:paraId="527443E2"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Политическое как событие</w:t>
      </w:r>
    </w:p>
    <w:p w14:paraId="515D1F93"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Необходимые условия политического события</w:t>
      </w:r>
    </w:p>
    <w:p w14:paraId="7C912882"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Отрицание</w:t>
      </w:r>
    </w:p>
    <w:p w14:paraId="67CC08D2"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Публичность</w:t>
      </w:r>
    </w:p>
    <w:p w14:paraId="197B5B66"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Глубинный уровень ассоциации/диссоциации людей</w:t>
      </w:r>
    </w:p>
    <w:p w14:paraId="2C6E1C3E"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Политическая критика делиберативной демократии</w:t>
      </w:r>
    </w:p>
    <w:p w14:paraId="173E353E"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 понятию политической делиберации</w:t>
      </w:r>
    </w:p>
    <w:p w14:paraId="488D4046"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От неповиновения к сопротивлению: политические пределы проектов Джона Роулса и Юргена Хабермаса</w:t>
      </w:r>
    </w:p>
    <w:p w14:paraId="6DE79279"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Политическая делиберация как предвосхищение и предотвращение политического события</w:t>
      </w:r>
    </w:p>
    <w:p w14:paraId="67EB0C03"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Делиберативная система и политические события</w:t>
      </w:r>
    </w:p>
    <w:p w14:paraId="3F38CA33"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Власть и насилие в публичной сфере</w:t>
      </w:r>
    </w:p>
    <w:p w14:paraId="00B1CAB7"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Медиатизация как умножение пред-политических ситуаций</w:t>
      </w:r>
    </w:p>
    <w:p w14:paraId="3FBA8D32"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Делиберативная демократия и медиа</w:t>
      </w:r>
    </w:p>
    <w:p w14:paraId="72C79246"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D438E4C"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53B6F803" w14:textId="77777777" w:rsidR="00D313EF" w:rsidRDefault="00D313EF" w:rsidP="00D313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23CDB0" w14:textId="5C1D6A50" w:rsidR="00F37380" w:rsidRPr="00D313EF" w:rsidRDefault="00F37380" w:rsidP="00D313EF"/>
    <w:sectPr w:rsidR="00F37380" w:rsidRPr="00D313E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CDD3" w14:textId="77777777" w:rsidR="00A01025" w:rsidRDefault="00A01025">
      <w:pPr>
        <w:spacing w:after="0" w:line="240" w:lineRule="auto"/>
      </w:pPr>
      <w:r>
        <w:separator/>
      </w:r>
    </w:p>
  </w:endnote>
  <w:endnote w:type="continuationSeparator" w:id="0">
    <w:p w14:paraId="7867C1E2" w14:textId="77777777" w:rsidR="00A01025" w:rsidRDefault="00A0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BBF5" w14:textId="77777777" w:rsidR="00A01025" w:rsidRDefault="00A01025"/>
    <w:p w14:paraId="3472811E" w14:textId="77777777" w:rsidR="00A01025" w:rsidRDefault="00A01025"/>
    <w:p w14:paraId="27D03C68" w14:textId="77777777" w:rsidR="00A01025" w:rsidRDefault="00A01025"/>
    <w:p w14:paraId="7AAA39D2" w14:textId="77777777" w:rsidR="00A01025" w:rsidRDefault="00A01025"/>
    <w:p w14:paraId="6F791789" w14:textId="77777777" w:rsidR="00A01025" w:rsidRDefault="00A01025"/>
    <w:p w14:paraId="1388D27E" w14:textId="77777777" w:rsidR="00A01025" w:rsidRDefault="00A01025"/>
    <w:p w14:paraId="02FFD8A9" w14:textId="77777777" w:rsidR="00A01025" w:rsidRDefault="00A010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ACB5E2" wp14:editId="5ACAA7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E2FA2" w14:textId="77777777" w:rsidR="00A01025" w:rsidRDefault="00A010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ACB5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4E2FA2" w14:textId="77777777" w:rsidR="00A01025" w:rsidRDefault="00A010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27774E" w14:textId="77777777" w:rsidR="00A01025" w:rsidRDefault="00A01025"/>
    <w:p w14:paraId="0118AFC1" w14:textId="77777777" w:rsidR="00A01025" w:rsidRDefault="00A01025"/>
    <w:p w14:paraId="2B1B1D03" w14:textId="77777777" w:rsidR="00A01025" w:rsidRDefault="00A010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8D56CE" wp14:editId="6847E0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9CA2B" w14:textId="77777777" w:rsidR="00A01025" w:rsidRDefault="00A01025"/>
                          <w:p w14:paraId="1C8DA85E" w14:textId="77777777" w:rsidR="00A01025" w:rsidRDefault="00A010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8D56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B9CA2B" w14:textId="77777777" w:rsidR="00A01025" w:rsidRDefault="00A01025"/>
                    <w:p w14:paraId="1C8DA85E" w14:textId="77777777" w:rsidR="00A01025" w:rsidRDefault="00A010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34C1C6" w14:textId="77777777" w:rsidR="00A01025" w:rsidRDefault="00A01025"/>
    <w:p w14:paraId="64FAAB6C" w14:textId="77777777" w:rsidR="00A01025" w:rsidRDefault="00A01025">
      <w:pPr>
        <w:rPr>
          <w:sz w:val="2"/>
          <w:szCs w:val="2"/>
        </w:rPr>
      </w:pPr>
    </w:p>
    <w:p w14:paraId="7F8F3256" w14:textId="77777777" w:rsidR="00A01025" w:rsidRDefault="00A01025"/>
    <w:p w14:paraId="338B00DC" w14:textId="77777777" w:rsidR="00A01025" w:rsidRDefault="00A01025">
      <w:pPr>
        <w:spacing w:after="0" w:line="240" w:lineRule="auto"/>
      </w:pPr>
    </w:p>
  </w:footnote>
  <w:footnote w:type="continuationSeparator" w:id="0">
    <w:p w14:paraId="0CEEC1BF" w14:textId="77777777" w:rsidR="00A01025" w:rsidRDefault="00A01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5"/>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80304</TotalTime>
  <Pages>2</Pages>
  <Words>292</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2667</cp:revision>
  <cp:lastPrinted>2009-02-06T05:36:00Z</cp:lastPrinted>
  <dcterms:created xsi:type="dcterms:W3CDTF">2024-01-07T13:43:00Z</dcterms:created>
  <dcterms:modified xsi:type="dcterms:W3CDTF">2025-04-24T08:04:00Z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