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ПИРОГОВСЬКА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Віра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Олександрівна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Назва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дисертаційної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роботи</w:t>
      </w:r>
      <w:r w:rsidRPr="00BC1246">
        <w:rPr>
          <w:rFonts w:ascii="Times New Roman" w:eastAsia="Times New Roman" w:hAnsi="Times New Roman" w:cs="Times New Roman"/>
          <w:i/>
          <w:iCs/>
          <w:spacing w:val="-2"/>
          <w:kern w:val="0"/>
          <w:sz w:val="28"/>
          <w:szCs w:val="28"/>
          <w:lang w:eastAsia="ru-RU"/>
        </w:rPr>
        <w:t>: "</w:t>
      </w: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p>
    <w:p w:rsidR="00BC1246" w:rsidRPr="00BC1246" w:rsidRDefault="00BC1246" w:rsidP="00BC1246">
      <w:pPr>
        <w:rPr>
          <w:rFonts w:ascii="Times New Roman" w:eastAsia="Times New Roman" w:hAnsi="Times New Roman" w:cs="Times New Roman"/>
          <w:i/>
          <w:iCs/>
          <w:spacing w:val="-2"/>
          <w:kern w:val="0"/>
          <w:sz w:val="28"/>
          <w:szCs w:val="28"/>
          <w:lang w:eastAsia="ru-RU"/>
        </w:rPr>
      </w:pPr>
    </w:p>
    <w:p w:rsidR="00BC1246" w:rsidRPr="00BC1246" w:rsidRDefault="00BC1246" w:rsidP="00BC1246">
      <w:pPr>
        <w:rPr>
          <w:rFonts w:ascii="Times New Roman" w:eastAsia="Times New Roman" w:hAnsi="Times New Roman" w:cs="Times New Roman"/>
          <w:i/>
          <w:iCs/>
          <w:spacing w:val="-2"/>
          <w:kern w:val="0"/>
          <w:sz w:val="28"/>
          <w:szCs w:val="28"/>
          <w:lang w:eastAsia="ru-RU"/>
        </w:rPr>
      </w:pP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МІНІСТЕРСТВО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ОСВІТИ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КИЇВСЬКИЙ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НАЦІОНАЛЬНИЙ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УНІВЕРСИТЕТ</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ІМЕНІ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ТАРАСА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ШЕВЧЕНКА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рукопису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ПИРОГОВСЬКА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ВІРА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ОЛЕКСАНДРІВНА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УДК</w:t>
      </w:r>
      <w:r w:rsidRPr="00BC1246">
        <w:rPr>
          <w:rFonts w:ascii="Times New Roman" w:eastAsia="Times New Roman" w:hAnsi="Times New Roman" w:cs="Times New Roman"/>
          <w:i/>
          <w:iCs/>
          <w:spacing w:val="-2"/>
          <w:kern w:val="0"/>
          <w:sz w:val="28"/>
          <w:szCs w:val="28"/>
          <w:lang w:eastAsia="ru-RU"/>
        </w:rPr>
        <w:t xml:space="preserve"> 349.2 (477)</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Спеціальність</w:t>
      </w:r>
      <w:r w:rsidRPr="00BC1246">
        <w:rPr>
          <w:rFonts w:ascii="Times New Roman" w:eastAsia="Times New Roman" w:hAnsi="Times New Roman" w:cs="Times New Roman"/>
          <w:i/>
          <w:iCs/>
          <w:spacing w:val="-2"/>
          <w:kern w:val="0"/>
          <w:sz w:val="28"/>
          <w:szCs w:val="28"/>
          <w:lang w:eastAsia="ru-RU"/>
        </w:rPr>
        <w:t xml:space="preserve"> 12.00.05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забезпечення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Дисертація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здобуття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ступеня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кандидата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Науковий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керівник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доктор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професор</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Мельничук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Наталія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Олексіївна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Київ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2016</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2</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ЗМІСТ</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ВСТУП…………………………</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.3</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РОЗДІЛ</w:t>
      </w:r>
      <w:r w:rsidRPr="00BC1246">
        <w:rPr>
          <w:rFonts w:ascii="Times New Roman" w:eastAsia="Times New Roman" w:hAnsi="Times New Roman" w:cs="Times New Roman"/>
          <w:i/>
          <w:iCs/>
          <w:spacing w:val="-2"/>
          <w:kern w:val="0"/>
          <w:sz w:val="28"/>
          <w:szCs w:val="28"/>
          <w:lang w:eastAsia="ru-RU"/>
        </w:rPr>
        <w:t xml:space="preserve"> 1 </w:t>
      </w:r>
      <w:r w:rsidRPr="00BC1246">
        <w:rPr>
          <w:rFonts w:ascii="Times New Roman" w:eastAsia="Times New Roman" w:hAnsi="Times New Roman" w:cs="Times New Roman" w:hint="eastAsia"/>
          <w:i/>
          <w:iCs/>
          <w:spacing w:val="-2"/>
          <w:kern w:val="0"/>
          <w:sz w:val="28"/>
          <w:szCs w:val="28"/>
          <w:lang w:eastAsia="ru-RU"/>
        </w:rPr>
        <w:t>ПРАЦЯ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ОСОБЛИВИЙ</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ПРОФЕСІЙНОЇ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ДІЯЛЬНОСТІ…………………………………………</w:t>
      </w:r>
      <w:r w:rsidRPr="00BC1246">
        <w:rPr>
          <w:rFonts w:ascii="Times New Roman" w:eastAsia="Times New Roman" w:hAnsi="Times New Roman" w:cs="Times New Roman"/>
          <w:i/>
          <w:iCs/>
          <w:spacing w:val="-2"/>
          <w:kern w:val="0"/>
          <w:sz w:val="28"/>
          <w:szCs w:val="28"/>
          <w:lang w:eastAsia="ru-RU"/>
        </w:rPr>
        <w:t>..12</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1.1 </w:t>
      </w:r>
      <w:r w:rsidRPr="00BC1246">
        <w:rPr>
          <w:rFonts w:ascii="Times New Roman" w:eastAsia="Times New Roman" w:hAnsi="Times New Roman" w:cs="Times New Roman" w:hint="eastAsia"/>
          <w:i/>
          <w:iCs/>
          <w:spacing w:val="-2"/>
          <w:kern w:val="0"/>
          <w:sz w:val="28"/>
          <w:szCs w:val="28"/>
          <w:lang w:eastAsia="ru-RU"/>
        </w:rPr>
        <w:t>Підстави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диференціації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...12</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1.2 </w:t>
      </w:r>
      <w:r w:rsidRPr="00BC1246">
        <w:rPr>
          <w:rFonts w:ascii="Times New Roman" w:eastAsia="Times New Roman" w:hAnsi="Times New Roman" w:cs="Times New Roman" w:hint="eastAsia"/>
          <w:i/>
          <w:iCs/>
          <w:spacing w:val="-2"/>
          <w:kern w:val="0"/>
          <w:sz w:val="28"/>
          <w:szCs w:val="28"/>
          <w:lang w:eastAsia="ru-RU"/>
        </w:rPr>
        <w:t>Працівники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підприємств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категорія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суб’єктів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33</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розділу</w:t>
      </w:r>
      <w:r w:rsidRPr="00BC1246">
        <w:rPr>
          <w:rFonts w:ascii="Times New Roman" w:eastAsia="Times New Roman" w:hAnsi="Times New Roman" w:cs="Times New Roman"/>
          <w:i/>
          <w:iCs/>
          <w:spacing w:val="-2"/>
          <w:kern w:val="0"/>
          <w:sz w:val="28"/>
          <w:szCs w:val="28"/>
          <w:lang w:eastAsia="ru-RU"/>
        </w:rPr>
        <w:t xml:space="preserve"> 1</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.....53</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РОЗДІЛ</w:t>
      </w:r>
      <w:r w:rsidRPr="00BC1246">
        <w:rPr>
          <w:rFonts w:ascii="Times New Roman" w:eastAsia="Times New Roman" w:hAnsi="Times New Roman" w:cs="Times New Roman"/>
          <w:i/>
          <w:iCs/>
          <w:spacing w:val="-2"/>
          <w:kern w:val="0"/>
          <w:sz w:val="28"/>
          <w:szCs w:val="28"/>
          <w:lang w:eastAsia="ru-RU"/>
        </w:rPr>
        <w:t xml:space="preserve"> 2 </w:t>
      </w:r>
      <w:r w:rsidRPr="00BC1246">
        <w:rPr>
          <w:rFonts w:ascii="Times New Roman" w:eastAsia="Times New Roman" w:hAnsi="Times New Roman" w:cs="Times New Roman" w:hint="eastAsia"/>
          <w:i/>
          <w:iCs/>
          <w:spacing w:val="-2"/>
          <w:kern w:val="0"/>
          <w:sz w:val="28"/>
          <w:szCs w:val="28"/>
          <w:lang w:eastAsia="ru-RU"/>
        </w:rPr>
        <w:t>КОМПОРАТИВНІСТЬ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..56</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2.1 </w:t>
      </w:r>
      <w:r w:rsidRPr="00BC1246">
        <w:rPr>
          <w:rFonts w:ascii="Times New Roman" w:eastAsia="Times New Roman" w:hAnsi="Times New Roman" w:cs="Times New Roman" w:hint="eastAsia"/>
          <w:i/>
          <w:iCs/>
          <w:spacing w:val="-2"/>
          <w:kern w:val="0"/>
          <w:sz w:val="28"/>
          <w:szCs w:val="28"/>
          <w:lang w:eastAsia="ru-RU"/>
        </w:rPr>
        <w:t>Становлення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.56</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2.2 </w:t>
      </w:r>
      <w:r w:rsidRPr="00BC1246">
        <w:rPr>
          <w:rFonts w:ascii="Times New Roman" w:eastAsia="Times New Roman" w:hAnsi="Times New Roman" w:cs="Times New Roman" w:hint="eastAsia"/>
          <w:i/>
          <w:iCs/>
          <w:spacing w:val="-2"/>
          <w:kern w:val="0"/>
          <w:sz w:val="28"/>
          <w:szCs w:val="28"/>
          <w:lang w:eastAsia="ru-RU"/>
        </w:rPr>
        <w:t>Міжнародні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стандарти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..79</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2.3 </w:t>
      </w:r>
      <w:r w:rsidRPr="00BC1246">
        <w:rPr>
          <w:rFonts w:ascii="Times New Roman" w:eastAsia="Times New Roman" w:hAnsi="Times New Roman" w:cs="Times New Roman" w:hint="eastAsia"/>
          <w:i/>
          <w:iCs/>
          <w:spacing w:val="-2"/>
          <w:kern w:val="0"/>
          <w:sz w:val="28"/>
          <w:szCs w:val="28"/>
          <w:lang w:eastAsia="ru-RU"/>
        </w:rPr>
        <w:t>Правове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зарубіжних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країнах………………………………………………………………………………</w:t>
      </w:r>
      <w:r w:rsidRPr="00BC1246">
        <w:rPr>
          <w:rFonts w:ascii="Times New Roman" w:eastAsia="Times New Roman" w:hAnsi="Times New Roman" w:cs="Times New Roman"/>
          <w:i/>
          <w:iCs/>
          <w:spacing w:val="-2"/>
          <w:kern w:val="0"/>
          <w:sz w:val="28"/>
          <w:szCs w:val="28"/>
          <w:lang w:eastAsia="ru-RU"/>
        </w:rPr>
        <w:t>98</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розділу</w:t>
      </w:r>
      <w:r w:rsidRPr="00BC1246">
        <w:rPr>
          <w:rFonts w:ascii="Times New Roman" w:eastAsia="Times New Roman" w:hAnsi="Times New Roman" w:cs="Times New Roman"/>
          <w:i/>
          <w:iCs/>
          <w:spacing w:val="-2"/>
          <w:kern w:val="0"/>
          <w:sz w:val="28"/>
          <w:szCs w:val="28"/>
          <w:lang w:eastAsia="ru-RU"/>
        </w:rPr>
        <w:t xml:space="preserve"> 2</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...135</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РОЗДІЛ</w:t>
      </w:r>
      <w:r w:rsidRPr="00BC1246">
        <w:rPr>
          <w:rFonts w:ascii="Times New Roman" w:eastAsia="Times New Roman" w:hAnsi="Times New Roman" w:cs="Times New Roman"/>
          <w:i/>
          <w:iCs/>
          <w:spacing w:val="-2"/>
          <w:kern w:val="0"/>
          <w:sz w:val="28"/>
          <w:szCs w:val="28"/>
          <w:lang w:eastAsia="ru-RU"/>
        </w:rPr>
        <w:t xml:space="preserve"> 3 </w:t>
      </w:r>
      <w:r w:rsidRPr="00BC1246">
        <w:rPr>
          <w:rFonts w:ascii="Times New Roman" w:eastAsia="Times New Roman" w:hAnsi="Times New Roman" w:cs="Times New Roman" w:hint="eastAsia"/>
          <w:i/>
          <w:iCs/>
          <w:spacing w:val="-2"/>
          <w:kern w:val="0"/>
          <w:sz w:val="28"/>
          <w:szCs w:val="28"/>
          <w:lang w:eastAsia="ru-RU"/>
        </w:rPr>
        <w:t>СУЧАСНИЙ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ШЛЯХИ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ЙОГО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ВДОСКОНАЛЕННЯ……………………………………………………………</w:t>
      </w:r>
      <w:r w:rsidRPr="00BC1246">
        <w:rPr>
          <w:rFonts w:ascii="Times New Roman" w:eastAsia="Times New Roman" w:hAnsi="Times New Roman" w:cs="Times New Roman"/>
          <w:i/>
          <w:iCs/>
          <w:spacing w:val="-2"/>
          <w:kern w:val="0"/>
          <w:sz w:val="28"/>
          <w:szCs w:val="28"/>
          <w:lang w:eastAsia="ru-RU"/>
        </w:rPr>
        <w:t>.137</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3.1 </w:t>
      </w: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....137</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3.2 </w:t>
      </w:r>
      <w:r w:rsidRPr="00BC1246">
        <w:rPr>
          <w:rFonts w:ascii="Times New Roman" w:eastAsia="Times New Roman" w:hAnsi="Times New Roman" w:cs="Times New Roman" w:hint="eastAsia"/>
          <w:i/>
          <w:iCs/>
          <w:spacing w:val="-2"/>
          <w:kern w:val="0"/>
          <w:sz w:val="28"/>
          <w:szCs w:val="28"/>
          <w:lang w:eastAsia="ru-RU"/>
        </w:rPr>
        <w:t>Охорона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........168</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3.3 </w:t>
      </w:r>
      <w:r w:rsidRPr="00BC1246">
        <w:rPr>
          <w:rFonts w:ascii="Times New Roman" w:eastAsia="Times New Roman" w:hAnsi="Times New Roman" w:cs="Times New Roman" w:hint="eastAsia"/>
          <w:i/>
          <w:iCs/>
          <w:spacing w:val="-2"/>
          <w:kern w:val="0"/>
          <w:sz w:val="28"/>
          <w:szCs w:val="28"/>
          <w:lang w:eastAsia="ru-RU"/>
        </w:rPr>
        <w:t>Правове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партнерських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...194</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розділу</w:t>
      </w:r>
      <w:r w:rsidRPr="00BC1246">
        <w:rPr>
          <w:rFonts w:ascii="Times New Roman" w:eastAsia="Times New Roman" w:hAnsi="Times New Roman" w:cs="Times New Roman"/>
          <w:i/>
          <w:iCs/>
          <w:spacing w:val="-2"/>
          <w:kern w:val="0"/>
          <w:sz w:val="28"/>
          <w:szCs w:val="28"/>
          <w:lang w:eastAsia="ru-RU"/>
        </w:rPr>
        <w:t xml:space="preserve"> 3</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...............216</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220</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СПИСОК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ВИКОРИСТАНИХ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ДЖЕРЕЛ……………</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...225</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3</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ВСТУП</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Актуальність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будь</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яка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інша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характеризується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єдністю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диференціацією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Це</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проявляється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джерелах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поширюються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всі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трудові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обмеженої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сфери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сучасному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етапі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висуваються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вимоги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формування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використання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кадрового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потенціалу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викликає</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необхідність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створення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дієвих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стимулів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механізмів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активізації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потенціалу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особистості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суспільної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процесі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виробництва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сільськогосподарської</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продукції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його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вступають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різноманітні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потребують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чіткої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регламентації</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Аналіз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сучасної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політики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організації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показав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сьогоднішній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день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існує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велика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кількість</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невирішених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питань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протиріч</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сфері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Однією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найважливіших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проблем</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несвоєчасність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виплати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заробітної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плати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Досягнення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стало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можливим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через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формування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підтримання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збалансованої</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державної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політики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сфері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створення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максимально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сприятливого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середовища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для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реалізації</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громадянами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невід’ємного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настільки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специфічною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її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можна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ототожнювати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працею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будь</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якій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іншій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економічної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діяльності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потребує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її</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особливого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числі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через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виокремлення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інституту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входить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інституту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аграрних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зумовлює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актуальність</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дисертаційного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Над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вивченням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даної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проблеми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працювали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відомі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Г</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Александров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Андріїв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Бєляєва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Бистров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Братусь</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Б</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Болотіна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Вавженчук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Венедіктов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Венедіктов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4</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Ю</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Гришина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Головко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Гончарова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Занфірова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Івчук</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Іншин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Ф</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Казьмін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Кічатова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Козирь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Кондратьєв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Л</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Костюк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Левітін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Лівшиць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Лукаш</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Мартем’янов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А</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Мацюк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Мельник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Мельничук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Петров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Погрібний</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Прилипко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Процевський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Рунова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Семчик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Сторожев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Я</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Страутманіс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Тадевосян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Титова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Тищенко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Хуторян</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Чанишева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Щербина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Яковлєв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Ярошенко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інші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Незважаючи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велику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кількість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робіт</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присвячених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специфіка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зумовлює</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робочого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часу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часу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відпочинку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оплати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залишилася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поза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увагою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реформування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аграрного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сектора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економіки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свідчить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актуальність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необхідність</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проведення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подальших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проблем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трудовому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практична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значимість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зазначених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питань</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недостатня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розробленість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їх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також</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дискусійний</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характер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багатьох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проблем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обумовили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вибір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цього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Зв’язок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програмами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планами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темами</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Дисертаційна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виконана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кафедрі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соціального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забезпечення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факультету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Київського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національного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університету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імені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Тараса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Шевченка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відповідно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«Доктрина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правовій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системі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теоретичний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практичний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аспекти»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11</w:t>
      </w:r>
      <w:r w:rsidRPr="00BC1246">
        <w:rPr>
          <w:rFonts w:ascii="Times New Roman" w:eastAsia="Times New Roman" w:hAnsi="Times New Roman" w:cs="Times New Roman" w:hint="eastAsia"/>
          <w:i/>
          <w:iCs/>
          <w:spacing w:val="-2"/>
          <w:kern w:val="0"/>
          <w:sz w:val="28"/>
          <w:szCs w:val="28"/>
          <w:lang w:eastAsia="ru-RU"/>
        </w:rPr>
        <w:t>БФ</w:t>
      </w:r>
      <w:r w:rsidRPr="00BC1246">
        <w:rPr>
          <w:rFonts w:ascii="Times New Roman" w:eastAsia="Times New Roman" w:hAnsi="Times New Roman" w:cs="Times New Roman"/>
          <w:i/>
          <w:iCs/>
          <w:spacing w:val="-2"/>
          <w:kern w:val="0"/>
          <w:sz w:val="28"/>
          <w:szCs w:val="28"/>
          <w:lang w:eastAsia="ru-RU"/>
        </w:rPr>
        <w:t>042-</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01), </w:t>
      </w:r>
      <w:r w:rsidRPr="00BC1246">
        <w:rPr>
          <w:rFonts w:ascii="Times New Roman" w:eastAsia="Times New Roman" w:hAnsi="Times New Roman" w:cs="Times New Roman" w:hint="eastAsia"/>
          <w:i/>
          <w:iCs/>
          <w:spacing w:val="-2"/>
          <w:kern w:val="0"/>
          <w:sz w:val="28"/>
          <w:szCs w:val="28"/>
          <w:lang w:eastAsia="ru-RU"/>
        </w:rPr>
        <w:t>затвердженої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1 </w:t>
      </w:r>
      <w:r w:rsidRPr="00BC1246">
        <w:rPr>
          <w:rFonts w:ascii="Times New Roman" w:eastAsia="Times New Roman" w:hAnsi="Times New Roman" w:cs="Times New Roman" w:hint="eastAsia"/>
          <w:i/>
          <w:iCs/>
          <w:spacing w:val="-2"/>
          <w:kern w:val="0"/>
          <w:sz w:val="28"/>
          <w:szCs w:val="28"/>
          <w:lang w:eastAsia="ru-RU"/>
        </w:rPr>
        <w:t>січня</w:t>
      </w:r>
      <w:r w:rsidRPr="00BC1246">
        <w:rPr>
          <w:rFonts w:ascii="Times New Roman" w:eastAsia="Times New Roman" w:hAnsi="Times New Roman" w:cs="Times New Roman"/>
          <w:i/>
          <w:iCs/>
          <w:spacing w:val="-2"/>
          <w:kern w:val="0"/>
          <w:sz w:val="28"/>
          <w:szCs w:val="28"/>
          <w:lang w:eastAsia="ru-RU"/>
        </w:rPr>
        <w:t xml:space="preserve"> 2011 </w:t>
      </w:r>
      <w:r w:rsidRPr="00BC1246">
        <w:rPr>
          <w:rFonts w:ascii="Times New Roman" w:eastAsia="Times New Roman" w:hAnsi="Times New Roman" w:cs="Times New Roman" w:hint="eastAsia"/>
          <w:i/>
          <w:iCs/>
          <w:spacing w:val="-2"/>
          <w:kern w:val="0"/>
          <w:sz w:val="28"/>
          <w:szCs w:val="28"/>
          <w:lang w:eastAsia="ru-RU"/>
        </w:rPr>
        <w:t>року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w:t>
      </w:r>
      <w:r w:rsidRPr="00BC1246">
        <w:rPr>
          <w:rFonts w:ascii="Times New Roman" w:eastAsia="Times New Roman" w:hAnsi="Times New Roman" w:cs="Times New Roman"/>
          <w:i/>
          <w:iCs/>
          <w:spacing w:val="-2"/>
          <w:kern w:val="0"/>
          <w:sz w:val="28"/>
          <w:szCs w:val="28"/>
          <w:lang w:eastAsia="ru-RU"/>
        </w:rPr>
        <w:t xml:space="preserve"> 31 </w:t>
      </w:r>
      <w:r w:rsidRPr="00BC1246">
        <w:rPr>
          <w:rFonts w:ascii="Times New Roman" w:eastAsia="Times New Roman" w:hAnsi="Times New Roman" w:cs="Times New Roman" w:hint="eastAsia"/>
          <w:i/>
          <w:iCs/>
          <w:spacing w:val="-2"/>
          <w:kern w:val="0"/>
          <w:sz w:val="28"/>
          <w:szCs w:val="28"/>
          <w:lang w:eastAsia="ru-RU"/>
        </w:rPr>
        <w:t>грудня</w:t>
      </w:r>
      <w:r w:rsidRPr="00BC1246">
        <w:rPr>
          <w:rFonts w:ascii="Times New Roman" w:eastAsia="Times New Roman" w:hAnsi="Times New Roman" w:cs="Times New Roman"/>
          <w:i/>
          <w:iCs/>
          <w:spacing w:val="-2"/>
          <w:kern w:val="0"/>
          <w:sz w:val="28"/>
          <w:szCs w:val="28"/>
          <w:lang w:eastAsia="ru-RU"/>
        </w:rPr>
        <w:t xml:space="preserve"> 2015 </w:t>
      </w:r>
      <w:r w:rsidRPr="00BC1246">
        <w:rPr>
          <w:rFonts w:ascii="Times New Roman" w:eastAsia="Times New Roman" w:hAnsi="Times New Roman" w:cs="Times New Roman" w:hint="eastAsia"/>
          <w:i/>
          <w:iCs/>
          <w:spacing w:val="-2"/>
          <w:kern w:val="0"/>
          <w:sz w:val="28"/>
          <w:szCs w:val="28"/>
          <w:lang w:eastAsia="ru-RU"/>
        </w:rPr>
        <w:t>року</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Мета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задачі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дисертаційного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здійснення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комплексного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теоретико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аналізу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особливостей</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Для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досягнення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поставленої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процесі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необхідно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вирішити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основні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задачі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5</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визначити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поняття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«диференціація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охарактеризувати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об’єктивні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підстави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диференціації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статус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підприємства</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з’ясувати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сучасного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звільнення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виділити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процесу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проаналізувати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еволюцію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міжнародних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окреслити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основні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тенденції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законодавства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безпеку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гігієну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західних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країн</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виокремити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принципи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виділити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становища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членів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виробничих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кооперативів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фермерських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сформувати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авторське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визначення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поняття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здоров’я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встановити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специфічні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які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визначають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економічні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організаційні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правовідносини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виробництві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продукції</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Об’єктом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суспільні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виникають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зв’язку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реалізацією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фізичним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Предметом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Методи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Методологічною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основою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діалектичний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пізнання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явищ</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дозволив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вирішити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поставлені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завдання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аналізу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сутності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6</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пошуку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вирішення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проблем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сфері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Застосування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системного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сприяло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формулюванню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основних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понять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категорій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«диференціація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статус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підприємства»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здоров’я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 xml:space="preserve">. 1.1, 1.2, 3.2). </w:t>
      </w:r>
      <w:r w:rsidRPr="00BC1246">
        <w:rPr>
          <w:rFonts w:ascii="Times New Roman" w:eastAsia="Times New Roman" w:hAnsi="Times New Roman" w:cs="Times New Roman" w:hint="eastAsia"/>
          <w:i/>
          <w:iCs/>
          <w:spacing w:val="-2"/>
          <w:kern w:val="0"/>
          <w:sz w:val="28"/>
          <w:szCs w:val="28"/>
          <w:lang w:eastAsia="ru-RU"/>
        </w:rPr>
        <w:t>Використання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структурного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виявилося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найбільш</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ефективним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виділенні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особливостей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становища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членів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виробничих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кооперативів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фермерських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специфічних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особливостей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визначають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економічні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організаційні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правовідносини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виробництві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продукції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 3.1,</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3.2). </w:t>
      </w:r>
      <w:r w:rsidRPr="00BC1246">
        <w:rPr>
          <w:rFonts w:ascii="Times New Roman" w:eastAsia="Times New Roman" w:hAnsi="Times New Roman" w:cs="Times New Roman" w:hint="eastAsia"/>
          <w:i/>
          <w:iCs/>
          <w:spacing w:val="-2"/>
          <w:kern w:val="0"/>
          <w:sz w:val="28"/>
          <w:szCs w:val="28"/>
          <w:lang w:eastAsia="ru-RU"/>
        </w:rPr>
        <w:t>Історичний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застосовано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для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виділення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періодів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процесів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етапів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еволюції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міжнародних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 xml:space="preserve">. 2.1, 2.2). </w:t>
      </w:r>
      <w:r w:rsidRPr="00BC1246">
        <w:rPr>
          <w:rFonts w:ascii="Times New Roman" w:eastAsia="Times New Roman" w:hAnsi="Times New Roman" w:cs="Times New Roman" w:hint="eastAsia"/>
          <w:i/>
          <w:iCs/>
          <w:spacing w:val="-2"/>
          <w:kern w:val="0"/>
          <w:sz w:val="28"/>
          <w:szCs w:val="28"/>
          <w:lang w:eastAsia="ru-RU"/>
        </w:rPr>
        <w:t>Завдяки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порівняльно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аналізу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проведено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загальнотеоретичну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характеристику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зарубіжних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країн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 xml:space="preserve">. 2.3). </w:t>
      </w:r>
      <w:r w:rsidRPr="00BC1246">
        <w:rPr>
          <w:rFonts w:ascii="Times New Roman" w:eastAsia="Times New Roman" w:hAnsi="Times New Roman" w:cs="Times New Roman" w:hint="eastAsia"/>
          <w:i/>
          <w:iCs/>
          <w:spacing w:val="-2"/>
          <w:kern w:val="0"/>
          <w:sz w:val="28"/>
          <w:szCs w:val="28"/>
          <w:lang w:eastAsia="ru-RU"/>
        </w:rPr>
        <w:t>За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допомогою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логікосемантичного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поглиблено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понятійний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апарат</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означеній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сфері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w:t>
      </w:r>
      <w:r w:rsidRPr="00BC1246">
        <w:rPr>
          <w:rFonts w:ascii="Times New Roman" w:eastAsia="Times New Roman" w:hAnsi="Times New Roman" w:cs="Times New Roman"/>
          <w:i/>
          <w:iCs/>
          <w:spacing w:val="-2"/>
          <w:kern w:val="0"/>
          <w:sz w:val="28"/>
          <w:szCs w:val="28"/>
          <w:lang w:eastAsia="ru-RU"/>
        </w:rPr>
        <w:t xml:space="preserve">. 1.1, 2.2, 3.1, 3.3). </w:t>
      </w:r>
      <w:r w:rsidRPr="00BC1246">
        <w:rPr>
          <w:rFonts w:ascii="Times New Roman" w:eastAsia="Times New Roman" w:hAnsi="Times New Roman" w:cs="Times New Roman" w:hint="eastAsia"/>
          <w:i/>
          <w:iCs/>
          <w:spacing w:val="-2"/>
          <w:kern w:val="0"/>
          <w:sz w:val="28"/>
          <w:szCs w:val="28"/>
          <w:lang w:eastAsia="ru-RU"/>
        </w:rPr>
        <w:t>Більшість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методів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використовувалися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комплексно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більш</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повного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всебічного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розкриття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предмета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Наукова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новизна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отриманих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результатів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полягає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дисертація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першим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вітчизняній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комплексним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правовідносин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результаті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проведеного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сформульовано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ряд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положень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висновків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запропонованих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особисто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здобувачем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Серед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найбільш</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важливих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виділяємо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наступні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7</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уперше</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здійснено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комплексну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класифікацію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категорії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особливостей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впливають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підприємствах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державному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галузевому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рівні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аграрному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законодавстві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державному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рівні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відсутній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нормативно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правовий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акт</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агропромисловому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комплексі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Зважаючи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незадовільний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стан</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нормативної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бази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підвищується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значення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колективно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договірного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галузевому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рівні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регулюються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Галузевими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угодами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укладаються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між</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Міністерством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аграрної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політики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галузевими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об’єднаннями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підприємств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профспілкою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агропромислового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комплексу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відповідний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визначено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поняття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«диференціація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це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специфіка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пов’язаних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передбачена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законодавством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локальними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нормативними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актами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обумовлена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різними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чинниками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віком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здоров’ям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галуззю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економіки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специфікою</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роботи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наймача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або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території</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запропоновано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заходи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підвищення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ефективності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сталого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територій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віднесено</w:t>
      </w:r>
      <w:r w:rsidRPr="00BC1246">
        <w:rPr>
          <w:rFonts w:ascii="Times New Roman" w:eastAsia="Times New Roman" w:hAnsi="Times New Roman" w:cs="Times New Roman"/>
          <w:i/>
          <w:iCs/>
          <w:spacing w:val="-2"/>
          <w:kern w:val="0"/>
          <w:sz w:val="28"/>
          <w:szCs w:val="28"/>
          <w:lang w:eastAsia="ru-RU"/>
        </w:rPr>
        <w:t xml:space="preserve">: 1) </w:t>
      </w:r>
      <w:r w:rsidRPr="00BC1246">
        <w:rPr>
          <w:rFonts w:ascii="Times New Roman" w:eastAsia="Times New Roman" w:hAnsi="Times New Roman" w:cs="Times New Roman" w:hint="eastAsia"/>
          <w:i/>
          <w:iCs/>
          <w:spacing w:val="-2"/>
          <w:kern w:val="0"/>
          <w:sz w:val="28"/>
          <w:szCs w:val="28"/>
          <w:lang w:eastAsia="ru-RU"/>
        </w:rPr>
        <w:t>удосконалення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організаційно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економічного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механізму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земельних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орендних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обмеження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кількості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учасників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площ</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земельних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масивів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аграрних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формувань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встановлення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нормативів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зайнятості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суспільному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секторі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аграрної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економіки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забезпечення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належного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контролю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родючістю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земель</w:t>
      </w:r>
      <w:r w:rsidRPr="00BC1246">
        <w:rPr>
          <w:rFonts w:ascii="Times New Roman" w:eastAsia="Times New Roman" w:hAnsi="Times New Roman" w:cs="Times New Roman"/>
          <w:i/>
          <w:iCs/>
          <w:spacing w:val="-2"/>
          <w:kern w:val="0"/>
          <w:sz w:val="28"/>
          <w:szCs w:val="28"/>
          <w:lang w:eastAsia="ru-RU"/>
        </w:rPr>
        <w:t xml:space="preserve">); 2) </w:t>
      </w:r>
      <w:r w:rsidRPr="00BC1246">
        <w:rPr>
          <w:rFonts w:ascii="Times New Roman" w:eastAsia="Times New Roman" w:hAnsi="Times New Roman" w:cs="Times New Roman" w:hint="eastAsia"/>
          <w:i/>
          <w:iCs/>
          <w:spacing w:val="-2"/>
          <w:kern w:val="0"/>
          <w:sz w:val="28"/>
          <w:szCs w:val="28"/>
          <w:lang w:eastAsia="ru-RU"/>
        </w:rPr>
        <w:t>підтримка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розширеного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відтворення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основних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засобів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товаровиробників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удосконалення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амортизаційної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інвестиційної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політики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фінансовокредитного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механізму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підтримка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машинобудування</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нововведень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агротехніці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технології</w:t>
      </w:r>
      <w:r w:rsidRPr="00BC1246">
        <w:rPr>
          <w:rFonts w:ascii="Times New Roman" w:eastAsia="Times New Roman" w:hAnsi="Times New Roman" w:cs="Times New Roman"/>
          <w:i/>
          <w:iCs/>
          <w:spacing w:val="-2"/>
          <w:kern w:val="0"/>
          <w:sz w:val="28"/>
          <w:szCs w:val="28"/>
          <w:lang w:eastAsia="ru-RU"/>
        </w:rPr>
        <w:t xml:space="preserve">); 3) </w:t>
      </w:r>
      <w:r w:rsidRPr="00BC1246">
        <w:rPr>
          <w:rFonts w:ascii="Times New Roman" w:eastAsia="Times New Roman" w:hAnsi="Times New Roman" w:cs="Times New Roman" w:hint="eastAsia"/>
          <w:i/>
          <w:iCs/>
          <w:spacing w:val="-2"/>
          <w:kern w:val="0"/>
          <w:sz w:val="28"/>
          <w:szCs w:val="28"/>
          <w:lang w:eastAsia="ru-RU"/>
        </w:rPr>
        <w:t>забезпечення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державної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підтримки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надання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пріоритету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економічному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розвиткові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села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8</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удосконалення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системи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оплати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захисту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пенсійного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забезпечення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розвиток</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несільськогосподарських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діяльності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формування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партнерства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між</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членами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громади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бізнесом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управлінським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корпусом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територій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тощо</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сформульовано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напрями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удосконалення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тенденцій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законодавства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безпеку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гігієну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основі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досвіду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зарубіжних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країн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слід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віднести</w:t>
      </w:r>
      <w:r w:rsidRPr="00BC1246">
        <w:rPr>
          <w:rFonts w:ascii="Times New Roman" w:eastAsia="Times New Roman" w:hAnsi="Times New Roman" w:cs="Times New Roman"/>
          <w:i/>
          <w:iCs/>
          <w:spacing w:val="-2"/>
          <w:kern w:val="0"/>
          <w:sz w:val="28"/>
          <w:szCs w:val="28"/>
          <w:lang w:eastAsia="ru-RU"/>
        </w:rPr>
        <w:t xml:space="preserve">: 1) </w:t>
      </w:r>
      <w:r w:rsidRPr="00BC1246">
        <w:rPr>
          <w:rFonts w:ascii="Times New Roman" w:eastAsia="Times New Roman" w:hAnsi="Times New Roman" w:cs="Times New Roman" w:hint="eastAsia"/>
          <w:i/>
          <w:iCs/>
          <w:spacing w:val="-2"/>
          <w:kern w:val="0"/>
          <w:sz w:val="28"/>
          <w:szCs w:val="28"/>
          <w:lang w:eastAsia="ru-RU"/>
        </w:rPr>
        <w:t>створення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служб</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здоров’я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підприємстві</w:t>
      </w:r>
      <w:r w:rsidRPr="00BC1246">
        <w:rPr>
          <w:rFonts w:ascii="Times New Roman" w:eastAsia="Times New Roman" w:hAnsi="Times New Roman" w:cs="Times New Roman"/>
          <w:i/>
          <w:iCs/>
          <w:spacing w:val="-2"/>
          <w:kern w:val="0"/>
          <w:sz w:val="28"/>
          <w:szCs w:val="28"/>
          <w:lang w:eastAsia="ru-RU"/>
        </w:rPr>
        <w:t xml:space="preserve">; 2) </w:t>
      </w:r>
      <w:r w:rsidRPr="00BC1246">
        <w:rPr>
          <w:rFonts w:ascii="Times New Roman" w:eastAsia="Times New Roman" w:hAnsi="Times New Roman" w:cs="Times New Roman" w:hint="eastAsia"/>
          <w:i/>
          <w:iCs/>
          <w:spacing w:val="-2"/>
          <w:kern w:val="0"/>
          <w:sz w:val="28"/>
          <w:szCs w:val="28"/>
          <w:lang w:eastAsia="ru-RU"/>
        </w:rPr>
        <w:t>створення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великих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середніх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підприємствах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комітетів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техніки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безпеки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виробничої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санітарії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двосторонніх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засадах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із</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представників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роботодавця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3)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участі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здійсненні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контролю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безпекою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гігієною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4) </w:t>
      </w:r>
      <w:r w:rsidRPr="00BC1246">
        <w:rPr>
          <w:rFonts w:ascii="Times New Roman" w:eastAsia="Times New Roman" w:hAnsi="Times New Roman" w:cs="Times New Roman" w:hint="eastAsia"/>
          <w:i/>
          <w:iCs/>
          <w:spacing w:val="-2"/>
          <w:kern w:val="0"/>
          <w:sz w:val="28"/>
          <w:szCs w:val="28"/>
          <w:lang w:eastAsia="ru-RU"/>
        </w:rPr>
        <w:t>посилення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відповідальності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роботодавців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порушення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вимог</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законодавства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безпеку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гігієну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5) </w:t>
      </w:r>
      <w:r w:rsidRPr="00BC1246">
        <w:rPr>
          <w:rFonts w:ascii="Times New Roman" w:eastAsia="Times New Roman" w:hAnsi="Times New Roman" w:cs="Times New Roman" w:hint="eastAsia"/>
          <w:i/>
          <w:iCs/>
          <w:spacing w:val="-2"/>
          <w:kern w:val="0"/>
          <w:sz w:val="28"/>
          <w:szCs w:val="28"/>
          <w:lang w:eastAsia="ru-RU"/>
        </w:rPr>
        <w:t>поступове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скасування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нормативно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правових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актів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встановлюють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спеціальну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жінок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крім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вагітних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жінок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жінок</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матерів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удосконалено</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категоріально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понятійний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апарат</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зокрема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надано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визначення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понять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правовідносини»</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класифікацію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етапів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еволюції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міжнародних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перший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етап</w:t>
      </w:r>
      <w:r w:rsidRPr="00BC1246">
        <w:rPr>
          <w:rFonts w:ascii="Times New Roman" w:eastAsia="Times New Roman" w:hAnsi="Times New Roman" w:cs="Times New Roman"/>
          <w:i/>
          <w:iCs/>
          <w:spacing w:val="-2"/>
          <w:kern w:val="0"/>
          <w:sz w:val="28"/>
          <w:szCs w:val="28"/>
          <w:lang w:eastAsia="ru-RU"/>
        </w:rPr>
        <w:t xml:space="preserve"> (40</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60-</w:t>
      </w:r>
      <w:r w:rsidRPr="00BC1246">
        <w:rPr>
          <w:rFonts w:ascii="Times New Roman" w:eastAsia="Times New Roman" w:hAnsi="Times New Roman" w:cs="Times New Roman" w:hint="eastAsia"/>
          <w:i/>
          <w:iCs/>
          <w:spacing w:val="-2"/>
          <w:kern w:val="0"/>
          <w:sz w:val="28"/>
          <w:szCs w:val="28"/>
          <w:lang w:eastAsia="ru-RU"/>
        </w:rPr>
        <w:t>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ХХ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другий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етап</w:t>
      </w:r>
      <w:r w:rsidRPr="00BC1246">
        <w:rPr>
          <w:rFonts w:ascii="Times New Roman" w:eastAsia="Times New Roman" w:hAnsi="Times New Roman" w:cs="Times New Roman"/>
          <w:i/>
          <w:iCs/>
          <w:spacing w:val="-2"/>
          <w:kern w:val="0"/>
          <w:sz w:val="28"/>
          <w:szCs w:val="28"/>
          <w:lang w:eastAsia="ru-RU"/>
        </w:rPr>
        <w:t xml:space="preserve"> (70</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80-</w:t>
      </w:r>
      <w:r w:rsidRPr="00BC1246">
        <w:rPr>
          <w:rFonts w:ascii="Times New Roman" w:eastAsia="Times New Roman" w:hAnsi="Times New Roman" w:cs="Times New Roman" w:hint="eastAsia"/>
          <w:i/>
          <w:iCs/>
          <w:spacing w:val="-2"/>
          <w:kern w:val="0"/>
          <w:sz w:val="28"/>
          <w:szCs w:val="28"/>
          <w:lang w:eastAsia="ru-RU"/>
        </w:rPr>
        <w:t>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роки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ХХ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третій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етап</w:t>
      </w:r>
      <w:r w:rsidRPr="00BC1246">
        <w:rPr>
          <w:rFonts w:ascii="Times New Roman" w:eastAsia="Times New Roman" w:hAnsi="Times New Roman" w:cs="Times New Roman"/>
          <w:i/>
          <w:iCs/>
          <w:spacing w:val="-2"/>
          <w:kern w:val="0"/>
          <w:sz w:val="28"/>
          <w:szCs w:val="28"/>
          <w:lang w:eastAsia="ru-RU"/>
        </w:rPr>
        <w:t xml:space="preserve"> (90-</w:t>
      </w:r>
      <w:r w:rsidRPr="00BC1246">
        <w:rPr>
          <w:rFonts w:ascii="Times New Roman" w:eastAsia="Times New Roman" w:hAnsi="Times New Roman" w:cs="Times New Roman" w:hint="eastAsia"/>
          <w:i/>
          <w:iCs/>
          <w:spacing w:val="-2"/>
          <w:kern w:val="0"/>
          <w:sz w:val="28"/>
          <w:szCs w:val="28"/>
          <w:lang w:eastAsia="ru-RU"/>
        </w:rPr>
        <w:t>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ХХ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сьогодення</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перелік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напрямів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партнерських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через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налагодження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структурних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взаємозв’язків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допомогою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партнерства</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координації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співпраці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їх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асоціацій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об’єднань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професійними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об’єднаннями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агропромислового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комплексу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консолідації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інтересів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АПК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територіальному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рівнях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консультативне</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інформаційне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експертно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аналітичне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інше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забезпечення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діяльності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9</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організаційних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ланок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господарства</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сприяння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підготовці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реалізації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державних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територіальних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програм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спрямованих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розвиток</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розробка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пропозицій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формування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реалізації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державної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політики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сфері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профспілкового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руху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вивчення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розповсюдження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застосування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законодавства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питань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діяльності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професійних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спілок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проведення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системних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комунікативних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заходів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щодо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профспілкової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сільській</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місцевості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запровадження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тематичних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рубрик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друкованих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засобах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масової</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інформації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вивчення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кращих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профспілкового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руху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поширення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зазначеного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досвіду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інших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регіонах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забезпечення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інформаційно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консультаційного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супроводу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питань</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застосування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колективами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підприємств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міжнародного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досвіду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проведення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спільних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організаційних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комунікативних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інформаційних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інших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заходів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спрямованих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місцевого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самоврядування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захисту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населення</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дістали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подальшого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періодизація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історичних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аспектів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становлення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процесу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I. </w:t>
      </w:r>
      <w:r w:rsidRPr="00BC1246">
        <w:rPr>
          <w:rFonts w:ascii="Times New Roman" w:eastAsia="Times New Roman" w:hAnsi="Times New Roman" w:cs="Times New Roman" w:hint="eastAsia"/>
          <w:i/>
          <w:iCs/>
          <w:spacing w:val="-2"/>
          <w:kern w:val="0"/>
          <w:sz w:val="28"/>
          <w:szCs w:val="28"/>
          <w:lang w:eastAsia="ru-RU"/>
        </w:rPr>
        <w:t>Період</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«зародження»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кінець</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ХІХ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1917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II. </w:t>
      </w:r>
      <w:r w:rsidRPr="00BC1246">
        <w:rPr>
          <w:rFonts w:ascii="Times New Roman" w:eastAsia="Times New Roman" w:hAnsi="Times New Roman" w:cs="Times New Roman" w:hint="eastAsia"/>
          <w:i/>
          <w:iCs/>
          <w:spacing w:val="-2"/>
          <w:kern w:val="0"/>
          <w:sz w:val="28"/>
          <w:szCs w:val="28"/>
          <w:lang w:eastAsia="ru-RU"/>
        </w:rPr>
        <w:t>Радянський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(1917</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1991 </w:t>
      </w:r>
      <w:r w:rsidRPr="00BC1246">
        <w:rPr>
          <w:rFonts w:ascii="Times New Roman" w:eastAsia="Times New Roman" w:hAnsi="Times New Roman" w:cs="Times New Roman" w:hint="eastAsia"/>
          <w:i/>
          <w:iCs/>
          <w:spacing w:val="-2"/>
          <w:kern w:val="0"/>
          <w:sz w:val="28"/>
          <w:szCs w:val="28"/>
          <w:lang w:eastAsia="ru-RU"/>
        </w:rPr>
        <w:t>рр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можна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поділити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наступні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підперіоди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«воєнного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комунізму»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(1917</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1922 </w:t>
      </w:r>
      <w:r w:rsidRPr="00BC1246">
        <w:rPr>
          <w:rFonts w:ascii="Times New Roman" w:eastAsia="Times New Roman" w:hAnsi="Times New Roman" w:cs="Times New Roman" w:hint="eastAsia"/>
          <w:i/>
          <w:iCs/>
          <w:spacing w:val="-2"/>
          <w:kern w:val="0"/>
          <w:sz w:val="28"/>
          <w:szCs w:val="28"/>
          <w:lang w:eastAsia="ru-RU"/>
        </w:rPr>
        <w:t>рр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НЕПу</w:t>
      </w:r>
      <w:r w:rsidRPr="00BC1246">
        <w:rPr>
          <w:rFonts w:ascii="Times New Roman" w:eastAsia="Times New Roman" w:hAnsi="Times New Roman" w:cs="Times New Roman"/>
          <w:i/>
          <w:iCs/>
          <w:spacing w:val="-2"/>
          <w:kern w:val="0"/>
          <w:sz w:val="28"/>
          <w:szCs w:val="28"/>
          <w:lang w:eastAsia="ru-RU"/>
        </w:rPr>
        <w:t xml:space="preserve"> (1922</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1929 </w:t>
      </w:r>
      <w:r w:rsidRPr="00BC1246">
        <w:rPr>
          <w:rFonts w:ascii="Times New Roman" w:eastAsia="Times New Roman" w:hAnsi="Times New Roman" w:cs="Times New Roman" w:hint="eastAsia"/>
          <w:i/>
          <w:iCs/>
          <w:spacing w:val="-2"/>
          <w:kern w:val="0"/>
          <w:sz w:val="28"/>
          <w:szCs w:val="28"/>
          <w:lang w:eastAsia="ru-RU"/>
        </w:rPr>
        <w:t>рр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командно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адміністративної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системи</w:t>
      </w:r>
      <w:r w:rsidRPr="00BC1246">
        <w:rPr>
          <w:rFonts w:ascii="Times New Roman" w:eastAsia="Times New Roman" w:hAnsi="Times New Roman" w:cs="Times New Roman"/>
          <w:i/>
          <w:iCs/>
          <w:spacing w:val="-2"/>
          <w:kern w:val="0"/>
          <w:sz w:val="28"/>
          <w:szCs w:val="28"/>
          <w:lang w:eastAsia="ru-RU"/>
        </w:rPr>
        <w:t xml:space="preserve"> (1929</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1953 </w:t>
      </w:r>
      <w:r w:rsidRPr="00BC1246">
        <w:rPr>
          <w:rFonts w:ascii="Times New Roman" w:eastAsia="Times New Roman" w:hAnsi="Times New Roman" w:cs="Times New Roman" w:hint="eastAsia"/>
          <w:i/>
          <w:iCs/>
          <w:spacing w:val="-2"/>
          <w:kern w:val="0"/>
          <w:sz w:val="28"/>
          <w:szCs w:val="28"/>
          <w:lang w:eastAsia="ru-RU"/>
        </w:rPr>
        <w:t>рр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лібералізації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радянської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суспільної</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системи</w:t>
      </w:r>
      <w:r w:rsidRPr="00BC1246">
        <w:rPr>
          <w:rFonts w:ascii="Times New Roman" w:eastAsia="Times New Roman" w:hAnsi="Times New Roman" w:cs="Times New Roman"/>
          <w:i/>
          <w:iCs/>
          <w:spacing w:val="-2"/>
          <w:kern w:val="0"/>
          <w:sz w:val="28"/>
          <w:szCs w:val="28"/>
          <w:lang w:eastAsia="ru-RU"/>
        </w:rPr>
        <w:t xml:space="preserve"> (1953</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1991 </w:t>
      </w:r>
      <w:r w:rsidRPr="00BC1246">
        <w:rPr>
          <w:rFonts w:ascii="Times New Roman" w:eastAsia="Times New Roman" w:hAnsi="Times New Roman" w:cs="Times New Roman" w:hint="eastAsia"/>
          <w:i/>
          <w:iCs/>
          <w:spacing w:val="-2"/>
          <w:kern w:val="0"/>
          <w:sz w:val="28"/>
          <w:szCs w:val="28"/>
          <w:lang w:eastAsia="ru-RU"/>
        </w:rPr>
        <w:t>рр</w:t>
      </w:r>
      <w:r w:rsidRPr="00BC1246">
        <w:rPr>
          <w:rFonts w:ascii="Times New Roman" w:eastAsia="Times New Roman" w:hAnsi="Times New Roman" w:cs="Times New Roman"/>
          <w:i/>
          <w:iCs/>
          <w:spacing w:val="-2"/>
          <w:kern w:val="0"/>
          <w:sz w:val="28"/>
          <w:szCs w:val="28"/>
          <w:lang w:eastAsia="ru-RU"/>
        </w:rPr>
        <w:t xml:space="preserve">.); III. </w:t>
      </w:r>
      <w:r w:rsidRPr="00BC1246">
        <w:rPr>
          <w:rFonts w:ascii="Times New Roman" w:eastAsia="Times New Roman" w:hAnsi="Times New Roman" w:cs="Times New Roman" w:hint="eastAsia"/>
          <w:i/>
          <w:iCs/>
          <w:spacing w:val="-2"/>
          <w:kern w:val="0"/>
          <w:sz w:val="28"/>
          <w:szCs w:val="28"/>
          <w:lang w:eastAsia="ru-RU"/>
        </w:rPr>
        <w:t>Сучасний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(1991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сьогодення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його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рамках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виділено</w:t>
      </w:r>
      <w:r w:rsidRPr="00BC1246">
        <w:rPr>
          <w:rFonts w:ascii="Times New Roman" w:eastAsia="Times New Roman" w:hAnsi="Times New Roman" w:cs="Times New Roman"/>
          <w:i/>
          <w:iCs/>
          <w:spacing w:val="-2"/>
          <w:kern w:val="0"/>
          <w:sz w:val="28"/>
          <w:szCs w:val="28"/>
          <w:lang w:eastAsia="ru-RU"/>
        </w:rPr>
        <w:t xml:space="preserve"> 3 </w:t>
      </w:r>
      <w:r w:rsidRPr="00BC1246">
        <w:rPr>
          <w:rFonts w:ascii="Times New Roman" w:eastAsia="Times New Roman" w:hAnsi="Times New Roman" w:cs="Times New Roman" w:hint="eastAsia"/>
          <w:i/>
          <w:iCs/>
          <w:spacing w:val="-2"/>
          <w:kern w:val="0"/>
          <w:sz w:val="28"/>
          <w:szCs w:val="28"/>
          <w:lang w:eastAsia="ru-RU"/>
        </w:rPr>
        <w:t>етапи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розвитку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10</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незалежності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 xml:space="preserve">: I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липня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1990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лютого</w:t>
      </w:r>
      <w:r w:rsidRPr="00BC1246">
        <w:rPr>
          <w:rFonts w:ascii="Times New Roman" w:eastAsia="Times New Roman" w:hAnsi="Times New Roman" w:cs="Times New Roman"/>
          <w:i/>
          <w:iCs/>
          <w:spacing w:val="-2"/>
          <w:kern w:val="0"/>
          <w:sz w:val="28"/>
          <w:szCs w:val="28"/>
          <w:lang w:eastAsia="ru-RU"/>
        </w:rPr>
        <w:t xml:space="preserve"> 1994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II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лютого</w:t>
      </w:r>
      <w:r w:rsidRPr="00BC1246">
        <w:rPr>
          <w:rFonts w:ascii="Times New Roman" w:eastAsia="Times New Roman" w:hAnsi="Times New Roman" w:cs="Times New Roman"/>
          <w:i/>
          <w:iCs/>
          <w:spacing w:val="-2"/>
          <w:kern w:val="0"/>
          <w:sz w:val="28"/>
          <w:szCs w:val="28"/>
          <w:lang w:eastAsia="ru-RU"/>
        </w:rPr>
        <w:t xml:space="preserve"> 1994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грудня</w:t>
      </w:r>
      <w:r w:rsidRPr="00BC1246">
        <w:rPr>
          <w:rFonts w:ascii="Times New Roman" w:eastAsia="Times New Roman" w:hAnsi="Times New Roman" w:cs="Times New Roman"/>
          <w:i/>
          <w:iCs/>
          <w:spacing w:val="-2"/>
          <w:kern w:val="0"/>
          <w:sz w:val="28"/>
          <w:szCs w:val="28"/>
          <w:lang w:eastAsia="ru-RU"/>
        </w:rPr>
        <w:t xml:space="preserve"> 1999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III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грудня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 xml:space="preserve">1999 </w:t>
      </w:r>
      <w:r w:rsidRPr="00BC1246">
        <w:rPr>
          <w:rFonts w:ascii="Times New Roman" w:eastAsia="Times New Roman" w:hAnsi="Times New Roman" w:cs="Times New Roman" w:hint="eastAsia"/>
          <w:i/>
          <w:iCs/>
          <w:spacing w:val="-2"/>
          <w:kern w:val="0"/>
          <w:sz w:val="28"/>
          <w:szCs w:val="28"/>
          <w:lang w:eastAsia="ru-RU"/>
        </w:rPr>
        <w:t>р</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триває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сьогодення</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перелік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головних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господарстві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норми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організаційного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управлінського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характеру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межах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певного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підприємства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закріплюють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чіткий</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перелік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засобів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індивідуального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захисту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урахуванням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особливостей</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виробництва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профілактики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професійних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захворювань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жінок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неповнолітніх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нагляду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контролю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дотриманням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вимог</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уповноваженими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органами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посадовими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особами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притягнення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відповідальності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порушення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законодавства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охорону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Практичне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значення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одержаних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результатів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полягає</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що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викладені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дисертації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пропозиції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можуть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бути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використані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дослідній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сфері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для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подальшого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теоретичних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проблем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Україні</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правотворчості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для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розробки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внесення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змін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доповнень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діючі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нормативно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правові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акти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зокрема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кодекс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Кодекс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законів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про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правозастосовній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діяльності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метою</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вдосконалення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практики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використання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положень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законодавства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питань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правового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регулювання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відносин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сільськогосподарських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працівників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навчальному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процесі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тези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положення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пропозиції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надані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дисертації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можуть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бути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використані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ході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конференцій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диспутів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час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вивчення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дисциплін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як</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«Аграрне</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вищих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закладах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освіти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підготовці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лекційних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семінарських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занять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дослідній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студентів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слухачів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курсантів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процесі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підготовки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робочих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програм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планів</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підручників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навчальної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прикладної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літератури</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i/>
          <w:iCs/>
          <w:spacing w:val="-2"/>
          <w:kern w:val="0"/>
          <w:sz w:val="28"/>
          <w:szCs w:val="28"/>
          <w:lang w:eastAsia="ru-RU"/>
        </w:rPr>
        <w:t>11</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Апробація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результатів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дисертації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Підсумки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розробки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проблеми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цілому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окремі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її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аспекти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одержані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узагальнення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доповідалися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дисертантом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засіданнях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кафедри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трудового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соціального</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забезпечення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Київського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національного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університету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імені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Тараса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Шевченка</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також</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були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оприлюднені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міжнародних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w:t>
      </w:r>
      <w:r w:rsidRPr="00BC1246">
        <w:rPr>
          <w:rFonts w:ascii="Times New Roman" w:eastAsia="Times New Roman" w:hAnsi="Times New Roman" w:cs="Times New Roman"/>
          <w:i/>
          <w:iCs/>
          <w:spacing w:val="-2"/>
          <w:kern w:val="0"/>
          <w:sz w:val="28"/>
          <w:szCs w:val="28"/>
          <w:lang w:eastAsia="ru-RU"/>
        </w:rPr>
        <w:t>-</w:t>
      </w:r>
      <w:r w:rsidRPr="00BC1246">
        <w:rPr>
          <w:rFonts w:ascii="Times New Roman" w:eastAsia="Times New Roman" w:hAnsi="Times New Roman" w:cs="Times New Roman" w:hint="eastAsia"/>
          <w:i/>
          <w:iCs/>
          <w:spacing w:val="-2"/>
          <w:kern w:val="0"/>
          <w:sz w:val="28"/>
          <w:szCs w:val="28"/>
          <w:lang w:eastAsia="ru-RU"/>
        </w:rPr>
        <w:t>практичних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конференціях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«Дотримання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прав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людини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сучасний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стан</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регулювання</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перспективи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його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вдосконалення»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Київ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березень</w:t>
      </w:r>
      <w:r w:rsidRPr="00BC1246">
        <w:rPr>
          <w:rFonts w:ascii="Times New Roman" w:eastAsia="Times New Roman" w:hAnsi="Times New Roman" w:cs="Times New Roman"/>
          <w:i/>
          <w:iCs/>
          <w:spacing w:val="-2"/>
          <w:kern w:val="0"/>
          <w:sz w:val="28"/>
          <w:szCs w:val="28"/>
          <w:lang w:eastAsia="ru-RU"/>
        </w:rPr>
        <w:t xml:space="preserve"> 2015 </w:t>
      </w:r>
      <w:r w:rsidRPr="00BC1246">
        <w:rPr>
          <w:rFonts w:ascii="Times New Roman" w:eastAsia="Times New Roman" w:hAnsi="Times New Roman" w:cs="Times New Roman" w:hint="eastAsia"/>
          <w:i/>
          <w:iCs/>
          <w:spacing w:val="-2"/>
          <w:kern w:val="0"/>
          <w:sz w:val="28"/>
          <w:szCs w:val="28"/>
          <w:lang w:eastAsia="ru-RU"/>
        </w:rPr>
        <w:t>року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«Наукові</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дослідження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сучасного</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законодавства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прогрес</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юридичної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науки</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ХХІ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століття»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м</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Київ</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червень</w:t>
      </w:r>
      <w:r w:rsidRPr="00BC1246">
        <w:rPr>
          <w:rFonts w:ascii="Times New Roman" w:eastAsia="Times New Roman" w:hAnsi="Times New Roman" w:cs="Times New Roman"/>
          <w:i/>
          <w:iCs/>
          <w:spacing w:val="-2"/>
          <w:kern w:val="0"/>
          <w:sz w:val="28"/>
          <w:szCs w:val="28"/>
          <w:lang w:eastAsia="ru-RU"/>
        </w:rPr>
        <w:t xml:space="preserve"> 2015 </w:t>
      </w:r>
      <w:r w:rsidRPr="00BC1246">
        <w:rPr>
          <w:rFonts w:ascii="Times New Roman" w:eastAsia="Times New Roman" w:hAnsi="Times New Roman" w:cs="Times New Roman" w:hint="eastAsia"/>
          <w:i/>
          <w:iCs/>
          <w:spacing w:val="-2"/>
          <w:kern w:val="0"/>
          <w:sz w:val="28"/>
          <w:szCs w:val="28"/>
          <w:lang w:eastAsia="ru-RU"/>
        </w:rPr>
        <w:t>року</w:t>
      </w:r>
      <w:r w:rsidRPr="00BC1246">
        <w:rPr>
          <w:rFonts w:ascii="Times New Roman" w:eastAsia="Times New Roman" w:hAnsi="Times New Roman" w:cs="Times New Roman"/>
          <w:i/>
          <w:iCs/>
          <w:spacing w:val="-2"/>
          <w:kern w:val="0"/>
          <w:sz w:val="28"/>
          <w:szCs w:val="28"/>
          <w:lang w:eastAsia="ru-RU"/>
        </w:rPr>
        <w:t>).</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Публікації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Основні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результати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дисертації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висновки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пропозиції</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знайшли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відображення</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чотирьох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статтях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опублікованих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фахових</w:t>
      </w:r>
    </w:p>
    <w:p w:rsidR="00BC1246" w:rsidRPr="00BC1246" w:rsidRDefault="00BC1246" w:rsidP="00BC1246">
      <w:pPr>
        <w:rPr>
          <w:rFonts w:ascii="Times New Roman" w:eastAsia="Times New Roman" w:hAnsi="Times New Roman" w:cs="Times New Roman"/>
          <w:i/>
          <w:iCs/>
          <w:spacing w:val="-2"/>
          <w:kern w:val="0"/>
          <w:sz w:val="28"/>
          <w:szCs w:val="28"/>
          <w:lang w:eastAsia="ru-RU"/>
        </w:rPr>
      </w:pPr>
      <w:r w:rsidRPr="00BC1246">
        <w:rPr>
          <w:rFonts w:ascii="Times New Roman" w:eastAsia="Times New Roman" w:hAnsi="Times New Roman" w:cs="Times New Roman" w:hint="eastAsia"/>
          <w:i/>
          <w:iCs/>
          <w:spacing w:val="-2"/>
          <w:kern w:val="0"/>
          <w:sz w:val="28"/>
          <w:szCs w:val="28"/>
          <w:lang w:eastAsia="ru-RU"/>
        </w:rPr>
        <w:t>наукових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виданнях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України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одній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статті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періодичному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виданні</w:t>
      </w:r>
    </w:p>
    <w:p w:rsidR="004D7BDE" w:rsidRDefault="00BC1246" w:rsidP="00BC1246">
      <w:pPr>
        <w:rPr>
          <w:rFonts w:ascii="Times New Roman" w:eastAsia="Times New Roman" w:hAnsi="Times New Roman" w:cs="Times New Roman"/>
          <w:i/>
          <w:iCs/>
          <w:spacing w:val="-2"/>
          <w:kern w:val="0"/>
          <w:sz w:val="28"/>
          <w:szCs w:val="28"/>
          <w:lang w:val="en-US" w:eastAsia="ru-RU"/>
        </w:rPr>
      </w:pPr>
      <w:r w:rsidRPr="00BC1246">
        <w:rPr>
          <w:rFonts w:ascii="Times New Roman" w:eastAsia="Times New Roman" w:hAnsi="Times New Roman" w:cs="Times New Roman" w:hint="eastAsia"/>
          <w:i/>
          <w:iCs/>
          <w:spacing w:val="-2"/>
          <w:kern w:val="0"/>
          <w:sz w:val="28"/>
          <w:szCs w:val="28"/>
          <w:lang w:eastAsia="ru-RU"/>
        </w:rPr>
        <w:t>іншої</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держави</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також</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у</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двох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тезах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доповідей</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і</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повідомлень</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науковопрактичних</w:t>
      </w:r>
      <w:r w:rsidRPr="00BC1246">
        <w:rPr>
          <w:rFonts w:ascii="Times New Roman" w:eastAsia="Times New Roman" w:hAnsi="Times New Roman" w:cs="Times New Roman"/>
          <w:i/>
          <w:iCs/>
          <w:spacing w:val="-2"/>
          <w:kern w:val="0"/>
          <w:sz w:val="28"/>
          <w:szCs w:val="28"/>
          <w:lang w:eastAsia="ru-RU"/>
        </w:rPr>
        <w:t xml:space="preserve"> </w:t>
      </w:r>
      <w:r w:rsidRPr="00BC1246">
        <w:rPr>
          <w:rFonts w:ascii="Times New Roman" w:eastAsia="Times New Roman" w:hAnsi="Times New Roman" w:cs="Times New Roman" w:hint="eastAsia"/>
          <w:i/>
          <w:iCs/>
          <w:spacing w:val="-2"/>
          <w:kern w:val="0"/>
          <w:sz w:val="28"/>
          <w:szCs w:val="28"/>
          <w:lang w:eastAsia="ru-RU"/>
        </w:rPr>
        <w:t>конференціях</w:t>
      </w:r>
      <w:r w:rsidRPr="00BC1246">
        <w:rPr>
          <w:rFonts w:ascii="Times New Roman" w:eastAsia="Times New Roman" w:hAnsi="Times New Roman" w:cs="Times New Roman"/>
          <w:i/>
          <w:iCs/>
          <w:spacing w:val="-2"/>
          <w:kern w:val="0"/>
          <w:sz w:val="28"/>
          <w:szCs w:val="28"/>
          <w:lang w:eastAsia="ru-RU"/>
        </w:rPr>
        <w:t>.</w:t>
      </w:r>
    </w:p>
    <w:p w:rsidR="00BC1246" w:rsidRDefault="00BC1246" w:rsidP="00BC1246">
      <w:pPr>
        <w:rPr>
          <w:rFonts w:ascii="Times New Roman" w:eastAsia="Times New Roman" w:hAnsi="Times New Roman" w:cs="Times New Roman"/>
          <w:i/>
          <w:iCs/>
          <w:spacing w:val="-2"/>
          <w:kern w:val="0"/>
          <w:sz w:val="28"/>
          <w:szCs w:val="28"/>
          <w:lang w:val="en-US" w:eastAsia="ru-RU"/>
        </w:rPr>
      </w:pPr>
    </w:p>
    <w:p w:rsidR="00BC1246" w:rsidRDefault="00BC1246" w:rsidP="00BC1246">
      <w:pPr>
        <w:rPr>
          <w:rFonts w:ascii="Times New Roman" w:eastAsia="Times New Roman" w:hAnsi="Times New Roman" w:cs="Times New Roman"/>
          <w:i/>
          <w:iCs/>
          <w:spacing w:val="-2"/>
          <w:kern w:val="0"/>
          <w:sz w:val="28"/>
          <w:szCs w:val="28"/>
          <w:lang w:val="en-US" w:eastAsia="ru-RU"/>
        </w:rPr>
      </w:pPr>
    </w:p>
    <w:p w:rsidR="00BC1246" w:rsidRPr="00BC1246" w:rsidRDefault="00BC1246" w:rsidP="00BC1246">
      <w:pPr>
        <w:rPr>
          <w:lang w:val="en-US"/>
        </w:rPr>
      </w:pPr>
      <w:r w:rsidRPr="00BC1246">
        <w:rPr>
          <w:rFonts w:hint="eastAsia"/>
          <w:lang w:val="en-US"/>
        </w:rPr>
        <w:t>ВИСНОВКИ</w:t>
      </w:r>
    </w:p>
    <w:p w:rsidR="00BC1246" w:rsidRPr="00BC1246" w:rsidRDefault="00BC1246" w:rsidP="00BC1246">
      <w:pPr>
        <w:rPr>
          <w:lang w:val="en-US"/>
        </w:rPr>
      </w:pPr>
      <w:r w:rsidRPr="00BC1246">
        <w:rPr>
          <w:rFonts w:hint="eastAsia"/>
          <w:lang w:val="en-US"/>
        </w:rPr>
        <w:t>У</w:t>
      </w:r>
      <w:r w:rsidRPr="00BC1246">
        <w:rPr>
          <w:lang w:val="en-US"/>
        </w:rPr>
        <w:t></w:t>
      </w:r>
      <w:r w:rsidRPr="00BC1246">
        <w:rPr>
          <w:rFonts w:hint="eastAsia"/>
          <w:lang w:val="en-US"/>
        </w:rPr>
        <w:t>дисертаційній</w:t>
      </w:r>
      <w:r w:rsidRPr="00BC1246">
        <w:rPr>
          <w:lang w:val="en-US"/>
        </w:rPr>
        <w:t></w:t>
      </w:r>
      <w:r w:rsidRPr="00BC1246">
        <w:rPr>
          <w:rFonts w:hint="eastAsia"/>
          <w:lang w:val="en-US"/>
        </w:rPr>
        <w:t>роботі</w:t>
      </w:r>
      <w:r w:rsidRPr="00BC1246">
        <w:rPr>
          <w:lang w:val="en-US"/>
        </w:rPr>
        <w:t></w:t>
      </w:r>
      <w:r w:rsidRPr="00BC1246">
        <w:rPr>
          <w:rFonts w:hint="eastAsia"/>
          <w:lang w:val="en-US"/>
        </w:rPr>
        <w:t>наведено</w:t>
      </w:r>
      <w:r w:rsidRPr="00BC1246">
        <w:rPr>
          <w:lang w:val="en-US"/>
        </w:rPr>
        <w:t></w:t>
      </w:r>
      <w:r w:rsidRPr="00BC1246">
        <w:rPr>
          <w:rFonts w:hint="eastAsia"/>
          <w:lang w:val="en-US"/>
        </w:rPr>
        <w:t>теоретичне</w:t>
      </w:r>
      <w:r w:rsidRPr="00BC1246">
        <w:rPr>
          <w:lang w:val="en-US"/>
        </w:rPr>
        <w:t></w:t>
      </w:r>
      <w:r w:rsidRPr="00BC1246">
        <w:rPr>
          <w:rFonts w:hint="eastAsia"/>
          <w:lang w:val="en-US"/>
        </w:rPr>
        <w:t>узагальнення</w:t>
      </w:r>
      <w:r w:rsidRPr="00BC1246">
        <w:rPr>
          <w:lang w:val="en-US"/>
        </w:rPr>
        <w:t></w:t>
      </w:r>
      <w:r w:rsidRPr="00BC1246">
        <w:rPr>
          <w:rFonts w:hint="eastAsia"/>
          <w:lang w:val="en-US"/>
        </w:rPr>
        <w:t>та</w:t>
      </w:r>
      <w:r w:rsidRPr="00BC1246">
        <w:rPr>
          <w:lang w:val="en-US"/>
        </w:rPr>
        <w:t></w:t>
      </w:r>
      <w:r w:rsidRPr="00BC1246">
        <w:rPr>
          <w:rFonts w:hint="eastAsia"/>
          <w:lang w:val="en-US"/>
        </w:rPr>
        <w:t>нове</w:t>
      </w:r>
    </w:p>
    <w:p w:rsidR="00BC1246" w:rsidRPr="00BC1246" w:rsidRDefault="00BC1246" w:rsidP="00BC1246">
      <w:pPr>
        <w:rPr>
          <w:lang w:val="en-US"/>
        </w:rPr>
      </w:pPr>
      <w:r w:rsidRPr="00BC1246">
        <w:rPr>
          <w:rFonts w:hint="eastAsia"/>
          <w:lang w:val="en-US"/>
        </w:rPr>
        <w:t>вирішення</w:t>
      </w:r>
      <w:r w:rsidRPr="00BC1246">
        <w:rPr>
          <w:lang w:val="en-US"/>
        </w:rPr>
        <w:t></w:t>
      </w:r>
      <w:r w:rsidRPr="00BC1246">
        <w:rPr>
          <w:rFonts w:hint="eastAsia"/>
          <w:lang w:val="en-US"/>
        </w:rPr>
        <w:t>наукового</w:t>
      </w:r>
      <w:r w:rsidRPr="00BC1246">
        <w:rPr>
          <w:lang w:val="en-US"/>
        </w:rPr>
        <w:t></w:t>
      </w:r>
      <w:r w:rsidRPr="00BC1246">
        <w:rPr>
          <w:rFonts w:hint="eastAsia"/>
          <w:lang w:val="en-US"/>
        </w:rPr>
        <w:t>завдання</w:t>
      </w:r>
      <w:r w:rsidRPr="00BC1246">
        <w:rPr>
          <w:lang w:val="en-US"/>
        </w:rPr>
        <w:t></w:t>
      </w:r>
      <w:r w:rsidRPr="00BC1246">
        <w:rPr>
          <w:rFonts w:hint="eastAsia"/>
          <w:lang w:val="en-US"/>
        </w:rPr>
        <w:t>щодо</w:t>
      </w:r>
      <w:r w:rsidRPr="00BC1246">
        <w:rPr>
          <w:lang w:val="en-US"/>
        </w:rPr>
        <w:t></w:t>
      </w:r>
      <w:r w:rsidRPr="00BC1246">
        <w:rPr>
          <w:rFonts w:hint="eastAsia"/>
          <w:lang w:val="en-US"/>
        </w:rPr>
        <w:t>комплексного</w:t>
      </w:r>
      <w:r w:rsidRPr="00BC1246">
        <w:rPr>
          <w:lang w:val="en-US"/>
        </w:rPr>
        <w:t></w:t>
      </w:r>
      <w:r w:rsidRPr="00BC1246">
        <w:rPr>
          <w:rFonts w:hint="eastAsia"/>
          <w:lang w:val="en-US"/>
        </w:rPr>
        <w:t>дослідження</w:t>
      </w:r>
      <w:r w:rsidRPr="00BC1246">
        <w:rPr>
          <w:lang w:val="en-US"/>
        </w:rPr>
        <w:t></w:t>
      </w:r>
      <w:r w:rsidRPr="00BC1246">
        <w:rPr>
          <w:rFonts w:hint="eastAsia"/>
          <w:lang w:val="en-US"/>
        </w:rPr>
        <w:t>особливостей</w:t>
      </w:r>
    </w:p>
    <w:p w:rsidR="00BC1246" w:rsidRPr="00BC1246" w:rsidRDefault="00BC1246" w:rsidP="00BC1246">
      <w:pPr>
        <w:rPr>
          <w:lang w:val="en-US"/>
        </w:rPr>
      </w:pPr>
      <w:r w:rsidRPr="00BC1246">
        <w:rPr>
          <w:rFonts w:hint="eastAsia"/>
          <w:lang w:val="en-US"/>
        </w:rPr>
        <w:t>регулювання</w:t>
      </w:r>
      <w:r w:rsidRPr="00BC1246">
        <w:rPr>
          <w:lang w:val="en-US"/>
        </w:rPr>
        <w:t></w:t>
      </w:r>
      <w:r w:rsidRPr="00BC1246">
        <w:rPr>
          <w:rFonts w:hint="eastAsia"/>
          <w:lang w:val="en-US"/>
        </w:rPr>
        <w:t>праці</w:t>
      </w:r>
      <w:r w:rsidRPr="00BC1246">
        <w:rPr>
          <w:lang w:val="en-US"/>
        </w:rPr>
        <w:t></w:t>
      </w:r>
      <w:r w:rsidRPr="00BC1246">
        <w:rPr>
          <w:rFonts w:hint="eastAsia"/>
          <w:lang w:val="en-US"/>
        </w:rPr>
        <w:t>в</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lang w:val="en-US"/>
        </w:rPr>
        <w:t></w:t>
      </w:r>
      <w:r w:rsidRPr="00BC1246">
        <w:rPr>
          <w:rFonts w:hint="eastAsia"/>
          <w:lang w:val="en-US"/>
        </w:rPr>
        <w:t>Проведений</w:t>
      </w:r>
      <w:r w:rsidRPr="00BC1246">
        <w:rPr>
          <w:lang w:val="en-US"/>
        </w:rPr>
        <w:t></w:t>
      </w:r>
      <w:r w:rsidRPr="00BC1246">
        <w:rPr>
          <w:rFonts w:hint="eastAsia"/>
          <w:lang w:val="en-US"/>
        </w:rPr>
        <w:t>аналіз</w:t>
      </w:r>
      <w:r w:rsidRPr="00BC1246">
        <w:rPr>
          <w:lang w:val="en-US"/>
        </w:rPr>
        <w:t></w:t>
      </w:r>
      <w:r w:rsidRPr="00BC1246">
        <w:rPr>
          <w:rFonts w:hint="eastAsia"/>
          <w:lang w:val="en-US"/>
        </w:rPr>
        <w:t>дозволяє</w:t>
      </w:r>
    </w:p>
    <w:p w:rsidR="00BC1246" w:rsidRPr="00BC1246" w:rsidRDefault="00BC1246" w:rsidP="00BC1246">
      <w:pPr>
        <w:rPr>
          <w:lang w:val="en-US"/>
        </w:rPr>
      </w:pPr>
      <w:r w:rsidRPr="00BC1246">
        <w:rPr>
          <w:rFonts w:hint="eastAsia"/>
          <w:lang w:val="en-US"/>
        </w:rPr>
        <w:t>зробити</w:t>
      </w:r>
      <w:r w:rsidRPr="00BC1246">
        <w:rPr>
          <w:lang w:val="en-US"/>
        </w:rPr>
        <w:t></w:t>
      </w:r>
      <w:r w:rsidRPr="00BC1246">
        <w:rPr>
          <w:rFonts w:hint="eastAsia"/>
          <w:lang w:val="en-US"/>
        </w:rPr>
        <w:t>ряд</w:t>
      </w:r>
      <w:r w:rsidRPr="00BC1246">
        <w:rPr>
          <w:lang w:val="en-US"/>
        </w:rPr>
        <w:t></w:t>
      </w:r>
      <w:r w:rsidRPr="00BC1246">
        <w:rPr>
          <w:rFonts w:hint="eastAsia"/>
          <w:lang w:val="en-US"/>
        </w:rPr>
        <w:t>висновків</w:t>
      </w:r>
      <w:r w:rsidRPr="00BC1246">
        <w:rPr>
          <w:lang w:val="en-US"/>
        </w:rPr>
        <w:t></w:t>
      </w:r>
      <w:r w:rsidRPr="00BC1246">
        <w:rPr>
          <w:rFonts w:hint="eastAsia"/>
          <w:lang w:val="en-US"/>
        </w:rPr>
        <w:t>та</w:t>
      </w:r>
      <w:r w:rsidRPr="00BC1246">
        <w:rPr>
          <w:lang w:val="en-US"/>
        </w:rPr>
        <w:t></w:t>
      </w:r>
      <w:r w:rsidRPr="00BC1246">
        <w:rPr>
          <w:rFonts w:hint="eastAsia"/>
          <w:lang w:val="en-US"/>
        </w:rPr>
        <w:t>надати</w:t>
      </w:r>
      <w:r w:rsidRPr="00BC1246">
        <w:rPr>
          <w:lang w:val="en-US"/>
        </w:rPr>
        <w:t></w:t>
      </w:r>
      <w:r w:rsidRPr="00BC1246">
        <w:rPr>
          <w:rFonts w:hint="eastAsia"/>
          <w:lang w:val="en-US"/>
        </w:rPr>
        <w:t>низку</w:t>
      </w:r>
      <w:r w:rsidRPr="00BC1246">
        <w:rPr>
          <w:lang w:val="en-US"/>
        </w:rPr>
        <w:t></w:t>
      </w:r>
      <w:r w:rsidRPr="00BC1246">
        <w:rPr>
          <w:rFonts w:hint="eastAsia"/>
          <w:lang w:val="en-US"/>
        </w:rPr>
        <w:t>авторських</w:t>
      </w:r>
      <w:r w:rsidRPr="00BC1246">
        <w:rPr>
          <w:lang w:val="en-US"/>
        </w:rPr>
        <w:t></w:t>
      </w:r>
      <w:r w:rsidRPr="00BC1246">
        <w:rPr>
          <w:rFonts w:hint="eastAsia"/>
          <w:lang w:val="en-US"/>
        </w:rPr>
        <w:t>пропозицій</w:t>
      </w:r>
      <w:r w:rsidRPr="00BC1246">
        <w:rPr>
          <w:lang w:val="en-US"/>
        </w:rPr>
        <w:t></w:t>
      </w:r>
      <w:r w:rsidRPr="00BC1246">
        <w:rPr>
          <w:lang w:val="en-US"/>
        </w:rPr>
        <w:t></w:t>
      </w:r>
      <w:r w:rsidRPr="00BC1246">
        <w:rPr>
          <w:rFonts w:hint="eastAsia"/>
          <w:lang w:val="en-US"/>
        </w:rPr>
        <w:t>До</w:t>
      </w:r>
      <w:r w:rsidRPr="00BC1246">
        <w:rPr>
          <w:lang w:val="en-US"/>
        </w:rPr>
        <w:t></w:t>
      </w:r>
      <w:r w:rsidRPr="00BC1246">
        <w:rPr>
          <w:rFonts w:hint="eastAsia"/>
          <w:lang w:val="en-US"/>
        </w:rPr>
        <w:t>найбільш</w:t>
      </w:r>
    </w:p>
    <w:p w:rsidR="00BC1246" w:rsidRPr="00BC1246" w:rsidRDefault="00BC1246" w:rsidP="00BC1246">
      <w:pPr>
        <w:rPr>
          <w:lang w:val="en-US"/>
        </w:rPr>
      </w:pPr>
      <w:r w:rsidRPr="00BC1246">
        <w:rPr>
          <w:rFonts w:hint="eastAsia"/>
          <w:lang w:val="en-US"/>
        </w:rPr>
        <w:t>важливих</w:t>
      </w:r>
      <w:r w:rsidRPr="00BC1246">
        <w:rPr>
          <w:lang w:val="en-US"/>
        </w:rPr>
        <w:t></w:t>
      </w:r>
      <w:r w:rsidRPr="00BC1246">
        <w:rPr>
          <w:rFonts w:hint="eastAsia"/>
          <w:lang w:val="en-US"/>
        </w:rPr>
        <w:t>з</w:t>
      </w:r>
      <w:r w:rsidRPr="00BC1246">
        <w:rPr>
          <w:lang w:val="en-US"/>
        </w:rPr>
        <w:t></w:t>
      </w:r>
      <w:r w:rsidRPr="00BC1246">
        <w:rPr>
          <w:rFonts w:hint="eastAsia"/>
          <w:lang w:val="en-US"/>
        </w:rPr>
        <w:t>них</w:t>
      </w:r>
      <w:r w:rsidRPr="00BC1246">
        <w:rPr>
          <w:lang w:val="en-US"/>
        </w:rPr>
        <w:t></w:t>
      </w:r>
      <w:r w:rsidRPr="00BC1246">
        <w:rPr>
          <w:rFonts w:hint="eastAsia"/>
          <w:lang w:val="en-US"/>
        </w:rPr>
        <w:t>слід</w:t>
      </w:r>
      <w:r w:rsidRPr="00BC1246">
        <w:rPr>
          <w:lang w:val="en-US"/>
        </w:rPr>
        <w:t></w:t>
      </w:r>
      <w:r w:rsidRPr="00BC1246">
        <w:rPr>
          <w:rFonts w:hint="eastAsia"/>
          <w:lang w:val="en-US"/>
        </w:rPr>
        <w:t>віднести</w:t>
      </w:r>
      <w:r w:rsidRPr="00BC1246">
        <w:rPr>
          <w:lang w:val="en-US"/>
        </w:rPr>
        <w:t></w:t>
      </w:r>
      <w:r w:rsidRPr="00BC1246">
        <w:rPr>
          <w:rFonts w:hint="eastAsia"/>
          <w:lang w:val="en-US"/>
        </w:rPr>
        <w:t>наступні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Диференціація</w:t>
      </w:r>
      <w:r w:rsidRPr="00BC1246">
        <w:rPr>
          <w:lang w:val="en-US"/>
        </w:rPr>
        <w:t></w:t>
      </w:r>
      <w:r w:rsidRPr="00BC1246">
        <w:rPr>
          <w:rFonts w:hint="eastAsia"/>
          <w:lang w:val="en-US"/>
        </w:rPr>
        <w:t>правового</w:t>
      </w:r>
      <w:r w:rsidRPr="00BC1246">
        <w:rPr>
          <w:lang w:val="en-US"/>
        </w:rPr>
        <w:t></w:t>
      </w:r>
      <w:r w:rsidRPr="00BC1246">
        <w:rPr>
          <w:rFonts w:hint="eastAsia"/>
          <w:lang w:val="en-US"/>
        </w:rPr>
        <w:t>регулювання</w:t>
      </w:r>
      <w:r w:rsidRPr="00BC1246">
        <w:rPr>
          <w:lang w:val="en-US"/>
        </w:rPr>
        <w:t></w:t>
      </w:r>
      <w:r w:rsidRPr="00BC1246">
        <w:rPr>
          <w:rFonts w:hint="eastAsia"/>
          <w:lang w:val="en-US"/>
        </w:rPr>
        <w:t>праці</w:t>
      </w:r>
      <w:r w:rsidRPr="00BC1246">
        <w:rPr>
          <w:lang w:val="en-US"/>
        </w:rPr>
        <w:t></w:t>
      </w:r>
      <w:r w:rsidRPr="00BC1246">
        <w:rPr>
          <w:rFonts w:hint="eastAsia"/>
          <w:lang w:val="en-US"/>
        </w:rPr>
        <w:t>в</w:t>
      </w:r>
      <w:r w:rsidRPr="00BC1246">
        <w:rPr>
          <w:lang w:val="en-US"/>
        </w:rPr>
        <w:t></w:t>
      </w:r>
      <w:r w:rsidRPr="00BC1246">
        <w:rPr>
          <w:rFonts w:hint="eastAsia"/>
          <w:lang w:val="en-US"/>
        </w:rPr>
        <w:t>сільському</w:t>
      </w:r>
    </w:p>
    <w:p w:rsidR="00BC1246" w:rsidRPr="00BC1246" w:rsidRDefault="00BC1246" w:rsidP="00BC1246">
      <w:pPr>
        <w:rPr>
          <w:lang w:val="en-US"/>
        </w:rPr>
      </w:pPr>
      <w:r w:rsidRPr="00BC1246">
        <w:rPr>
          <w:rFonts w:hint="eastAsia"/>
          <w:lang w:val="en-US"/>
        </w:rPr>
        <w:t>господарстві</w:t>
      </w:r>
      <w:r w:rsidRPr="00BC1246">
        <w:rPr>
          <w:lang w:val="en-US"/>
        </w:rPr>
        <w:t></w:t>
      </w:r>
      <w:r w:rsidRPr="00BC1246">
        <w:rPr>
          <w:rFonts w:hint="eastAsia"/>
          <w:lang w:val="en-US"/>
        </w:rPr>
        <w:t>–</w:t>
      </w:r>
      <w:r w:rsidRPr="00BC1246">
        <w:rPr>
          <w:lang w:val="en-US"/>
        </w:rPr>
        <w:t></w:t>
      </w:r>
      <w:r w:rsidRPr="00BC1246">
        <w:rPr>
          <w:rFonts w:hint="eastAsia"/>
          <w:lang w:val="en-US"/>
        </w:rPr>
        <w:t>це</w:t>
      </w:r>
      <w:r w:rsidRPr="00BC1246">
        <w:rPr>
          <w:lang w:val="en-US"/>
        </w:rPr>
        <w:t></w:t>
      </w:r>
      <w:r w:rsidRPr="00BC1246">
        <w:rPr>
          <w:rFonts w:hint="eastAsia"/>
          <w:lang w:val="en-US"/>
        </w:rPr>
        <w:t>та</w:t>
      </w:r>
      <w:r w:rsidRPr="00BC1246">
        <w:rPr>
          <w:lang w:val="en-US"/>
        </w:rPr>
        <w:t></w:t>
      </w:r>
      <w:r w:rsidRPr="00BC1246">
        <w:rPr>
          <w:rFonts w:hint="eastAsia"/>
          <w:lang w:val="en-US"/>
        </w:rPr>
        <w:t>специфіка</w:t>
      </w:r>
      <w:r w:rsidRPr="00BC1246">
        <w:rPr>
          <w:lang w:val="en-US"/>
        </w:rPr>
        <w:t></w:t>
      </w:r>
      <w:r w:rsidRPr="00BC1246">
        <w:rPr>
          <w:rFonts w:hint="eastAsia"/>
          <w:lang w:val="en-US"/>
        </w:rPr>
        <w:t>в</w:t>
      </w:r>
      <w:r w:rsidRPr="00BC1246">
        <w:rPr>
          <w:lang w:val="en-US"/>
        </w:rPr>
        <w:t></w:t>
      </w:r>
      <w:r w:rsidRPr="00BC1246">
        <w:rPr>
          <w:rFonts w:hint="eastAsia"/>
          <w:lang w:val="en-US"/>
        </w:rPr>
        <w:t>регулюванні</w:t>
      </w:r>
      <w:r w:rsidRPr="00BC1246">
        <w:rPr>
          <w:lang w:val="en-US"/>
        </w:rPr>
        <w:t></w:t>
      </w:r>
      <w:r w:rsidRPr="00BC1246">
        <w:rPr>
          <w:rFonts w:hint="eastAsia"/>
          <w:lang w:val="en-US"/>
        </w:rPr>
        <w:t>трудових</w:t>
      </w:r>
      <w:r w:rsidRPr="00BC1246">
        <w:rPr>
          <w:lang w:val="en-US"/>
        </w:rPr>
        <w:t></w:t>
      </w:r>
      <w:r w:rsidRPr="00BC1246">
        <w:rPr>
          <w:rFonts w:hint="eastAsia"/>
          <w:lang w:val="en-US"/>
        </w:rPr>
        <w:t>і</w:t>
      </w:r>
      <w:r w:rsidRPr="00BC1246">
        <w:rPr>
          <w:lang w:val="en-US"/>
        </w:rPr>
        <w:t></w:t>
      </w:r>
      <w:r w:rsidRPr="00BC1246">
        <w:rPr>
          <w:rFonts w:hint="eastAsia"/>
          <w:lang w:val="en-US"/>
        </w:rPr>
        <w:t>пов’язаних</w:t>
      </w:r>
      <w:r w:rsidRPr="00BC1246">
        <w:rPr>
          <w:lang w:val="en-US"/>
        </w:rPr>
        <w:t></w:t>
      </w:r>
      <w:r w:rsidRPr="00BC1246">
        <w:rPr>
          <w:rFonts w:hint="eastAsia"/>
          <w:lang w:val="en-US"/>
        </w:rPr>
        <w:t>з</w:t>
      </w:r>
      <w:r w:rsidRPr="00BC1246">
        <w:rPr>
          <w:lang w:val="en-US"/>
        </w:rPr>
        <w:t></w:t>
      </w:r>
      <w:r w:rsidRPr="00BC1246">
        <w:rPr>
          <w:rFonts w:hint="eastAsia"/>
          <w:lang w:val="en-US"/>
        </w:rPr>
        <w:t>ними</w:t>
      </w:r>
    </w:p>
    <w:p w:rsidR="00BC1246" w:rsidRPr="00BC1246" w:rsidRDefault="00BC1246" w:rsidP="00BC1246">
      <w:r w:rsidRPr="00BC1246">
        <w:rPr>
          <w:rFonts w:hint="eastAsia"/>
        </w:rPr>
        <w:t>відносин</w:t>
      </w:r>
      <w:r w:rsidRPr="00BC1246">
        <w:rPr>
          <w:lang w:val="en-US"/>
        </w:rPr>
        <w:t></w:t>
      </w:r>
      <w:r w:rsidRPr="00BC1246">
        <w:rPr>
          <w:lang w:val="en-US"/>
        </w:rPr>
        <w:t></w:t>
      </w:r>
      <w:r w:rsidRPr="00BC1246">
        <w:rPr>
          <w:rFonts w:hint="eastAsia"/>
        </w:rPr>
        <w:t>яка</w:t>
      </w:r>
      <w:r w:rsidRPr="00BC1246">
        <w:rPr>
          <w:lang w:val="en-US"/>
        </w:rPr>
        <w:t></w:t>
      </w:r>
      <w:r w:rsidRPr="00BC1246">
        <w:rPr>
          <w:rFonts w:hint="eastAsia"/>
        </w:rPr>
        <w:t>передбачена</w:t>
      </w:r>
      <w:r w:rsidRPr="00BC1246">
        <w:rPr>
          <w:lang w:val="en-US"/>
        </w:rPr>
        <w:t></w:t>
      </w:r>
      <w:r w:rsidRPr="00BC1246">
        <w:rPr>
          <w:rFonts w:hint="eastAsia"/>
        </w:rPr>
        <w:t>трудовим</w:t>
      </w:r>
      <w:r w:rsidRPr="00BC1246">
        <w:rPr>
          <w:lang w:val="en-US"/>
        </w:rPr>
        <w:t></w:t>
      </w:r>
      <w:r w:rsidRPr="00BC1246">
        <w:rPr>
          <w:rFonts w:hint="eastAsia"/>
        </w:rPr>
        <w:t>законодавством</w:t>
      </w:r>
      <w:r w:rsidRPr="00BC1246">
        <w:rPr>
          <w:lang w:val="en-US"/>
        </w:rPr>
        <w:t></w:t>
      </w:r>
      <w:r w:rsidRPr="00BC1246">
        <w:rPr>
          <w:lang w:val="en-US"/>
        </w:rPr>
        <w:t></w:t>
      </w:r>
      <w:r w:rsidRPr="00BC1246">
        <w:rPr>
          <w:rFonts w:hint="eastAsia"/>
        </w:rPr>
        <w:t>локальними</w:t>
      </w:r>
    </w:p>
    <w:p w:rsidR="00BC1246" w:rsidRPr="00BC1246" w:rsidRDefault="00BC1246" w:rsidP="00BC1246">
      <w:r w:rsidRPr="00BC1246">
        <w:rPr>
          <w:rFonts w:hint="eastAsia"/>
        </w:rPr>
        <w:t>нормативними</w:t>
      </w:r>
      <w:r w:rsidRPr="00BC1246">
        <w:rPr>
          <w:lang w:val="en-US"/>
        </w:rPr>
        <w:t></w:t>
      </w:r>
      <w:r w:rsidRPr="00BC1246">
        <w:rPr>
          <w:rFonts w:hint="eastAsia"/>
        </w:rPr>
        <w:t>правовими</w:t>
      </w:r>
      <w:r w:rsidRPr="00BC1246">
        <w:rPr>
          <w:lang w:val="en-US"/>
        </w:rPr>
        <w:t></w:t>
      </w:r>
      <w:r w:rsidRPr="00BC1246">
        <w:rPr>
          <w:rFonts w:hint="eastAsia"/>
        </w:rPr>
        <w:t>актами</w:t>
      </w:r>
      <w:r w:rsidRPr="00BC1246">
        <w:rPr>
          <w:lang w:val="en-US"/>
        </w:rPr>
        <w:t></w:t>
      </w:r>
      <w:r w:rsidRPr="00BC1246">
        <w:rPr>
          <w:rFonts w:hint="eastAsia"/>
        </w:rPr>
        <w:t>і</w:t>
      </w:r>
      <w:r w:rsidRPr="00BC1246">
        <w:rPr>
          <w:lang w:val="en-US"/>
        </w:rPr>
        <w:t></w:t>
      </w:r>
      <w:r w:rsidRPr="00BC1246">
        <w:rPr>
          <w:rFonts w:hint="eastAsia"/>
        </w:rPr>
        <w:t>обумовлена</w:t>
      </w:r>
      <w:r w:rsidRPr="00BC1246">
        <w:rPr>
          <w:lang w:val="en-US"/>
        </w:rPr>
        <w:t></w:t>
      </w:r>
      <w:r w:rsidRPr="00BC1246">
        <w:rPr>
          <w:rFonts w:hint="eastAsia"/>
        </w:rPr>
        <w:t>різними</w:t>
      </w:r>
      <w:r w:rsidRPr="00BC1246">
        <w:rPr>
          <w:lang w:val="en-US"/>
        </w:rPr>
        <w:t></w:t>
      </w:r>
      <w:r w:rsidRPr="00BC1246">
        <w:rPr>
          <w:rFonts w:hint="eastAsia"/>
        </w:rPr>
        <w:t>чинниками</w:t>
      </w:r>
      <w:r w:rsidRPr="00BC1246">
        <w:rPr>
          <w:lang w:val="en-US"/>
        </w:rPr>
        <w:t></w:t>
      </w:r>
      <w:r w:rsidRPr="00BC1246">
        <w:rPr>
          <w:lang w:val="en-US"/>
        </w:rPr>
        <w:t></w:t>
      </w:r>
      <w:r w:rsidRPr="00BC1246">
        <w:rPr>
          <w:rFonts w:hint="eastAsia"/>
        </w:rPr>
        <w:t>віком</w:t>
      </w:r>
      <w:r w:rsidRPr="00BC1246">
        <w:rPr>
          <w:lang w:val="en-US"/>
        </w:rPr>
        <w:t></w:t>
      </w:r>
    </w:p>
    <w:p w:rsidR="00BC1246" w:rsidRPr="00BC1246" w:rsidRDefault="00BC1246" w:rsidP="00BC1246">
      <w:r w:rsidRPr="00BC1246">
        <w:rPr>
          <w:rFonts w:hint="eastAsia"/>
        </w:rPr>
        <w:t>здоров’ям</w:t>
      </w:r>
      <w:r w:rsidRPr="00BC1246">
        <w:rPr>
          <w:lang w:val="en-US"/>
        </w:rPr>
        <w:t></w:t>
      </w:r>
      <w:r w:rsidRPr="00BC1246">
        <w:rPr>
          <w:rFonts w:hint="eastAsia"/>
        </w:rPr>
        <w:t>працівника</w:t>
      </w:r>
      <w:r w:rsidRPr="00BC1246">
        <w:rPr>
          <w:lang w:val="en-US"/>
        </w:rPr>
        <w:t></w:t>
      </w:r>
      <w:r w:rsidRPr="00BC1246">
        <w:rPr>
          <w:lang w:val="en-US"/>
        </w:rPr>
        <w:t></w:t>
      </w:r>
      <w:r w:rsidRPr="00BC1246">
        <w:rPr>
          <w:rFonts w:hint="eastAsia"/>
        </w:rPr>
        <w:t>галуззю</w:t>
      </w:r>
      <w:r w:rsidRPr="00BC1246">
        <w:rPr>
          <w:lang w:val="en-US"/>
        </w:rPr>
        <w:t></w:t>
      </w:r>
      <w:r w:rsidRPr="00BC1246">
        <w:rPr>
          <w:rFonts w:hint="eastAsia"/>
        </w:rPr>
        <w:t>економіки</w:t>
      </w:r>
      <w:r w:rsidRPr="00BC1246">
        <w:rPr>
          <w:lang w:val="en-US"/>
        </w:rPr>
        <w:t></w:t>
      </w:r>
      <w:r w:rsidRPr="00BC1246">
        <w:rPr>
          <w:lang w:val="en-US"/>
        </w:rPr>
        <w:t></w:t>
      </w:r>
      <w:r w:rsidRPr="00BC1246">
        <w:rPr>
          <w:rFonts w:hint="eastAsia"/>
        </w:rPr>
        <w:t>специфікою</w:t>
      </w:r>
      <w:r w:rsidRPr="00BC1246">
        <w:rPr>
          <w:lang w:val="en-US"/>
        </w:rPr>
        <w:t></w:t>
      </w:r>
      <w:r w:rsidRPr="00BC1246">
        <w:rPr>
          <w:rFonts w:hint="eastAsia"/>
        </w:rPr>
        <w:t>роботи</w:t>
      </w:r>
      <w:r w:rsidRPr="00BC1246">
        <w:rPr>
          <w:lang w:val="en-US"/>
        </w:rPr>
        <w:t></w:t>
      </w:r>
      <w:r w:rsidRPr="00BC1246">
        <w:rPr>
          <w:lang w:val="en-US"/>
        </w:rPr>
        <w:t></w:t>
      </w:r>
      <w:r w:rsidRPr="00BC1246">
        <w:rPr>
          <w:rFonts w:hint="eastAsia"/>
        </w:rPr>
        <w:t>наймача</w:t>
      </w:r>
      <w:r w:rsidRPr="00BC1246">
        <w:rPr>
          <w:lang w:val="en-US"/>
        </w:rPr>
        <w:t></w:t>
      </w:r>
      <w:r w:rsidRPr="00BC1246">
        <w:rPr>
          <w:rFonts w:hint="eastAsia"/>
        </w:rPr>
        <w:t>або</w:t>
      </w:r>
    </w:p>
    <w:p w:rsidR="00BC1246" w:rsidRPr="00BC1246" w:rsidRDefault="00BC1246" w:rsidP="00BC1246">
      <w:r w:rsidRPr="00BC1246">
        <w:rPr>
          <w:rFonts w:hint="eastAsia"/>
        </w:rPr>
        <w:t>території</w:t>
      </w:r>
      <w:r w:rsidRPr="00BC1246">
        <w:rPr>
          <w:lang w:val="en-US"/>
        </w:rPr>
        <w:t></w:t>
      </w:r>
      <w:r w:rsidRPr="00BC1246">
        <w:rPr>
          <w:lang w:val="en-US"/>
        </w:rPr>
        <w:t></w:t>
      </w:r>
    </w:p>
    <w:p w:rsidR="00BC1246" w:rsidRPr="00BC1246" w:rsidRDefault="00BC1246" w:rsidP="00BC1246">
      <w:r w:rsidRPr="00BC1246">
        <w:rPr>
          <w:rFonts w:hint="eastAsia"/>
        </w:rPr>
        <w:t>Об’єктивними</w:t>
      </w:r>
      <w:r w:rsidRPr="00BC1246">
        <w:rPr>
          <w:lang w:val="en-US"/>
        </w:rPr>
        <w:t></w:t>
      </w:r>
      <w:r w:rsidRPr="00BC1246">
        <w:rPr>
          <w:rFonts w:hint="eastAsia"/>
        </w:rPr>
        <w:t>підставами</w:t>
      </w:r>
      <w:r w:rsidRPr="00BC1246">
        <w:rPr>
          <w:lang w:val="en-US"/>
        </w:rPr>
        <w:t></w:t>
      </w:r>
      <w:r w:rsidRPr="00BC1246">
        <w:rPr>
          <w:rFonts w:hint="eastAsia"/>
        </w:rPr>
        <w:t>диференціації</w:t>
      </w:r>
      <w:r w:rsidRPr="00BC1246">
        <w:rPr>
          <w:lang w:val="en-US"/>
        </w:rPr>
        <w:t></w:t>
      </w:r>
      <w:r w:rsidRPr="00BC1246">
        <w:rPr>
          <w:rFonts w:hint="eastAsia"/>
        </w:rPr>
        <w:t>правового</w:t>
      </w:r>
      <w:r w:rsidRPr="00BC1246">
        <w:rPr>
          <w:lang w:val="en-US"/>
        </w:rPr>
        <w:t></w:t>
      </w:r>
      <w:r w:rsidRPr="00BC1246">
        <w:rPr>
          <w:rFonts w:hint="eastAsia"/>
        </w:rPr>
        <w:t>регулювання</w:t>
      </w:r>
      <w:r w:rsidRPr="00BC1246">
        <w:rPr>
          <w:lang w:val="en-US"/>
        </w:rPr>
        <w:t></w:t>
      </w:r>
      <w:r w:rsidRPr="00BC1246">
        <w:rPr>
          <w:rFonts w:hint="eastAsia"/>
        </w:rPr>
        <w:t>праці</w:t>
      </w:r>
      <w:r w:rsidRPr="00BC1246">
        <w:rPr>
          <w:lang w:val="en-US"/>
        </w:rPr>
        <w:t></w:t>
      </w:r>
      <w:r w:rsidRPr="00BC1246">
        <w:rPr>
          <w:rFonts w:hint="eastAsia"/>
        </w:rPr>
        <w:t>є</w:t>
      </w:r>
    </w:p>
    <w:p w:rsidR="00BC1246" w:rsidRPr="00BC1246" w:rsidRDefault="00BC1246" w:rsidP="00BC1246">
      <w:r w:rsidRPr="00BC1246">
        <w:rPr>
          <w:rFonts w:hint="eastAsia"/>
        </w:rPr>
        <w:t>статус</w:t>
      </w:r>
      <w:r w:rsidRPr="00BC1246">
        <w:rPr>
          <w:lang w:val="en-US"/>
        </w:rPr>
        <w:t></w:t>
      </w:r>
      <w:r w:rsidRPr="00BC1246">
        <w:rPr>
          <w:lang w:val="en-US"/>
        </w:rPr>
        <w:t></w:t>
      </w:r>
      <w:r w:rsidRPr="00BC1246">
        <w:rPr>
          <w:rFonts w:hint="eastAsia"/>
        </w:rPr>
        <w:t>тип</w:t>
      </w:r>
      <w:r w:rsidRPr="00BC1246">
        <w:rPr>
          <w:lang w:val="en-US"/>
        </w:rPr>
        <w:t></w:t>
      </w:r>
      <w:r w:rsidRPr="00BC1246">
        <w:rPr>
          <w:lang w:val="en-US"/>
        </w:rPr>
        <w:t></w:t>
      </w:r>
      <w:r w:rsidRPr="00BC1246">
        <w:rPr>
          <w:rFonts w:hint="eastAsia"/>
        </w:rPr>
        <w:t>наймача</w:t>
      </w:r>
      <w:r w:rsidRPr="00BC1246">
        <w:rPr>
          <w:lang w:val="en-US"/>
        </w:rPr>
        <w:t></w:t>
      </w:r>
      <w:r w:rsidRPr="00BC1246">
        <w:rPr>
          <w:rFonts w:hint="eastAsia"/>
        </w:rPr>
        <w:t>юридичної</w:t>
      </w:r>
      <w:r w:rsidRPr="00BC1246">
        <w:rPr>
          <w:lang w:val="en-US"/>
        </w:rPr>
        <w:t></w:t>
      </w:r>
      <w:r w:rsidRPr="00BC1246">
        <w:rPr>
          <w:rFonts w:hint="eastAsia"/>
        </w:rPr>
        <w:t>особи</w:t>
      </w:r>
      <w:r w:rsidRPr="00BC1246">
        <w:rPr>
          <w:lang w:val="en-US"/>
        </w:rPr>
        <w:t></w:t>
      </w:r>
      <w:r w:rsidRPr="00BC1246">
        <w:rPr>
          <w:lang w:val="en-US"/>
        </w:rPr>
        <w:t></w:t>
      </w:r>
      <w:r w:rsidRPr="00BC1246">
        <w:rPr>
          <w:rFonts w:hint="eastAsia"/>
        </w:rPr>
        <w:t>праця</w:t>
      </w:r>
      <w:r w:rsidRPr="00BC1246">
        <w:rPr>
          <w:lang w:val="en-US"/>
        </w:rPr>
        <w:t></w:t>
      </w:r>
      <w:r w:rsidRPr="00BC1246">
        <w:rPr>
          <w:rFonts w:hint="eastAsia"/>
        </w:rPr>
        <w:t>в</w:t>
      </w:r>
      <w:r w:rsidRPr="00BC1246">
        <w:rPr>
          <w:lang w:val="en-US"/>
        </w:rPr>
        <w:t></w:t>
      </w:r>
      <w:r w:rsidRPr="00BC1246">
        <w:rPr>
          <w:rFonts w:hint="eastAsia"/>
        </w:rPr>
        <w:t>організаціях</w:t>
      </w:r>
      <w:r w:rsidRPr="00BC1246">
        <w:rPr>
          <w:lang w:val="en-US"/>
        </w:rPr>
        <w:t></w:t>
      </w:r>
      <w:r w:rsidRPr="00BC1246">
        <w:rPr>
          <w:rFonts w:hint="eastAsia"/>
        </w:rPr>
        <w:t>з</w:t>
      </w:r>
      <w:r w:rsidRPr="00BC1246">
        <w:rPr>
          <w:lang w:val="en-US"/>
        </w:rPr>
        <w:t></w:t>
      </w:r>
      <w:r w:rsidRPr="00BC1246">
        <w:rPr>
          <w:rFonts w:hint="eastAsia"/>
        </w:rPr>
        <w:t>іноземними</w:t>
      </w:r>
    </w:p>
    <w:p w:rsidR="00BC1246" w:rsidRPr="00BC1246" w:rsidRDefault="00BC1246" w:rsidP="00BC1246">
      <w:r w:rsidRPr="00BC1246">
        <w:rPr>
          <w:rFonts w:hint="eastAsia"/>
        </w:rPr>
        <w:t>інвестиціями</w:t>
      </w:r>
      <w:r w:rsidRPr="00BC1246">
        <w:rPr>
          <w:lang w:val="en-US"/>
        </w:rPr>
        <w:t></w:t>
      </w:r>
      <w:r w:rsidRPr="00BC1246">
        <w:rPr>
          <w:lang w:val="en-US"/>
        </w:rPr>
        <w:t></w:t>
      </w:r>
      <w:r w:rsidRPr="00BC1246">
        <w:rPr>
          <w:lang w:val="en-US"/>
        </w:rPr>
        <w:t></w:t>
      </w:r>
      <w:r w:rsidRPr="00BC1246">
        <w:rPr>
          <w:rFonts w:hint="eastAsia"/>
        </w:rPr>
        <w:t>специфіка</w:t>
      </w:r>
      <w:r w:rsidRPr="00BC1246">
        <w:rPr>
          <w:lang w:val="en-US"/>
        </w:rPr>
        <w:t></w:t>
      </w:r>
      <w:r w:rsidRPr="00BC1246">
        <w:rPr>
          <w:rFonts w:hint="eastAsia"/>
        </w:rPr>
        <w:t>діяльності</w:t>
      </w:r>
      <w:r w:rsidRPr="00BC1246">
        <w:rPr>
          <w:lang w:val="en-US"/>
        </w:rPr>
        <w:t></w:t>
      </w:r>
      <w:r w:rsidRPr="00BC1246">
        <w:rPr>
          <w:rFonts w:hint="eastAsia"/>
        </w:rPr>
        <w:t>організації</w:t>
      </w:r>
      <w:r w:rsidRPr="00BC1246">
        <w:rPr>
          <w:lang w:val="en-US"/>
        </w:rPr>
        <w:t></w:t>
      </w:r>
      <w:r w:rsidRPr="00BC1246">
        <w:rPr>
          <w:lang w:val="en-US"/>
        </w:rPr>
        <w:t></w:t>
      </w:r>
      <w:r w:rsidRPr="00BC1246">
        <w:rPr>
          <w:rFonts w:hint="eastAsia"/>
        </w:rPr>
        <w:t>служба</w:t>
      </w:r>
      <w:r w:rsidRPr="00BC1246">
        <w:rPr>
          <w:lang w:val="en-US"/>
        </w:rPr>
        <w:t></w:t>
      </w:r>
      <w:r w:rsidRPr="00BC1246">
        <w:rPr>
          <w:rFonts w:hint="eastAsia"/>
        </w:rPr>
        <w:t>в</w:t>
      </w:r>
      <w:r w:rsidRPr="00BC1246">
        <w:rPr>
          <w:lang w:val="en-US"/>
        </w:rPr>
        <w:t></w:t>
      </w:r>
      <w:r w:rsidRPr="00BC1246">
        <w:rPr>
          <w:rFonts w:hint="eastAsia"/>
        </w:rPr>
        <w:t>державному</w:t>
      </w:r>
    </w:p>
    <w:p w:rsidR="00BC1246" w:rsidRPr="00BC1246" w:rsidRDefault="00BC1246" w:rsidP="00BC1246">
      <w:r w:rsidRPr="00BC1246">
        <w:rPr>
          <w:rFonts w:hint="eastAsia"/>
        </w:rPr>
        <w:t>апараті</w:t>
      </w:r>
      <w:r w:rsidRPr="00BC1246">
        <w:rPr>
          <w:lang w:val="en-US"/>
        </w:rPr>
        <w:t></w:t>
      </w:r>
      <w:r w:rsidRPr="00BC1246">
        <w:rPr>
          <w:lang w:val="en-US"/>
        </w:rPr>
        <w:t></w:t>
      </w:r>
      <w:r w:rsidRPr="00BC1246">
        <w:rPr>
          <w:lang w:val="en-US"/>
        </w:rPr>
        <w:t></w:t>
      </w:r>
      <w:r w:rsidRPr="00BC1246">
        <w:rPr>
          <w:rFonts w:hint="eastAsia"/>
        </w:rPr>
        <w:t>територіальне</w:t>
      </w:r>
      <w:r w:rsidRPr="00BC1246">
        <w:rPr>
          <w:lang w:val="en-US"/>
        </w:rPr>
        <w:t></w:t>
      </w:r>
      <w:r w:rsidRPr="00BC1246">
        <w:rPr>
          <w:rFonts w:hint="eastAsia"/>
        </w:rPr>
        <w:t>розташування</w:t>
      </w:r>
      <w:r w:rsidRPr="00BC1246">
        <w:rPr>
          <w:lang w:val="en-US"/>
        </w:rPr>
        <w:t></w:t>
      </w:r>
      <w:r w:rsidRPr="00BC1246">
        <w:rPr>
          <w:rFonts w:hint="eastAsia"/>
        </w:rPr>
        <w:t>наймача</w:t>
      </w:r>
      <w:r w:rsidRPr="00BC1246">
        <w:rPr>
          <w:lang w:val="en-US"/>
        </w:rPr>
        <w:t></w:t>
      </w:r>
      <w:r w:rsidRPr="00BC1246">
        <w:rPr>
          <w:lang w:val="en-US"/>
        </w:rPr>
        <w:t></w:t>
      </w:r>
      <w:r w:rsidRPr="00BC1246">
        <w:rPr>
          <w:rFonts w:hint="eastAsia"/>
        </w:rPr>
        <w:t>на</w:t>
      </w:r>
      <w:r w:rsidRPr="00BC1246">
        <w:rPr>
          <w:lang w:val="en-US"/>
        </w:rPr>
        <w:t></w:t>
      </w:r>
      <w:r w:rsidRPr="00BC1246">
        <w:rPr>
          <w:rFonts w:hint="eastAsia"/>
        </w:rPr>
        <w:t>територіях</w:t>
      </w:r>
      <w:r w:rsidRPr="00BC1246">
        <w:rPr>
          <w:lang w:val="en-US"/>
        </w:rPr>
        <w:t></w:t>
      </w:r>
      <w:r w:rsidRPr="00BC1246">
        <w:rPr>
          <w:lang w:val="en-US"/>
        </w:rPr>
        <w:t></w:t>
      </w:r>
      <w:r w:rsidRPr="00BC1246">
        <w:rPr>
          <w:rFonts w:hint="eastAsia"/>
        </w:rPr>
        <w:t>що</w:t>
      </w:r>
      <w:r w:rsidRPr="00BC1246">
        <w:rPr>
          <w:lang w:val="en-US"/>
        </w:rPr>
        <w:t></w:t>
      </w:r>
      <w:r w:rsidRPr="00BC1246">
        <w:rPr>
          <w:rFonts w:hint="eastAsia"/>
        </w:rPr>
        <w:t>зазнали</w:t>
      </w:r>
    </w:p>
    <w:p w:rsidR="00BC1246" w:rsidRPr="00BC1246" w:rsidRDefault="00BC1246" w:rsidP="00BC1246">
      <w:r w:rsidRPr="00BC1246">
        <w:rPr>
          <w:rFonts w:hint="eastAsia"/>
        </w:rPr>
        <w:t>радіоактивного</w:t>
      </w:r>
      <w:r w:rsidRPr="00BC1246">
        <w:rPr>
          <w:lang w:val="en-US"/>
        </w:rPr>
        <w:t></w:t>
      </w:r>
      <w:r w:rsidRPr="00BC1246">
        <w:rPr>
          <w:rFonts w:hint="eastAsia"/>
        </w:rPr>
        <w:t>забруднення</w:t>
      </w:r>
      <w:r w:rsidRPr="00BC1246">
        <w:rPr>
          <w:lang w:val="en-US"/>
        </w:rPr>
        <w:t></w:t>
      </w:r>
      <w:r w:rsidRPr="00BC1246">
        <w:rPr>
          <w:lang w:val="en-US"/>
        </w:rPr>
        <w:t></w:t>
      </w:r>
      <w:r w:rsidRPr="00BC1246">
        <w:rPr>
          <w:lang w:val="en-US"/>
        </w:rPr>
        <w:t></w:t>
      </w:r>
      <w:r w:rsidRPr="00BC1246">
        <w:rPr>
          <w:rFonts w:hint="eastAsia"/>
        </w:rPr>
        <w:t>характер</w:t>
      </w:r>
      <w:r w:rsidRPr="00BC1246">
        <w:rPr>
          <w:lang w:val="en-US"/>
        </w:rPr>
        <w:t></w:t>
      </w:r>
      <w:r w:rsidRPr="00BC1246">
        <w:rPr>
          <w:rFonts w:hint="eastAsia"/>
        </w:rPr>
        <w:t>і</w:t>
      </w:r>
      <w:r w:rsidRPr="00BC1246">
        <w:rPr>
          <w:lang w:val="en-US"/>
        </w:rPr>
        <w:t></w:t>
      </w:r>
      <w:r w:rsidRPr="00BC1246">
        <w:rPr>
          <w:rFonts w:hint="eastAsia"/>
        </w:rPr>
        <w:t>умови</w:t>
      </w:r>
      <w:r w:rsidRPr="00BC1246">
        <w:rPr>
          <w:lang w:val="en-US"/>
        </w:rPr>
        <w:t></w:t>
      </w:r>
      <w:r w:rsidRPr="00BC1246">
        <w:rPr>
          <w:rFonts w:hint="eastAsia"/>
        </w:rPr>
        <w:t>виконуваної</w:t>
      </w:r>
      <w:r w:rsidRPr="00BC1246">
        <w:rPr>
          <w:lang w:val="en-US"/>
        </w:rPr>
        <w:t></w:t>
      </w:r>
      <w:r w:rsidRPr="00BC1246">
        <w:rPr>
          <w:rFonts w:hint="eastAsia"/>
        </w:rPr>
        <w:t>роботи</w:t>
      </w:r>
      <w:r w:rsidRPr="00BC1246">
        <w:rPr>
          <w:lang w:val="en-US"/>
        </w:rPr>
        <w:t></w:t>
      </w:r>
      <w:r w:rsidRPr="00BC1246">
        <w:rPr>
          <w:lang w:val="en-US"/>
        </w:rPr>
        <w:t></w:t>
      </w:r>
      <w:r w:rsidRPr="00BC1246">
        <w:rPr>
          <w:rFonts w:hint="eastAsia"/>
        </w:rPr>
        <w:t>робота</w:t>
      </w:r>
      <w:r w:rsidRPr="00BC1246">
        <w:rPr>
          <w:lang w:val="en-US"/>
        </w:rPr>
        <w:t></w:t>
      </w:r>
      <w:r w:rsidRPr="00BC1246">
        <w:rPr>
          <w:rFonts w:hint="eastAsia"/>
        </w:rPr>
        <w:t>за</w:t>
      </w:r>
    </w:p>
    <w:p w:rsidR="00BC1246" w:rsidRPr="00BC1246" w:rsidRDefault="00BC1246" w:rsidP="00BC1246">
      <w:r w:rsidRPr="00BC1246">
        <w:rPr>
          <w:rFonts w:hint="eastAsia"/>
        </w:rPr>
        <w:t>сумісництвом</w:t>
      </w:r>
      <w:r w:rsidRPr="00BC1246">
        <w:rPr>
          <w:lang w:val="en-US"/>
        </w:rPr>
        <w:t></w:t>
      </w:r>
      <w:r w:rsidRPr="00BC1246">
        <w:rPr>
          <w:lang w:val="en-US"/>
        </w:rPr>
        <w:t></w:t>
      </w:r>
      <w:r w:rsidRPr="00BC1246">
        <w:rPr>
          <w:rFonts w:hint="eastAsia"/>
        </w:rPr>
        <w:t>праця</w:t>
      </w:r>
      <w:r w:rsidRPr="00BC1246">
        <w:rPr>
          <w:lang w:val="en-US"/>
        </w:rPr>
        <w:t></w:t>
      </w:r>
      <w:r w:rsidRPr="00BC1246">
        <w:rPr>
          <w:rFonts w:hint="eastAsia"/>
        </w:rPr>
        <w:t>тимчасових</w:t>
      </w:r>
      <w:r w:rsidRPr="00BC1246">
        <w:rPr>
          <w:lang w:val="en-US"/>
        </w:rPr>
        <w:t></w:t>
      </w:r>
      <w:r w:rsidRPr="00BC1246">
        <w:rPr>
          <w:rFonts w:hint="eastAsia"/>
        </w:rPr>
        <w:t>і</w:t>
      </w:r>
      <w:r w:rsidRPr="00BC1246">
        <w:rPr>
          <w:lang w:val="en-US"/>
        </w:rPr>
        <w:t></w:t>
      </w:r>
      <w:r w:rsidRPr="00BC1246">
        <w:rPr>
          <w:rFonts w:hint="eastAsia"/>
        </w:rPr>
        <w:t>сезонних</w:t>
      </w:r>
      <w:r w:rsidRPr="00BC1246">
        <w:rPr>
          <w:lang w:val="en-US"/>
        </w:rPr>
        <w:t></w:t>
      </w:r>
      <w:r w:rsidRPr="00BC1246">
        <w:rPr>
          <w:rFonts w:hint="eastAsia"/>
        </w:rPr>
        <w:t>працівників</w:t>
      </w:r>
      <w:r w:rsidRPr="00BC1246">
        <w:rPr>
          <w:lang w:val="en-US"/>
        </w:rPr>
        <w:t></w:t>
      </w:r>
      <w:r w:rsidRPr="00BC1246">
        <w:rPr>
          <w:lang w:val="en-US"/>
        </w:rPr>
        <w:t></w:t>
      </w:r>
      <w:r w:rsidRPr="00BC1246">
        <w:rPr>
          <w:rFonts w:hint="eastAsia"/>
        </w:rPr>
        <w:t>надомників</w:t>
      </w:r>
      <w:r w:rsidRPr="00BC1246">
        <w:rPr>
          <w:lang w:val="en-US"/>
        </w:rPr>
        <w:t></w:t>
      </w:r>
      <w:r w:rsidRPr="00BC1246">
        <w:rPr>
          <w:rFonts w:hint="eastAsia"/>
        </w:rPr>
        <w:t>і</w:t>
      </w:r>
    </w:p>
    <w:p w:rsidR="00BC1246" w:rsidRPr="00BC1246" w:rsidRDefault="00BC1246" w:rsidP="00BC1246">
      <w:r w:rsidRPr="00BC1246">
        <w:rPr>
          <w:rFonts w:hint="eastAsia"/>
        </w:rPr>
        <w:t>домашніх</w:t>
      </w:r>
      <w:r w:rsidRPr="00BC1246">
        <w:rPr>
          <w:lang w:val="en-US"/>
        </w:rPr>
        <w:t></w:t>
      </w:r>
      <w:r w:rsidRPr="00BC1246">
        <w:rPr>
          <w:rFonts w:hint="eastAsia"/>
        </w:rPr>
        <w:t>працівників</w:t>
      </w:r>
      <w:r w:rsidRPr="00BC1246">
        <w:rPr>
          <w:lang w:val="en-US"/>
        </w:rPr>
        <w:t></w:t>
      </w:r>
      <w:r w:rsidRPr="00BC1246">
        <w:rPr>
          <w:lang w:val="en-US"/>
        </w:rPr>
        <w:t></w:t>
      </w:r>
    </w:p>
    <w:p w:rsidR="00BC1246" w:rsidRPr="00BC1246" w:rsidRDefault="00BC1246" w:rsidP="00BC1246">
      <w:r w:rsidRPr="00BC1246">
        <w:rPr>
          <w:lang w:val="en-US"/>
        </w:rPr>
        <w:t></w:t>
      </w:r>
      <w:r w:rsidRPr="00BC1246">
        <w:rPr>
          <w:lang w:val="en-US"/>
        </w:rPr>
        <w:t></w:t>
      </w:r>
      <w:r w:rsidRPr="00BC1246">
        <w:rPr>
          <w:lang w:val="en-US"/>
        </w:rPr>
        <w:t></w:t>
      </w:r>
      <w:r w:rsidRPr="00BC1246">
        <w:rPr>
          <w:rFonts w:hint="eastAsia"/>
        </w:rPr>
        <w:t>Правовий</w:t>
      </w:r>
      <w:r w:rsidRPr="00BC1246">
        <w:rPr>
          <w:lang w:val="en-US"/>
        </w:rPr>
        <w:t></w:t>
      </w:r>
      <w:r w:rsidRPr="00BC1246">
        <w:rPr>
          <w:rFonts w:hint="eastAsia"/>
        </w:rPr>
        <w:t>статус</w:t>
      </w:r>
      <w:r w:rsidRPr="00BC1246">
        <w:rPr>
          <w:lang w:val="en-US"/>
        </w:rPr>
        <w:t></w:t>
      </w:r>
      <w:r w:rsidRPr="00BC1246">
        <w:rPr>
          <w:rFonts w:hint="eastAsia"/>
        </w:rPr>
        <w:t>працівника</w:t>
      </w:r>
      <w:r w:rsidRPr="00BC1246">
        <w:rPr>
          <w:lang w:val="en-US"/>
        </w:rPr>
        <w:t></w:t>
      </w:r>
      <w:r w:rsidRPr="00BC1246">
        <w:rPr>
          <w:rFonts w:hint="eastAsia"/>
        </w:rPr>
        <w:t>сільськогосподарського</w:t>
      </w:r>
      <w:r w:rsidRPr="00BC1246">
        <w:rPr>
          <w:lang w:val="en-US"/>
        </w:rPr>
        <w:t></w:t>
      </w:r>
      <w:r w:rsidRPr="00BC1246">
        <w:rPr>
          <w:rFonts w:hint="eastAsia"/>
        </w:rPr>
        <w:t>підприємства</w:t>
      </w:r>
    </w:p>
    <w:p w:rsidR="00BC1246" w:rsidRPr="00BC1246" w:rsidRDefault="00BC1246" w:rsidP="00BC1246">
      <w:r w:rsidRPr="00BC1246">
        <w:rPr>
          <w:rFonts w:hint="eastAsia"/>
        </w:rPr>
        <w:t>–</w:t>
      </w:r>
      <w:r w:rsidRPr="00BC1246">
        <w:rPr>
          <w:lang w:val="en-US"/>
        </w:rPr>
        <w:t></w:t>
      </w:r>
      <w:r w:rsidRPr="00BC1246">
        <w:rPr>
          <w:rFonts w:hint="eastAsia"/>
        </w:rPr>
        <w:t>це</w:t>
      </w:r>
      <w:r w:rsidRPr="00BC1246">
        <w:rPr>
          <w:lang w:val="en-US"/>
        </w:rPr>
        <w:t></w:t>
      </w:r>
      <w:r w:rsidRPr="00BC1246">
        <w:rPr>
          <w:rFonts w:hint="eastAsia"/>
        </w:rPr>
        <w:t>закріплена</w:t>
      </w:r>
      <w:r w:rsidRPr="00BC1246">
        <w:rPr>
          <w:lang w:val="en-US"/>
        </w:rPr>
        <w:t></w:t>
      </w:r>
      <w:r w:rsidRPr="00BC1246">
        <w:rPr>
          <w:rFonts w:hint="eastAsia"/>
        </w:rPr>
        <w:t>в</w:t>
      </w:r>
      <w:r w:rsidRPr="00BC1246">
        <w:rPr>
          <w:lang w:val="en-US"/>
        </w:rPr>
        <w:t></w:t>
      </w:r>
      <w:r w:rsidRPr="00BC1246">
        <w:rPr>
          <w:rFonts w:hint="eastAsia"/>
        </w:rPr>
        <w:t>нормах</w:t>
      </w:r>
      <w:r w:rsidRPr="00BC1246">
        <w:rPr>
          <w:lang w:val="en-US"/>
        </w:rPr>
        <w:t></w:t>
      </w:r>
      <w:r w:rsidRPr="00BC1246">
        <w:rPr>
          <w:rFonts w:hint="eastAsia"/>
        </w:rPr>
        <w:t>чинного</w:t>
      </w:r>
      <w:r w:rsidRPr="00BC1246">
        <w:rPr>
          <w:lang w:val="en-US"/>
        </w:rPr>
        <w:t></w:t>
      </w:r>
      <w:r w:rsidRPr="00BC1246">
        <w:rPr>
          <w:rFonts w:hint="eastAsia"/>
        </w:rPr>
        <w:t>законодавства</w:t>
      </w:r>
      <w:r w:rsidRPr="00BC1246">
        <w:rPr>
          <w:lang w:val="en-US"/>
        </w:rPr>
        <w:t></w:t>
      </w:r>
      <w:r w:rsidRPr="00BC1246">
        <w:rPr>
          <w:lang w:val="en-US"/>
        </w:rPr>
        <w:t></w:t>
      </w:r>
      <w:r w:rsidRPr="00BC1246">
        <w:rPr>
          <w:rFonts w:hint="eastAsia"/>
        </w:rPr>
        <w:t>системно</w:t>
      </w:r>
      <w:r w:rsidRPr="00BC1246">
        <w:rPr>
          <w:lang w:val="en-US"/>
        </w:rPr>
        <w:t></w:t>
      </w:r>
      <w:r w:rsidRPr="00BC1246">
        <w:rPr>
          <w:rFonts w:hint="eastAsia"/>
        </w:rPr>
        <w:t>впорядкована</w:t>
      </w:r>
    </w:p>
    <w:p w:rsidR="00BC1246" w:rsidRPr="00BC1246" w:rsidRDefault="00BC1246" w:rsidP="00BC1246">
      <w:r w:rsidRPr="00BC1246">
        <w:rPr>
          <w:rFonts w:hint="eastAsia"/>
        </w:rPr>
        <w:t>сукупність</w:t>
      </w:r>
      <w:r w:rsidRPr="00BC1246">
        <w:rPr>
          <w:lang w:val="en-US"/>
        </w:rPr>
        <w:t></w:t>
      </w:r>
      <w:r w:rsidRPr="00BC1246">
        <w:rPr>
          <w:rFonts w:hint="eastAsia"/>
        </w:rPr>
        <w:t>прав</w:t>
      </w:r>
      <w:r w:rsidRPr="00BC1246">
        <w:rPr>
          <w:lang w:val="en-US"/>
        </w:rPr>
        <w:t></w:t>
      </w:r>
      <w:r w:rsidRPr="00BC1246">
        <w:rPr>
          <w:lang w:val="en-US"/>
        </w:rPr>
        <w:t></w:t>
      </w:r>
      <w:r w:rsidRPr="00BC1246">
        <w:rPr>
          <w:rFonts w:hint="eastAsia"/>
        </w:rPr>
        <w:t>обов’язків</w:t>
      </w:r>
      <w:r w:rsidRPr="00BC1246">
        <w:rPr>
          <w:lang w:val="en-US"/>
        </w:rPr>
        <w:t></w:t>
      </w:r>
      <w:r w:rsidRPr="00BC1246">
        <w:rPr>
          <w:rFonts w:hint="eastAsia"/>
        </w:rPr>
        <w:t>та</w:t>
      </w:r>
      <w:r w:rsidRPr="00BC1246">
        <w:rPr>
          <w:lang w:val="en-US"/>
        </w:rPr>
        <w:t></w:t>
      </w:r>
      <w:r w:rsidRPr="00BC1246">
        <w:rPr>
          <w:rFonts w:hint="eastAsia"/>
        </w:rPr>
        <w:t>інтересів</w:t>
      </w:r>
      <w:r w:rsidRPr="00BC1246">
        <w:rPr>
          <w:lang w:val="en-US"/>
        </w:rPr>
        <w:t></w:t>
      </w:r>
      <w:r w:rsidRPr="00BC1246">
        <w:rPr>
          <w:rFonts w:hint="eastAsia"/>
        </w:rPr>
        <w:t>працівника</w:t>
      </w:r>
      <w:r w:rsidRPr="00BC1246">
        <w:rPr>
          <w:lang w:val="en-US"/>
        </w:rPr>
        <w:t></w:t>
      </w:r>
      <w:r w:rsidRPr="00BC1246">
        <w:rPr>
          <w:rFonts w:hint="eastAsia"/>
        </w:rPr>
        <w:t>у</w:t>
      </w:r>
      <w:r w:rsidRPr="00BC1246">
        <w:rPr>
          <w:lang w:val="en-US"/>
        </w:rPr>
        <w:t></w:t>
      </w:r>
      <w:r w:rsidRPr="00BC1246">
        <w:rPr>
          <w:rFonts w:hint="eastAsia"/>
        </w:rPr>
        <w:t>сфері</w:t>
      </w:r>
      <w:r w:rsidRPr="00BC1246">
        <w:rPr>
          <w:lang w:val="en-US"/>
        </w:rPr>
        <w:t></w:t>
      </w:r>
      <w:r w:rsidRPr="00BC1246">
        <w:rPr>
          <w:rFonts w:hint="eastAsia"/>
        </w:rPr>
        <w:t>обраної</w:t>
      </w:r>
      <w:r w:rsidRPr="00BC1246">
        <w:rPr>
          <w:lang w:val="en-US"/>
        </w:rPr>
        <w:t></w:t>
      </w:r>
      <w:r w:rsidRPr="00BC1246">
        <w:rPr>
          <w:rFonts w:hint="eastAsia"/>
        </w:rPr>
        <w:t>ним</w:t>
      </w:r>
    </w:p>
    <w:p w:rsidR="00BC1246" w:rsidRPr="00BC1246" w:rsidRDefault="00BC1246" w:rsidP="00BC1246">
      <w:r w:rsidRPr="00BC1246">
        <w:rPr>
          <w:rFonts w:hint="eastAsia"/>
        </w:rPr>
        <w:t>суспільної</w:t>
      </w:r>
      <w:r w:rsidRPr="00BC1246">
        <w:rPr>
          <w:lang w:val="en-US"/>
        </w:rPr>
        <w:t></w:t>
      </w:r>
      <w:r w:rsidRPr="00BC1246">
        <w:rPr>
          <w:rFonts w:hint="eastAsia"/>
        </w:rPr>
        <w:t>діяльності</w:t>
      </w:r>
      <w:r w:rsidRPr="00BC1246">
        <w:rPr>
          <w:lang w:val="en-US"/>
        </w:rPr>
        <w:t></w:t>
      </w:r>
      <w:r w:rsidRPr="00BC1246">
        <w:rPr>
          <w:lang w:val="en-US"/>
        </w:rPr>
        <w:t></w:t>
      </w:r>
      <w:r w:rsidRPr="00BC1246">
        <w:rPr>
          <w:rFonts w:hint="eastAsia"/>
        </w:rPr>
        <w:t>які</w:t>
      </w:r>
      <w:r w:rsidRPr="00BC1246">
        <w:rPr>
          <w:lang w:val="en-US"/>
        </w:rPr>
        <w:t></w:t>
      </w:r>
      <w:r w:rsidRPr="00BC1246">
        <w:rPr>
          <w:rFonts w:hint="eastAsia"/>
        </w:rPr>
        <w:t>охороняються</w:t>
      </w:r>
      <w:r w:rsidRPr="00BC1246">
        <w:rPr>
          <w:lang w:val="en-US"/>
        </w:rPr>
        <w:t></w:t>
      </w:r>
      <w:r w:rsidRPr="00BC1246">
        <w:rPr>
          <w:rFonts w:hint="eastAsia"/>
        </w:rPr>
        <w:t>законом</w:t>
      </w:r>
      <w:r w:rsidRPr="00BC1246">
        <w:rPr>
          <w:lang w:val="en-US"/>
        </w:rPr>
        <w:t></w:t>
      </w:r>
    </w:p>
    <w:p w:rsidR="00BC1246" w:rsidRPr="00BC1246" w:rsidRDefault="00BC1246" w:rsidP="00BC1246">
      <w:r w:rsidRPr="00BC1246">
        <w:rPr>
          <w:rFonts w:hint="eastAsia"/>
        </w:rPr>
        <w:t>Правовий</w:t>
      </w:r>
      <w:r w:rsidRPr="00BC1246">
        <w:rPr>
          <w:lang w:val="en-US"/>
        </w:rPr>
        <w:t></w:t>
      </w:r>
      <w:r w:rsidRPr="00BC1246">
        <w:rPr>
          <w:rFonts w:hint="eastAsia"/>
        </w:rPr>
        <w:t>статус</w:t>
      </w:r>
      <w:r w:rsidRPr="00BC1246">
        <w:rPr>
          <w:lang w:val="en-US"/>
        </w:rPr>
        <w:t></w:t>
      </w:r>
      <w:r w:rsidRPr="00BC1246">
        <w:rPr>
          <w:rFonts w:hint="eastAsia"/>
        </w:rPr>
        <w:t>сільськогосподарських</w:t>
      </w:r>
      <w:r w:rsidRPr="00BC1246">
        <w:rPr>
          <w:lang w:val="en-US"/>
        </w:rPr>
        <w:t></w:t>
      </w:r>
      <w:r w:rsidRPr="00BC1246">
        <w:rPr>
          <w:rFonts w:hint="eastAsia"/>
        </w:rPr>
        <w:t>працівників</w:t>
      </w:r>
      <w:r w:rsidRPr="00BC1246">
        <w:rPr>
          <w:lang w:val="en-US"/>
        </w:rPr>
        <w:t></w:t>
      </w:r>
      <w:r w:rsidRPr="00BC1246">
        <w:rPr>
          <w:rFonts w:hint="eastAsia"/>
        </w:rPr>
        <w:t>складається</w:t>
      </w:r>
      <w:r w:rsidRPr="00BC1246">
        <w:rPr>
          <w:lang w:val="en-US"/>
        </w:rPr>
        <w:t></w:t>
      </w:r>
      <w:r w:rsidRPr="00BC1246">
        <w:rPr>
          <w:rFonts w:hint="eastAsia"/>
        </w:rPr>
        <w:t>з</w:t>
      </w:r>
      <w:r w:rsidRPr="00BC1246">
        <w:rPr>
          <w:lang w:val="en-US"/>
        </w:rPr>
        <w:t></w:t>
      </w:r>
      <w:r w:rsidRPr="00BC1246">
        <w:rPr>
          <w:rFonts w:hint="eastAsia"/>
        </w:rPr>
        <w:t>трьох</w:t>
      </w:r>
    </w:p>
    <w:p w:rsidR="00BC1246" w:rsidRPr="00BC1246" w:rsidRDefault="00BC1246" w:rsidP="00BC1246">
      <w:r w:rsidRPr="00BC1246">
        <w:rPr>
          <w:rFonts w:hint="eastAsia"/>
        </w:rPr>
        <w:t>основних</w:t>
      </w:r>
      <w:r w:rsidRPr="00BC1246">
        <w:rPr>
          <w:lang w:val="en-US"/>
        </w:rPr>
        <w:t></w:t>
      </w:r>
      <w:r w:rsidRPr="00BC1246">
        <w:rPr>
          <w:rFonts w:hint="eastAsia"/>
        </w:rPr>
        <w:t>частин</w:t>
      </w:r>
      <w:r w:rsidRPr="00BC1246">
        <w:rPr>
          <w:lang w:val="en-US"/>
        </w:rPr>
        <w:t></w:t>
      </w:r>
    </w:p>
    <w:p w:rsidR="00BC1246" w:rsidRPr="00BC1246" w:rsidRDefault="00BC1246" w:rsidP="00BC1246">
      <w:r w:rsidRPr="00BC1246">
        <w:rPr>
          <w:lang w:val="en-US"/>
        </w:rPr>
        <w:t></w:t>
      </w:r>
      <w:r w:rsidRPr="00BC1246">
        <w:rPr>
          <w:lang w:val="en-US"/>
        </w:rPr>
        <w:t></w:t>
      </w:r>
      <w:r w:rsidRPr="00BC1246">
        <w:rPr>
          <w:lang w:val="en-US"/>
        </w:rPr>
        <w:t></w:t>
      </w:r>
      <w:r w:rsidRPr="00BC1246">
        <w:rPr>
          <w:rFonts w:hint="eastAsia"/>
        </w:rPr>
        <w:t>конституційних</w:t>
      </w:r>
      <w:r w:rsidRPr="00BC1246">
        <w:rPr>
          <w:lang w:val="en-US"/>
        </w:rPr>
        <w:t></w:t>
      </w:r>
      <w:r w:rsidRPr="00BC1246">
        <w:rPr>
          <w:rFonts w:hint="eastAsia"/>
        </w:rPr>
        <w:t>прав</w:t>
      </w:r>
      <w:r w:rsidRPr="00BC1246">
        <w:rPr>
          <w:lang w:val="en-US"/>
        </w:rPr>
        <w:t></w:t>
      </w:r>
      <w:r w:rsidRPr="00BC1246">
        <w:rPr>
          <w:lang w:val="en-US"/>
        </w:rPr>
        <w:t></w:t>
      </w:r>
      <w:r w:rsidRPr="00BC1246">
        <w:rPr>
          <w:rFonts w:hint="eastAsia"/>
        </w:rPr>
        <w:t>свобод</w:t>
      </w:r>
      <w:r w:rsidRPr="00BC1246">
        <w:rPr>
          <w:lang w:val="en-US"/>
        </w:rPr>
        <w:t></w:t>
      </w:r>
      <w:r w:rsidRPr="00BC1246">
        <w:rPr>
          <w:rFonts w:hint="eastAsia"/>
        </w:rPr>
        <w:t>і</w:t>
      </w:r>
      <w:r w:rsidRPr="00BC1246">
        <w:rPr>
          <w:lang w:val="en-US"/>
        </w:rPr>
        <w:t></w:t>
      </w:r>
      <w:r w:rsidRPr="00BC1246">
        <w:rPr>
          <w:rFonts w:hint="eastAsia"/>
        </w:rPr>
        <w:t>обов’язків</w:t>
      </w:r>
      <w:r w:rsidRPr="00BC1246">
        <w:rPr>
          <w:lang w:val="en-US"/>
        </w:rPr>
        <w:t></w:t>
      </w:r>
      <w:r w:rsidRPr="00BC1246">
        <w:rPr>
          <w:rFonts w:hint="eastAsia"/>
        </w:rPr>
        <w:t>громадян</w:t>
      </w:r>
      <w:r w:rsidRPr="00BC1246">
        <w:rPr>
          <w:lang w:val="en-US"/>
        </w:rPr>
        <w:t></w:t>
      </w:r>
      <w:r w:rsidRPr="00BC1246">
        <w:rPr>
          <w:rFonts w:hint="eastAsia"/>
        </w:rPr>
        <w:t>України</w:t>
      </w:r>
      <w:r w:rsidRPr="00BC1246">
        <w:rPr>
          <w:lang w:val="en-US"/>
        </w:rPr>
        <w:t></w:t>
      </w:r>
    </w:p>
    <w:p w:rsidR="00BC1246" w:rsidRPr="00BC1246" w:rsidRDefault="00BC1246" w:rsidP="00BC1246">
      <w:r w:rsidRPr="00BC1246">
        <w:rPr>
          <w:lang w:val="en-US"/>
        </w:rPr>
        <w:t></w:t>
      </w:r>
      <w:r w:rsidRPr="00BC1246">
        <w:rPr>
          <w:lang w:val="en-US"/>
        </w:rPr>
        <w:t></w:t>
      </w:r>
      <w:r w:rsidRPr="00BC1246">
        <w:rPr>
          <w:lang w:val="en-US"/>
        </w:rPr>
        <w:t></w:t>
      </w:r>
      <w:r w:rsidRPr="00BC1246">
        <w:rPr>
          <w:rFonts w:hint="eastAsia"/>
        </w:rPr>
        <w:t>прав</w:t>
      </w:r>
      <w:r w:rsidRPr="00BC1246">
        <w:rPr>
          <w:lang w:val="en-US"/>
        </w:rPr>
        <w:t></w:t>
      </w:r>
      <w:r w:rsidRPr="00BC1246">
        <w:rPr>
          <w:rFonts w:hint="eastAsia"/>
        </w:rPr>
        <w:t>і</w:t>
      </w:r>
      <w:r w:rsidRPr="00BC1246">
        <w:rPr>
          <w:lang w:val="en-US"/>
        </w:rPr>
        <w:t></w:t>
      </w:r>
      <w:r w:rsidRPr="00BC1246">
        <w:rPr>
          <w:rFonts w:hint="eastAsia"/>
        </w:rPr>
        <w:t>обов’язків</w:t>
      </w:r>
      <w:r w:rsidRPr="00BC1246">
        <w:rPr>
          <w:lang w:val="en-US"/>
        </w:rPr>
        <w:t></w:t>
      </w:r>
      <w:r w:rsidRPr="00BC1246">
        <w:rPr>
          <w:lang w:val="en-US"/>
        </w:rPr>
        <w:t></w:t>
      </w:r>
      <w:r w:rsidRPr="00BC1246">
        <w:rPr>
          <w:rFonts w:hint="eastAsia"/>
        </w:rPr>
        <w:t>закріплених</w:t>
      </w:r>
      <w:r w:rsidRPr="00BC1246">
        <w:rPr>
          <w:lang w:val="en-US"/>
        </w:rPr>
        <w:t></w:t>
      </w:r>
      <w:r w:rsidRPr="00BC1246">
        <w:rPr>
          <w:rFonts w:hint="eastAsia"/>
        </w:rPr>
        <w:t>галузевим</w:t>
      </w:r>
      <w:r w:rsidRPr="00BC1246">
        <w:rPr>
          <w:lang w:val="en-US"/>
        </w:rPr>
        <w:t></w:t>
      </w:r>
      <w:r w:rsidRPr="00BC1246">
        <w:rPr>
          <w:rFonts w:hint="eastAsia"/>
        </w:rPr>
        <w:t>законодавством</w:t>
      </w:r>
      <w:r w:rsidRPr="00BC1246">
        <w:rPr>
          <w:lang w:val="en-US"/>
        </w:rPr>
        <w:t></w:t>
      </w:r>
      <w:r w:rsidRPr="00BC1246">
        <w:rPr>
          <w:rFonts w:hint="eastAsia"/>
        </w:rPr>
        <w:t>для</w:t>
      </w:r>
      <w:r w:rsidRPr="00BC1246">
        <w:rPr>
          <w:lang w:val="en-US"/>
        </w:rPr>
        <w:t></w:t>
      </w:r>
      <w:r w:rsidRPr="00BC1246">
        <w:rPr>
          <w:rFonts w:hint="eastAsia"/>
        </w:rPr>
        <w:t>всіх</w:t>
      </w:r>
    </w:p>
    <w:p w:rsidR="00BC1246" w:rsidRPr="00BC1246" w:rsidRDefault="00BC1246" w:rsidP="00BC1246">
      <w:r w:rsidRPr="00BC1246">
        <w:rPr>
          <w:rFonts w:hint="eastAsia"/>
        </w:rPr>
        <w:t>найманих</w:t>
      </w:r>
      <w:r w:rsidRPr="00BC1246">
        <w:rPr>
          <w:lang w:val="en-US"/>
        </w:rPr>
        <w:t></w:t>
      </w:r>
      <w:r w:rsidRPr="00BC1246">
        <w:rPr>
          <w:rFonts w:hint="eastAsia"/>
        </w:rPr>
        <w:t>працівників</w:t>
      </w:r>
      <w:r w:rsidRPr="00BC1246">
        <w:rPr>
          <w:lang w:val="en-US"/>
        </w:rPr>
        <w:t></w:t>
      </w:r>
    </w:p>
    <w:p w:rsidR="00BC1246" w:rsidRPr="00BC1246" w:rsidRDefault="00BC1246" w:rsidP="00BC1246">
      <w:r w:rsidRPr="00BC1246">
        <w:rPr>
          <w:lang w:val="en-US"/>
        </w:rPr>
        <w:t></w:t>
      </w:r>
      <w:r w:rsidRPr="00BC1246">
        <w:rPr>
          <w:lang w:val="en-US"/>
        </w:rPr>
        <w:t></w:t>
      </w:r>
      <w:r w:rsidRPr="00BC1246">
        <w:rPr>
          <w:lang w:val="en-US"/>
        </w:rPr>
        <w:t></w:t>
      </w:r>
      <w:r w:rsidRPr="00BC1246">
        <w:rPr>
          <w:rFonts w:hint="eastAsia"/>
        </w:rPr>
        <w:t>прав</w:t>
      </w:r>
      <w:r w:rsidRPr="00BC1246">
        <w:rPr>
          <w:lang w:val="en-US"/>
        </w:rPr>
        <w:t></w:t>
      </w:r>
      <w:r w:rsidRPr="00BC1246">
        <w:rPr>
          <w:rFonts w:hint="eastAsia"/>
        </w:rPr>
        <w:t>і</w:t>
      </w:r>
      <w:r w:rsidRPr="00BC1246">
        <w:rPr>
          <w:lang w:val="en-US"/>
        </w:rPr>
        <w:t></w:t>
      </w:r>
      <w:r w:rsidRPr="00BC1246">
        <w:rPr>
          <w:rFonts w:hint="eastAsia"/>
        </w:rPr>
        <w:t>обов’язків</w:t>
      </w:r>
      <w:r w:rsidRPr="00BC1246">
        <w:rPr>
          <w:lang w:val="en-US"/>
        </w:rPr>
        <w:t></w:t>
      </w:r>
      <w:r w:rsidRPr="00BC1246">
        <w:rPr>
          <w:lang w:val="en-US"/>
        </w:rPr>
        <w:t></w:t>
      </w:r>
      <w:r w:rsidRPr="00BC1246">
        <w:rPr>
          <w:rFonts w:hint="eastAsia"/>
        </w:rPr>
        <w:t>що</w:t>
      </w:r>
      <w:r w:rsidRPr="00BC1246">
        <w:rPr>
          <w:lang w:val="en-US"/>
        </w:rPr>
        <w:t></w:t>
      </w:r>
      <w:r w:rsidRPr="00BC1246">
        <w:rPr>
          <w:rFonts w:hint="eastAsia"/>
        </w:rPr>
        <w:t>відображають</w:t>
      </w:r>
      <w:r w:rsidRPr="00BC1246">
        <w:rPr>
          <w:lang w:val="en-US"/>
        </w:rPr>
        <w:t></w:t>
      </w:r>
      <w:r w:rsidRPr="00BC1246">
        <w:rPr>
          <w:rFonts w:hint="eastAsia"/>
        </w:rPr>
        <w:t>специфіку</w:t>
      </w:r>
      <w:r w:rsidRPr="00BC1246">
        <w:rPr>
          <w:lang w:val="en-US"/>
        </w:rPr>
        <w:t></w:t>
      </w:r>
      <w:r w:rsidRPr="00BC1246">
        <w:rPr>
          <w:rFonts w:hint="eastAsia"/>
        </w:rPr>
        <w:t>правового</w:t>
      </w:r>
      <w:r w:rsidRPr="00BC1246">
        <w:rPr>
          <w:lang w:val="en-US"/>
        </w:rPr>
        <w:t></w:t>
      </w:r>
      <w:r w:rsidRPr="00BC1246">
        <w:rPr>
          <w:rFonts w:hint="eastAsia"/>
        </w:rPr>
        <w:t>становища</w:t>
      </w:r>
    </w:p>
    <w:p w:rsidR="00BC1246" w:rsidRPr="00BC1246" w:rsidRDefault="00BC1246" w:rsidP="00BC1246">
      <w:r w:rsidRPr="00BC1246">
        <w:rPr>
          <w:rFonts w:hint="eastAsia"/>
        </w:rPr>
        <w:t>працівників</w:t>
      </w:r>
      <w:r w:rsidRPr="00BC1246">
        <w:rPr>
          <w:lang w:val="en-US"/>
        </w:rPr>
        <w:t></w:t>
      </w:r>
      <w:r w:rsidRPr="00BC1246">
        <w:rPr>
          <w:rFonts w:hint="eastAsia"/>
        </w:rPr>
        <w:t>саме</w:t>
      </w:r>
      <w:r w:rsidRPr="00BC1246">
        <w:rPr>
          <w:lang w:val="en-US"/>
        </w:rPr>
        <w:t></w:t>
      </w:r>
      <w:r w:rsidRPr="00BC1246">
        <w:rPr>
          <w:rFonts w:hint="eastAsia"/>
        </w:rPr>
        <w:t>сільськогосподарських</w:t>
      </w:r>
      <w:r w:rsidRPr="00BC1246">
        <w:rPr>
          <w:lang w:val="en-US"/>
        </w:rPr>
        <w:t></w:t>
      </w:r>
      <w:r w:rsidRPr="00BC1246">
        <w:rPr>
          <w:rFonts w:hint="eastAsia"/>
        </w:rPr>
        <w:t>підприємств</w:t>
      </w:r>
      <w:r w:rsidRPr="00BC1246">
        <w:rPr>
          <w:lang w:val="en-US"/>
        </w:rPr>
        <w:t></w:t>
      </w:r>
      <w:r w:rsidRPr="00BC1246">
        <w:rPr>
          <w:lang w:val="en-US"/>
        </w:rPr>
        <w:t></w:t>
      </w:r>
      <w:r w:rsidRPr="00BC1246">
        <w:rPr>
          <w:rFonts w:hint="eastAsia"/>
        </w:rPr>
        <w:t>а</w:t>
      </w:r>
      <w:r w:rsidRPr="00BC1246">
        <w:rPr>
          <w:lang w:val="en-US"/>
        </w:rPr>
        <w:t></w:t>
      </w:r>
      <w:r w:rsidRPr="00BC1246">
        <w:rPr>
          <w:rFonts w:hint="eastAsia"/>
        </w:rPr>
        <w:t>з</w:t>
      </w:r>
      <w:r w:rsidRPr="00BC1246">
        <w:rPr>
          <w:lang w:val="en-US"/>
        </w:rPr>
        <w:t></w:t>
      </w:r>
      <w:r w:rsidRPr="00BC1246">
        <w:rPr>
          <w:rFonts w:hint="eastAsia"/>
        </w:rPr>
        <w:t>переходом</w:t>
      </w:r>
      <w:r w:rsidRPr="00BC1246">
        <w:rPr>
          <w:lang w:val="en-US"/>
        </w:rPr>
        <w:t></w:t>
      </w:r>
      <w:r w:rsidRPr="00BC1246">
        <w:rPr>
          <w:rFonts w:hint="eastAsia"/>
        </w:rPr>
        <w:t>до</w:t>
      </w:r>
    </w:p>
    <w:p w:rsidR="00BC1246" w:rsidRPr="00BC1246" w:rsidRDefault="00BC1246" w:rsidP="00BC1246">
      <w:r w:rsidRPr="00BC1246">
        <w:rPr>
          <w:lang w:val="en-US"/>
        </w:rPr>
        <w:t></w:t>
      </w:r>
      <w:r w:rsidRPr="00BC1246">
        <w:rPr>
          <w:lang w:val="en-US"/>
        </w:rPr>
        <w:t></w:t>
      </w:r>
      <w:r w:rsidRPr="00BC1246">
        <w:rPr>
          <w:lang w:val="en-US"/>
        </w:rPr>
        <w:t></w:t>
      </w:r>
    </w:p>
    <w:p w:rsidR="00BC1246" w:rsidRPr="00BC1246" w:rsidRDefault="00BC1246" w:rsidP="00BC1246">
      <w:r w:rsidRPr="00BC1246">
        <w:rPr>
          <w:rFonts w:hint="eastAsia"/>
        </w:rPr>
        <w:t>багатоукладної</w:t>
      </w:r>
      <w:r w:rsidRPr="00BC1246">
        <w:rPr>
          <w:lang w:val="en-US"/>
        </w:rPr>
        <w:t></w:t>
      </w:r>
      <w:r w:rsidRPr="00BC1246">
        <w:rPr>
          <w:rFonts w:hint="eastAsia"/>
        </w:rPr>
        <w:t>економіки</w:t>
      </w:r>
      <w:r w:rsidRPr="00BC1246">
        <w:rPr>
          <w:lang w:val="en-US"/>
        </w:rPr>
        <w:t></w:t>
      </w:r>
      <w:r w:rsidRPr="00BC1246">
        <w:rPr>
          <w:rFonts w:hint="eastAsia"/>
        </w:rPr>
        <w:t>–</w:t>
      </w:r>
      <w:r w:rsidRPr="00BC1246">
        <w:rPr>
          <w:lang w:val="en-US"/>
        </w:rPr>
        <w:t></w:t>
      </w:r>
      <w:r w:rsidRPr="00BC1246">
        <w:rPr>
          <w:rFonts w:hint="eastAsia"/>
        </w:rPr>
        <w:t>сільськогосподарських</w:t>
      </w:r>
      <w:r w:rsidRPr="00BC1246">
        <w:rPr>
          <w:lang w:val="en-US"/>
        </w:rPr>
        <w:t></w:t>
      </w:r>
      <w:r w:rsidRPr="00BC1246">
        <w:rPr>
          <w:rFonts w:hint="eastAsia"/>
        </w:rPr>
        <w:t>підприємств</w:t>
      </w:r>
      <w:r w:rsidRPr="00BC1246">
        <w:rPr>
          <w:lang w:val="en-US"/>
        </w:rPr>
        <w:t></w:t>
      </w:r>
      <w:r w:rsidRPr="00BC1246">
        <w:rPr>
          <w:rFonts w:hint="eastAsia"/>
        </w:rPr>
        <w:t>всіх</w:t>
      </w:r>
      <w:r w:rsidRPr="00BC1246">
        <w:rPr>
          <w:lang w:val="en-US"/>
        </w:rPr>
        <w:t></w:t>
      </w:r>
      <w:r w:rsidRPr="00BC1246">
        <w:rPr>
          <w:rFonts w:hint="eastAsia"/>
        </w:rPr>
        <w:t>форм</w:t>
      </w:r>
    </w:p>
    <w:p w:rsidR="00BC1246" w:rsidRPr="00BC1246" w:rsidRDefault="00BC1246" w:rsidP="00BC1246">
      <w:r w:rsidRPr="00BC1246">
        <w:rPr>
          <w:rFonts w:hint="eastAsia"/>
        </w:rPr>
        <w:t>власності</w:t>
      </w:r>
      <w:r w:rsidRPr="00BC1246">
        <w:rPr>
          <w:lang w:val="en-US"/>
        </w:rPr>
        <w:t></w:t>
      </w:r>
      <w:r w:rsidRPr="00BC1246">
        <w:rPr>
          <w:lang w:val="en-US"/>
        </w:rPr>
        <w:t></w:t>
      </w:r>
      <w:r w:rsidRPr="00BC1246">
        <w:rPr>
          <w:rFonts w:hint="eastAsia"/>
        </w:rPr>
        <w:t>форм</w:t>
      </w:r>
      <w:r w:rsidRPr="00BC1246">
        <w:rPr>
          <w:lang w:val="en-US"/>
        </w:rPr>
        <w:t></w:t>
      </w:r>
      <w:r w:rsidRPr="00BC1246">
        <w:rPr>
          <w:rFonts w:hint="eastAsia"/>
        </w:rPr>
        <w:t>господарювання</w:t>
      </w:r>
      <w:r w:rsidRPr="00BC1246">
        <w:rPr>
          <w:lang w:val="en-US"/>
        </w:rPr>
        <w:t></w:t>
      </w:r>
      <w:r w:rsidRPr="00BC1246">
        <w:rPr>
          <w:lang w:val="en-US"/>
        </w:rPr>
        <w:t></w:t>
      </w:r>
      <w:r w:rsidRPr="00BC1246">
        <w:rPr>
          <w:rFonts w:hint="eastAsia"/>
        </w:rPr>
        <w:t>а</w:t>
      </w:r>
      <w:r w:rsidRPr="00BC1246">
        <w:rPr>
          <w:lang w:val="en-US"/>
        </w:rPr>
        <w:t></w:t>
      </w:r>
      <w:r w:rsidRPr="00BC1246">
        <w:rPr>
          <w:rFonts w:hint="eastAsia"/>
        </w:rPr>
        <w:t>також</w:t>
      </w:r>
      <w:r w:rsidRPr="00BC1246">
        <w:rPr>
          <w:lang w:val="en-US"/>
        </w:rPr>
        <w:t></w:t>
      </w:r>
      <w:r w:rsidRPr="00BC1246">
        <w:rPr>
          <w:rFonts w:hint="eastAsia"/>
        </w:rPr>
        <w:t>найманих</w:t>
      </w:r>
      <w:r w:rsidRPr="00BC1246">
        <w:rPr>
          <w:lang w:val="en-US"/>
        </w:rPr>
        <w:t></w:t>
      </w:r>
      <w:r w:rsidRPr="00BC1246">
        <w:rPr>
          <w:rFonts w:hint="eastAsia"/>
        </w:rPr>
        <w:t>працівників</w:t>
      </w:r>
      <w:r w:rsidRPr="00BC1246">
        <w:rPr>
          <w:lang w:val="en-US"/>
        </w:rPr>
        <w:t></w:t>
      </w:r>
      <w:r w:rsidRPr="00BC1246">
        <w:rPr>
          <w:rFonts w:hint="eastAsia"/>
        </w:rPr>
        <w:t>селянських</w:t>
      </w:r>
    </w:p>
    <w:p w:rsidR="00BC1246" w:rsidRPr="00BC1246" w:rsidRDefault="00BC1246" w:rsidP="00BC1246">
      <w:r w:rsidRPr="00BC1246">
        <w:rPr>
          <w:lang w:val="en-US"/>
        </w:rPr>
        <w:t></w:t>
      </w:r>
      <w:r w:rsidRPr="00BC1246">
        <w:rPr>
          <w:rFonts w:hint="eastAsia"/>
        </w:rPr>
        <w:t>фермерських</w:t>
      </w:r>
      <w:r w:rsidRPr="00BC1246">
        <w:rPr>
          <w:lang w:val="en-US"/>
        </w:rPr>
        <w:t></w:t>
      </w:r>
      <w:r w:rsidRPr="00BC1246">
        <w:rPr>
          <w:lang w:val="en-US"/>
        </w:rPr>
        <w:t></w:t>
      </w:r>
      <w:r w:rsidRPr="00BC1246">
        <w:rPr>
          <w:rFonts w:hint="eastAsia"/>
        </w:rPr>
        <w:t>господарств</w:t>
      </w:r>
      <w:r w:rsidRPr="00BC1246">
        <w:rPr>
          <w:lang w:val="en-US"/>
        </w:rPr>
        <w:t></w:t>
      </w:r>
    </w:p>
    <w:p w:rsidR="00BC1246" w:rsidRPr="00BC1246" w:rsidRDefault="00BC1246" w:rsidP="00BC1246">
      <w:r w:rsidRPr="00BC1246">
        <w:rPr>
          <w:rFonts w:hint="eastAsia"/>
        </w:rPr>
        <w:t>Специфіку</w:t>
      </w:r>
      <w:r w:rsidRPr="00BC1246">
        <w:rPr>
          <w:lang w:val="en-US"/>
        </w:rPr>
        <w:t></w:t>
      </w:r>
      <w:r w:rsidRPr="00BC1246">
        <w:rPr>
          <w:rFonts w:hint="eastAsia"/>
        </w:rPr>
        <w:t>правового</w:t>
      </w:r>
      <w:r w:rsidRPr="00BC1246">
        <w:rPr>
          <w:lang w:val="en-US"/>
        </w:rPr>
        <w:t></w:t>
      </w:r>
      <w:r w:rsidRPr="00BC1246">
        <w:rPr>
          <w:rFonts w:hint="eastAsia"/>
        </w:rPr>
        <w:t>статусу</w:t>
      </w:r>
      <w:r w:rsidRPr="00BC1246">
        <w:rPr>
          <w:lang w:val="en-US"/>
        </w:rPr>
        <w:t></w:t>
      </w:r>
      <w:r w:rsidRPr="00BC1246">
        <w:rPr>
          <w:rFonts w:hint="eastAsia"/>
        </w:rPr>
        <w:t>найманих</w:t>
      </w:r>
      <w:r w:rsidRPr="00BC1246">
        <w:rPr>
          <w:lang w:val="en-US"/>
        </w:rPr>
        <w:t></w:t>
      </w:r>
      <w:r w:rsidRPr="00BC1246">
        <w:rPr>
          <w:rFonts w:hint="eastAsia"/>
        </w:rPr>
        <w:t>сільськогосподарських</w:t>
      </w:r>
    </w:p>
    <w:p w:rsidR="00BC1246" w:rsidRPr="00BC1246" w:rsidRDefault="00BC1246" w:rsidP="00BC1246">
      <w:r w:rsidRPr="00BC1246">
        <w:rPr>
          <w:rFonts w:hint="eastAsia"/>
        </w:rPr>
        <w:t>працівників</w:t>
      </w:r>
      <w:r w:rsidRPr="00BC1246">
        <w:rPr>
          <w:lang w:val="en-US"/>
        </w:rPr>
        <w:t></w:t>
      </w:r>
      <w:r w:rsidRPr="00BC1246">
        <w:rPr>
          <w:rFonts w:hint="eastAsia"/>
        </w:rPr>
        <w:t>порівняно</w:t>
      </w:r>
      <w:r w:rsidRPr="00BC1246">
        <w:rPr>
          <w:lang w:val="en-US"/>
        </w:rPr>
        <w:t></w:t>
      </w:r>
      <w:r w:rsidRPr="00BC1246">
        <w:rPr>
          <w:rFonts w:hint="eastAsia"/>
        </w:rPr>
        <w:t>з</w:t>
      </w:r>
      <w:r w:rsidRPr="00BC1246">
        <w:rPr>
          <w:lang w:val="en-US"/>
        </w:rPr>
        <w:t></w:t>
      </w:r>
      <w:r w:rsidRPr="00BC1246">
        <w:rPr>
          <w:rFonts w:hint="eastAsia"/>
        </w:rPr>
        <w:t>працівниками</w:t>
      </w:r>
      <w:r w:rsidRPr="00BC1246">
        <w:rPr>
          <w:lang w:val="en-US"/>
        </w:rPr>
        <w:t></w:t>
      </w:r>
      <w:r w:rsidRPr="00BC1246">
        <w:rPr>
          <w:rFonts w:hint="eastAsia"/>
        </w:rPr>
        <w:t>промисловості</w:t>
      </w:r>
      <w:r w:rsidRPr="00BC1246">
        <w:rPr>
          <w:lang w:val="en-US"/>
        </w:rPr>
        <w:t></w:t>
      </w:r>
      <w:r w:rsidRPr="00BC1246">
        <w:rPr>
          <w:rFonts w:hint="eastAsia"/>
        </w:rPr>
        <w:t>закріплено</w:t>
      </w:r>
      <w:r w:rsidRPr="00BC1246">
        <w:rPr>
          <w:lang w:val="en-US"/>
        </w:rPr>
        <w:t></w:t>
      </w:r>
      <w:r w:rsidRPr="00BC1246">
        <w:rPr>
          <w:rFonts w:hint="eastAsia"/>
        </w:rPr>
        <w:t>в</w:t>
      </w:r>
      <w:r w:rsidRPr="00BC1246">
        <w:rPr>
          <w:lang w:val="en-US"/>
        </w:rPr>
        <w:t></w:t>
      </w:r>
      <w:r w:rsidRPr="00BC1246">
        <w:rPr>
          <w:rFonts w:hint="eastAsia"/>
        </w:rPr>
        <w:t>численних</w:t>
      </w:r>
    </w:p>
    <w:p w:rsidR="00BC1246" w:rsidRPr="00BC1246" w:rsidRDefault="00BC1246" w:rsidP="00BC1246">
      <w:r w:rsidRPr="00BC1246">
        <w:rPr>
          <w:rFonts w:hint="eastAsia"/>
        </w:rPr>
        <w:t>нормативних</w:t>
      </w:r>
      <w:r w:rsidRPr="00BC1246">
        <w:rPr>
          <w:lang w:val="en-US"/>
        </w:rPr>
        <w:t></w:t>
      </w:r>
      <w:r w:rsidRPr="00BC1246">
        <w:rPr>
          <w:rFonts w:hint="eastAsia"/>
        </w:rPr>
        <w:t>актах</w:t>
      </w:r>
      <w:r w:rsidRPr="00BC1246">
        <w:rPr>
          <w:lang w:val="en-US"/>
        </w:rPr>
        <w:t></w:t>
      </w:r>
      <w:r w:rsidRPr="00BC1246">
        <w:rPr>
          <w:lang w:val="en-US"/>
        </w:rPr>
        <w:t></w:t>
      </w:r>
      <w:r w:rsidRPr="00BC1246">
        <w:rPr>
          <w:rFonts w:hint="eastAsia"/>
        </w:rPr>
        <w:t>Важливе</w:t>
      </w:r>
      <w:r w:rsidRPr="00BC1246">
        <w:rPr>
          <w:lang w:val="en-US"/>
        </w:rPr>
        <w:t></w:t>
      </w:r>
      <w:r w:rsidRPr="00BC1246">
        <w:rPr>
          <w:rFonts w:hint="eastAsia"/>
        </w:rPr>
        <w:t>місце</w:t>
      </w:r>
      <w:r w:rsidRPr="00BC1246">
        <w:rPr>
          <w:lang w:val="en-US"/>
        </w:rPr>
        <w:t></w:t>
      </w:r>
      <w:r w:rsidRPr="00BC1246">
        <w:rPr>
          <w:rFonts w:hint="eastAsia"/>
        </w:rPr>
        <w:t>серед</w:t>
      </w:r>
      <w:r w:rsidRPr="00BC1246">
        <w:rPr>
          <w:lang w:val="en-US"/>
        </w:rPr>
        <w:t></w:t>
      </w:r>
      <w:r w:rsidRPr="00BC1246">
        <w:rPr>
          <w:rFonts w:hint="eastAsia"/>
        </w:rPr>
        <w:t>них</w:t>
      </w:r>
      <w:r w:rsidRPr="00BC1246">
        <w:rPr>
          <w:lang w:val="en-US"/>
        </w:rPr>
        <w:t></w:t>
      </w:r>
      <w:r w:rsidRPr="00BC1246">
        <w:rPr>
          <w:rFonts w:hint="eastAsia"/>
        </w:rPr>
        <w:t>займають</w:t>
      </w:r>
      <w:r w:rsidRPr="00BC1246">
        <w:rPr>
          <w:lang w:val="en-US"/>
        </w:rPr>
        <w:t></w:t>
      </w:r>
      <w:r w:rsidRPr="00BC1246">
        <w:rPr>
          <w:rFonts w:hint="eastAsia"/>
        </w:rPr>
        <w:t>Галузеві</w:t>
      </w:r>
      <w:r w:rsidRPr="00BC1246">
        <w:rPr>
          <w:lang w:val="en-US"/>
        </w:rPr>
        <w:t></w:t>
      </w:r>
      <w:r w:rsidRPr="00BC1246">
        <w:rPr>
          <w:rFonts w:hint="eastAsia"/>
        </w:rPr>
        <w:t>правила</w:t>
      </w:r>
    </w:p>
    <w:p w:rsidR="00BC1246" w:rsidRPr="00BC1246" w:rsidRDefault="00BC1246" w:rsidP="00BC1246">
      <w:r w:rsidRPr="00BC1246">
        <w:rPr>
          <w:rFonts w:hint="eastAsia"/>
        </w:rPr>
        <w:t>внутрішнього</w:t>
      </w:r>
      <w:r w:rsidRPr="00BC1246">
        <w:rPr>
          <w:lang w:val="en-US"/>
        </w:rPr>
        <w:t></w:t>
      </w:r>
      <w:r w:rsidRPr="00BC1246">
        <w:rPr>
          <w:rFonts w:hint="eastAsia"/>
        </w:rPr>
        <w:t>трудового</w:t>
      </w:r>
      <w:r w:rsidRPr="00BC1246">
        <w:rPr>
          <w:lang w:val="en-US"/>
        </w:rPr>
        <w:t></w:t>
      </w:r>
      <w:r w:rsidRPr="00BC1246">
        <w:rPr>
          <w:rFonts w:hint="eastAsia"/>
        </w:rPr>
        <w:t>розпорядку</w:t>
      </w:r>
      <w:r w:rsidRPr="00BC1246">
        <w:rPr>
          <w:lang w:val="en-US"/>
        </w:rPr>
        <w:t></w:t>
      </w:r>
      <w:r w:rsidRPr="00BC1246">
        <w:rPr>
          <w:rFonts w:hint="eastAsia"/>
        </w:rPr>
        <w:t>для</w:t>
      </w:r>
      <w:r w:rsidRPr="00BC1246">
        <w:rPr>
          <w:lang w:val="en-US"/>
        </w:rPr>
        <w:t></w:t>
      </w:r>
      <w:r w:rsidRPr="00BC1246">
        <w:rPr>
          <w:rFonts w:hint="eastAsia"/>
        </w:rPr>
        <w:t>робітників</w:t>
      </w:r>
      <w:r w:rsidRPr="00BC1246">
        <w:rPr>
          <w:lang w:val="en-US"/>
        </w:rPr>
        <w:t></w:t>
      </w:r>
      <w:r w:rsidRPr="00BC1246">
        <w:rPr>
          <w:rFonts w:hint="eastAsia"/>
        </w:rPr>
        <w:t>і</w:t>
      </w:r>
      <w:r w:rsidRPr="00BC1246">
        <w:rPr>
          <w:lang w:val="en-US"/>
        </w:rPr>
        <w:t></w:t>
      </w:r>
      <w:r w:rsidRPr="00BC1246">
        <w:rPr>
          <w:rFonts w:hint="eastAsia"/>
        </w:rPr>
        <w:t>службовців</w:t>
      </w:r>
      <w:r w:rsidRPr="00BC1246">
        <w:rPr>
          <w:lang w:val="en-US"/>
        </w:rPr>
        <w:t></w:t>
      </w:r>
      <w:r w:rsidRPr="00BC1246">
        <w:rPr>
          <w:rFonts w:hint="eastAsia"/>
        </w:rPr>
        <w:t>підприємств</w:t>
      </w:r>
      <w:r w:rsidRPr="00BC1246">
        <w:rPr>
          <w:lang w:val="en-US"/>
        </w:rPr>
        <w:t></w:t>
      </w:r>
    </w:p>
    <w:p w:rsidR="00BC1246" w:rsidRPr="00BC1246" w:rsidRDefault="00BC1246" w:rsidP="00BC1246">
      <w:r w:rsidRPr="00BC1246">
        <w:rPr>
          <w:rFonts w:hint="eastAsia"/>
        </w:rPr>
        <w:t>установ</w:t>
      </w:r>
      <w:r w:rsidRPr="00BC1246">
        <w:rPr>
          <w:lang w:val="en-US"/>
        </w:rPr>
        <w:t></w:t>
      </w:r>
      <w:r w:rsidRPr="00BC1246">
        <w:rPr>
          <w:lang w:val="en-US"/>
        </w:rPr>
        <w:t></w:t>
      </w:r>
      <w:r w:rsidRPr="00BC1246">
        <w:rPr>
          <w:rFonts w:hint="eastAsia"/>
        </w:rPr>
        <w:t>організацій</w:t>
      </w:r>
      <w:r w:rsidRPr="00BC1246">
        <w:rPr>
          <w:lang w:val="en-US"/>
        </w:rPr>
        <w:t></w:t>
      </w:r>
      <w:r w:rsidRPr="00BC1246">
        <w:rPr>
          <w:rFonts w:hint="eastAsia"/>
        </w:rPr>
        <w:t>сільського</w:t>
      </w:r>
      <w:r w:rsidRPr="00BC1246">
        <w:rPr>
          <w:lang w:val="en-US"/>
        </w:rPr>
        <w:t></w:t>
      </w:r>
      <w:r w:rsidRPr="00BC1246">
        <w:rPr>
          <w:rFonts w:hint="eastAsia"/>
        </w:rPr>
        <w:t>господарства</w:t>
      </w:r>
      <w:r w:rsidRPr="00BC1246">
        <w:rPr>
          <w:lang w:val="en-US"/>
        </w:rPr>
        <w:t></w:t>
      </w:r>
      <w:r w:rsidRPr="00BC1246">
        <w:rPr>
          <w:rFonts w:hint="eastAsia"/>
        </w:rPr>
        <w:t>від</w:t>
      </w:r>
      <w:r w:rsidRPr="00BC1246">
        <w:rPr>
          <w:lang w:val="en-US"/>
        </w:rPr>
        <w:t></w:t>
      </w:r>
      <w:r w:rsidRPr="00BC1246">
        <w:rPr>
          <w:lang w:val="en-US"/>
        </w:rPr>
        <w:t></w:t>
      </w:r>
      <w:r w:rsidRPr="00BC1246">
        <w:rPr>
          <w:lang w:val="en-US"/>
        </w:rPr>
        <w:t></w:t>
      </w:r>
      <w:r w:rsidRPr="00BC1246">
        <w:rPr>
          <w:lang w:val="en-US"/>
        </w:rPr>
        <w:t></w:t>
      </w:r>
      <w:r w:rsidRPr="00BC1246">
        <w:rPr>
          <w:rFonts w:hint="eastAsia"/>
        </w:rPr>
        <w:t>січня</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rPr>
        <w:t>року</w:t>
      </w:r>
      <w:r w:rsidRPr="00BC1246">
        <w:rPr>
          <w:lang w:val="en-US"/>
        </w:rPr>
        <w:t></w:t>
      </w:r>
      <w:r w:rsidRPr="00BC1246">
        <w:rPr>
          <w:lang w:val="en-US"/>
        </w:rPr>
        <w:t></w:t>
      </w:r>
      <w:r w:rsidRPr="00BC1246">
        <w:rPr>
          <w:rFonts w:hint="eastAsia"/>
        </w:rPr>
        <w:t>Ці</w:t>
      </w:r>
    </w:p>
    <w:p w:rsidR="00BC1246" w:rsidRPr="00BC1246" w:rsidRDefault="00BC1246" w:rsidP="00BC1246">
      <w:r w:rsidRPr="00BC1246">
        <w:rPr>
          <w:rFonts w:hint="eastAsia"/>
        </w:rPr>
        <w:t>Правила</w:t>
      </w:r>
      <w:r w:rsidRPr="00BC1246">
        <w:rPr>
          <w:lang w:val="en-US"/>
        </w:rPr>
        <w:t></w:t>
      </w:r>
      <w:r w:rsidRPr="00BC1246">
        <w:rPr>
          <w:rFonts w:hint="eastAsia"/>
        </w:rPr>
        <w:t>закріплюють</w:t>
      </w:r>
      <w:r w:rsidRPr="00BC1246">
        <w:rPr>
          <w:lang w:val="en-US"/>
        </w:rPr>
        <w:t></w:t>
      </w:r>
      <w:r w:rsidRPr="00BC1246">
        <w:rPr>
          <w:rFonts w:hint="eastAsia"/>
        </w:rPr>
        <w:t>основні</w:t>
      </w:r>
      <w:r w:rsidRPr="00BC1246">
        <w:rPr>
          <w:lang w:val="en-US"/>
        </w:rPr>
        <w:t></w:t>
      </w:r>
      <w:r w:rsidRPr="00BC1246">
        <w:rPr>
          <w:rFonts w:hint="eastAsia"/>
        </w:rPr>
        <w:t>обов’язки</w:t>
      </w:r>
      <w:r w:rsidRPr="00BC1246">
        <w:rPr>
          <w:lang w:val="en-US"/>
        </w:rPr>
        <w:t></w:t>
      </w:r>
      <w:r w:rsidRPr="00BC1246">
        <w:rPr>
          <w:rFonts w:hint="eastAsia"/>
        </w:rPr>
        <w:t>працівників</w:t>
      </w:r>
      <w:r w:rsidRPr="00BC1246">
        <w:rPr>
          <w:lang w:val="en-US"/>
        </w:rPr>
        <w:t></w:t>
      </w:r>
      <w:r w:rsidRPr="00BC1246">
        <w:rPr>
          <w:rFonts w:hint="eastAsia"/>
        </w:rPr>
        <w:t>і</w:t>
      </w:r>
      <w:r w:rsidRPr="00BC1246">
        <w:rPr>
          <w:lang w:val="en-US"/>
        </w:rPr>
        <w:t></w:t>
      </w:r>
      <w:r w:rsidRPr="00BC1246">
        <w:rPr>
          <w:rFonts w:hint="eastAsia"/>
        </w:rPr>
        <w:t>адміністрації</w:t>
      </w:r>
      <w:r w:rsidRPr="00BC1246">
        <w:rPr>
          <w:lang w:val="en-US"/>
        </w:rPr>
        <w:t></w:t>
      </w:r>
      <w:r w:rsidRPr="00BC1246">
        <w:rPr>
          <w:rFonts w:hint="eastAsia"/>
        </w:rPr>
        <w:t>названих</w:t>
      </w:r>
    </w:p>
    <w:p w:rsidR="00BC1246" w:rsidRPr="00BC1246" w:rsidRDefault="00BC1246" w:rsidP="00BC1246">
      <w:r w:rsidRPr="00BC1246">
        <w:rPr>
          <w:rFonts w:hint="eastAsia"/>
        </w:rPr>
        <w:t>утворень</w:t>
      </w:r>
      <w:r w:rsidRPr="00BC1246">
        <w:rPr>
          <w:lang w:val="en-US"/>
        </w:rPr>
        <w:t></w:t>
      </w:r>
      <w:r w:rsidRPr="00BC1246">
        <w:rPr>
          <w:lang w:val="en-US"/>
        </w:rPr>
        <w:t></w:t>
      </w:r>
      <w:r w:rsidRPr="00BC1246">
        <w:rPr>
          <w:rFonts w:hint="eastAsia"/>
        </w:rPr>
        <w:t>Сільськогосподарські</w:t>
      </w:r>
      <w:r w:rsidRPr="00BC1246">
        <w:rPr>
          <w:lang w:val="en-US"/>
        </w:rPr>
        <w:t></w:t>
      </w:r>
      <w:r w:rsidRPr="00BC1246">
        <w:rPr>
          <w:rFonts w:hint="eastAsia"/>
        </w:rPr>
        <w:t>працівники</w:t>
      </w:r>
      <w:r w:rsidRPr="00BC1246">
        <w:rPr>
          <w:lang w:val="en-US"/>
        </w:rPr>
        <w:t></w:t>
      </w:r>
      <w:r w:rsidRPr="00BC1246">
        <w:rPr>
          <w:rFonts w:hint="eastAsia"/>
        </w:rPr>
        <w:t>зобов’язані</w:t>
      </w:r>
      <w:r w:rsidRPr="00BC1246">
        <w:rPr>
          <w:lang w:val="en-US"/>
        </w:rPr>
        <w:t></w:t>
      </w:r>
      <w:r w:rsidRPr="00BC1246">
        <w:rPr>
          <w:rFonts w:hint="eastAsia"/>
        </w:rPr>
        <w:t>раціонально</w:t>
      </w:r>
    </w:p>
    <w:p w:rsidR="00BC1246" w:rsidRPr="00BC1246" w:rsidRDefault="00BC1246" w:rsidP="00BC1246">
      <w:r w:rsidRPr="00BC1246">
        <w:rPr>
          <w:rFonts w:hint="eastAsia"/>
        </w:rPr>
        <w:t>використовувати</w:t>
      </w:r>
      <w:r w:rsidRPr="00BC1246">
        <w:rPr>
          <w:lang w:val="en-US"/>
        </w:rPr>
        <w:t></w:t>
      </w:r>
      <w:r w:rsidRPr="00BC1246">
        <w:rPr>
          <w:rFonts w:hint="eastAsia"/>
        </w:rPr>
        <w:t>землю</w:t>
      </w:r>
      <w:r w:rsidRPr="00BC1246">
        <w:rPr>
          <w:lang w:val="en-US"/>
        </w:rPr>
        <w:t></w:t>
      </w:r>
      <w:r w:rsidRPr="00BC1246">
        <w:rPr>
          <w:lang w:val="en-US"/>
        </w:rPr>
        <w:t></w:t>
      </w:r>
      <w:r w:rsidRPr="00BC1246">
        <w:rPr>
          <w:rFonts w:hint="eastAsia"/>
        </w:rPr>
        <w:t>забезпечувати</w:t>
      </w:r>
      <w:r w:rsidRPr="00BC1246">
        <w:rPr>
          <w:lang w:val="en-US"/>
        </w:rPr>
        <w:t></w:t>
      </w:r>
      <w:r w:rsidRPr="00BC1246">
        <w:rPr>
          <w:rFonts w:hint="eastAsia"/>
        </w:rPr>
        <w:t>збереження</w:t>
      </w:r>
      <w:r w:rsidRPr="00BC1246">
        <w:rPr>
          <w:lang w:val="en-US"/>
        </w:rPr>
        <w:t></w:t>
      </w:r>
      <w:r w:rsidRPr="00BC1246">
        <w:rPr>
          <w:rFonts w:hint="eastAsia"/>
        </w:rPr>
        <w:t>сільськогосподарських</w:t>
      </w:r>
    </w:p>
    <w:p w:rsidR="00BC1246" w:rsidRPr="00BC1246" w:rsidRDefault="00BC1246" w:rsidP="00BC1246">
      <w:r w:rsidRPr="00BC1246">
        <w:rPr>
          <w:rFonts w:hint="eastAsia"/>
        </w:rPr>
        <w:t>тварин</w:t>
      </w:r>
      <w:r w:rsidRPr="00BC1246">
        <w:rPr>
          <w:lang w:val="en-US"/>
        </w:rPr>
        <w:t></w:t>
      </w:r>
      <w:r w:rsidRPr="00BC1246">
        <w:rPr>
          <w:rFonts w:hint="eastAsia"/>
        </w:rPr>
        <w:t>і</w:t>
      </w:r>
      <w:r w:rsidRPr="00BC1246">
        <w:rPr>
          <w:lang w:val="en-US"/>
        </w:rPr>
        <w:t></w:t>
      </w:r>
      <w:r w:rsidRPr="00BC1246">
        <w:rPr>
          <w:rFonts w:hint="eastAsia"/>
        </w:rPr>
        <w:t>домагатися</w:t>
      </w:r>
      <w:r w:rsidRPr="00BC1246">
        <w:rPr>
          <w:lang w:val="en-US"/>
        </w:rPr>
        <w:t></w:t>
      </w:r>
      <w:r w:rsidRPr="00BC1246">
        <w:rPr>
          <w:rFonts w:hint="eastAsia"/>
        </w:rPr>
        <w:t>підвищення</w:t>
      </w:r>
      <w:r w:rsidRPr="00BC1246">
        <w:rPr>
          <w:lang w:val="en-US"/>
        </w:rPr>
        <w:t></w:t>
      </w:r>
      <w:r w:rsidRPr="00BC1246">
        <w:rPr>
          <w:rFonts w:hint="eastAsia"/>
        </w:rPr>
        <w:t>їх</w:t>
      </w:r>
      <w:r w:rsidRPr="00BC1246">
        <w:rPr>
          <w:lang w:val="en-US"/>
        </w:rPr>
        <w:t></w:t>
      </w:r>
      <w:r w:rsidRPr="00BC1246">
        <w:rPr>
          <w:rFonts w:hint="eastAsia"/>
        </w:rPr>
        <w:t>продуктивності</w:t>
      </w:r>
      <w:r w:rsidRPr="00BC1246">
        <w:rPr>
          <w:lang w:val="en-US"/>
        </w:rPr>
        <w:t></w:t>
      </w:r>
      <w:r w:rsidRPr="00BC1246">
        <w:rPr>
          <w:lang w:val="en-US"/>
        </w:rPr>
        <w:t></w:t>
      </w:r>
      <w:r w:rsidRPr="00BC1246">
        <w:rPr>
          <w:rFonts w:hint="eastAsia"/>
        </w:rPr>
        <w:t>ефективно</w:t>
      </w:r>
    </w:p>
    <w:p w:rsidR="00BC1246" w:rsidRPr="00BC1246" w:rsidRDefault="00BC1246" w:rsidP="00BC1246">
      <w:r w:rsidRPr="00BC1246">
        <w:rPr>
          <w:rFonts w:hint="eastAsia"/>
        </w:rPr>
        <w:t>використовувати</w:t>
      </w:r>
      <w:r w:rsidRPr="00BC1246">
        <w:rPr>
          <w:lang w:val="en-US"/>
        </w:rPr>
        <w:t></w:t>
      </w:r>
      <w:r w:rsidRPr="00BC1246">
        <w:rPr>
          <w:rFonts w:hint="eastAsia"/>
        </w:rPr>
        <w:t>сільськогосподарську</w:t>
      </w:r>
      <w:r w:rsidRPr="00BC1246">
        <w:rPr>
          <w:lang w:val="en-US"/>
        </w:rPr>
        <w:t></w:t>
      </w:r>
      <w:r w:rsidRPr="00BC1246">
        <w:rPr>
          <w:rFonts w:hint="eastAsia"/>
        </w:rPr>
        <w:t>техніку</w:t>
      </w:r>
      <w:r w:rsidRPr="00BC1246">
        <w:rPr>
          <w:lang w:val="en-US"/>
        </w:rPr>
        <w:t></w:t>
      </w:r>
      <w:r w:rsidRPr="00BC1246">
        <w:rPr>
          <w:rFonts w:hint="eastAsia"/>
        </w:rPr>
        <w:t>–</w:t>
      </w:r>
      <w:r w:rsidRPr="00BC1246">
        <w:rPr>
          <w:lang w:val="en-US"/>
        </w:rPr>
        <w:t></w:t>
      </w:r>
      <w:r w:rsidRPr="00BC1246">
        <w:rPr>
          <w:rFonts w:hint="eastAsia"/>
        </w:rPr>
        <w:t>машини</w:t>
      </w:r>
      <w:r w:rsidRPr="00BC1246">
        <w:rPr>
          <w:lang w:val="en-US"/>
        </w:rPr>
        <w:t></w:t>
      </w:r>
      <w:r w:rsidRPr="00BC1246">
        <w:rPr>
          <w:lang w:val="en-US"/>
        </w:rPr>
        <w:t></w:t>
      </w:r>
      <w:r w:rsidRPr="00BC1246">
        <w:rPr>
          <w:rFonts w:hint="eastAsia"/>
        </w:rPr>
        <w:t>верстати</w:t>
      </w:r>
      <w:r w:rsidRPr="00BC1246">
        <w:rPr>
          <w:lang w:val="en-US"/>
        </w:rPr>
        <w:t></w:t>
      </w:r>
      <w:r w:rsidRPr="00BC1246">
        <w:rPr>
          <w:rFonts w:hint="eastAsia"/>
        </w:rPr>
        <w:t>та</w:t>
      </w:r>
      <w:r w:rsidRPr="00BC1246">
        <w:rPr>
          <w:lang w:val="en-US"/>
        </w:rPr>
        <w:t></w:t>
      </w:r>
      <w:r w:rsidRPr="00BC1246">
        <w:rPr>
          <w:rFonts w:hint="eastAsia"/>
        </w:rPr>
        <w:t>інше</w:t>
      </w:r>
    </w:p>
    <w:p w:rsidR="00BC1246" w:rsidRPr="00BC1246" w:rsidRDefault="00BC1246" w:rsidP="00BC1246">
      <w:r w:rsidRPr="00BC1246">
        <w:rPr>
          <w:rFonts w:hint="eastAsia"/>
        </w:rPr>
        <w:t>обладнання</w:t>
      </w:r>
      <w:r w:rsidRPr="00BC1246">
        <w:rPr>
          <w:lang w:val="en-US"/>
        </w:rPr>
        <w:t></w:t>
      </w:r>
      <w:r w:rsidRPr="00BC1246">
        <w:rPr>
          <w:lang w:val="en-US"/>
        </w:rPr>
        <w:t></w:t>
      </w:r>
      <w:r w:rsidRPr="00BC1246">
        <w:rPr>
          <w:rFonts w:hint="eastAsia"/>
        </w:rPr>
        <w:t>бережливо</w:t>
      </w:r>
      <w:r w:rsidRPr="00BC1246">
        <w:rPr>
          <w:lang w:val="en-US"/>
        </w:rPr>
        <w:t></w:t>
      </w:r>
      <w:r w:rsidRPr="00BC1246">
        <w:rPr>
          <w:rFonts w:hint="eastAsia"/>
        </w:rPr>
        <w:t>ставитися</w:t>
      </w:r>
      <w:r w:rsidRPr="00BC1246">
        <w:rPr>
          <w:lang w:val="en-US"/>
        </w:rPr>
        <w:t></w:t>
      </w:r>
      <w:r w:rsidRPr="00BC1246">
        <w:rPr>
          <w:rFonts w:hint="eastAsia"/>
        </w:rPr>
        <w:t>до</w:t>
      </w:r>
      <w:r w:rsidRPr="00BC1246">
        <w:rPr>
          <w:lang w:val="en-US"/>
        </w:rPr>
        <w:t></w:t>
      </w:r>
      <w:r w:rsidRPr="00BC1246">
        <w:rPr>
          <w:rFonts w:hint="eastAsia"/>
        </w:rPr>
        <w:t>інструментів</w:t>
      </w:r>
      <w:r w:rsidRPr="00BC1246">
        <w:rPr>
          <w:lang w:val="en-US"/>
        </w:rPr>
        <w:t></w:t>
      </w:r>
      <w:r w:rsidRPr="00BC1246">
        <w:rPr>
          <w:lang w:val="en-US"/>
        </w:rPr>
        <w:t></w:t>
      </w:r>
      <w:r w:rsidRPr="00BC1246">
        <w:rPr>
          <w:rFonts w:hint="eastAsia"/>
        </w:rPr>
        <w:t>вимірювальних</w:t>
      </w:r>
      <w:r w:rsidRPr="00BC1246">
        <w:rPr>
          <w:lang w:val="en-US"/>
        </w:rPr>
        <w:t></w:t>
      </w:r>
      <w:r w:rsidRPr="00BC1246">
        <w:rPr>
          <w:rFonts w:hint="eastAsia"/>
        </w:rPr>
        <w:t>приладів</w:t>
      </w:r>
      <w:r w:rsidRPr="00BC1246">
        <w:rPr>
          <w:lang w:val="en-US"/>
        </w:rPr>
        <w:t></w:t>
      </w:r>
    </w:p>
    <w:p w:rsidR="00BC1246" w:rsidRPr="00BC1246" w:rsidRDefault="00BC1246" w:rsidP="00BC1246">
      <w:r w:rsidRPr="00BC1246">
        <w:rPr>
          <w:rFonts w:hint="eastAsia"/>
        </w:rPr>
        <w:t>спеціального</w:t>
      </w:r>
      <w:r w:rsidRPr="00BC1246">
        <w:rPr>
          <w:lang w:val="en-US"/>
        </w:rPr>
        <w:t></w:t>
      </w:r>
      <w:r w:rsidRPr="00BC1246">
        <w:rPr>
          <w:rFonts w:hint="eastAsia"/>
        </w:rPr>
        <w:t>одягу</w:t>
      </w:r>
      <w:r w:rsidRPr="00BC1246">
        <w:rPr>
          <w:lang w:val="en-US"/>
        </w:rPr>
        <w:t></w:t>
      </w:r>
      <w:r w:rsidRPr="00BC1246">
        <w:rPr>
          <w:rFonts w:hint="eastAsia"/>
        </w:rPr>
        <w:t>та</w:t>
      </w:r>
      <w:r w:rsidRPr="00BC1246">
        <w:rPr>
          <w:lang w:val="en-US"/>
        </w:rPr>
        <w:t></w:t>
      </w:r>
      <w:r w:rsidRPr="00BC1246">
        <w:rPr>
          <w:rFonts w:hint="eastAsia"/>
        </w:rPr>
        <w:t>інших</w:t>
      </w:r>
      <w:r w:rsidRPr="00BC1246">
        <w:rPr>
          <w:lang w:val="en-US"/>
        </w:rPr>
        <w:t></w:t>
      </w:r>
      <w:r w:rsidRPr="00BC1246">
        <w:rPr>
          <w:rFonts w:hint="eastAsia"/>
        </w:rPr>
        <w:t>предметів</w:t>
      </w:r>
      <w:r w:rsidRPr="00BC1246">
        <w:rPr>
          <w:lang w:val="en-US"/>
        </w:rPr>
        <w:t></w:t>
      </w:r>
      <w:r w:rsidRPr="00BC1246">
        <w:rPr>
          <w:lang w:val="en-US"/>
        </w:rPr>
        <w:t></w:t>
      </w:r>
      <w:r w:rsidRPr="00BC1246">
        <w:rPr>
          <w:rFonts w:hint="eastAsia"/>
        </w:rPr>
        <w:t>виданих</w:t>
      </w:r>
      <w:r w:rsidRPr="00BC1246">
        <w:rPr>
          <w:lang w:val="en-US"/>
        </w:rPr>
        <w:t></w:t>
      </w:r>
      <w:r w:rsidRPr="00BC1246">
        <w:rPr>
          <w:rFonts w:hint="eastAsia"/>
        </w:rPr>
        <w:t>працівникам</w:t>
      </w:r>
      <w:r w:rsidRPr="00BC1246">
        <w:rPr>
          <w:lang w:val="en-US"/>
        </w:rPr>
        <w:t></w:t>
      </w:r>
      <w:r w:rsidRPr="00BC1246">
        <w:rPr>
          <w:lang w:val="en-US"/>
        </w:rPr>
        <w:t></w:t>
      </w:r>
      <w:r w:rsidRPr="00BC1246">
        <w:rPr>
          <w:rFonts w:hint="eastAsia"/>
        </w:rPr>
        <w:t>економно</w:t>
      </w:r>
      <w:r w:rsidRPr="00BC1246">
        <w:rPr>
          <w:lang w:val="en-US"/>
        </w:rPr>
        <w:t></w:t>
      </w:r>
      <w:r w:rsidRPr="00BC1246">
        <w:rPr>
          <w:rFonts w:hint="eastAsia"/>
        </w:rPr>
        <w:t>і</w:t>
      </w:r>
    </w:p>
    <w:p w:rsidR="00BC1246" w:rsidRPr="00BC1246" w:rsidRDefault="00BC1246" w:rsidP="00BC1246">
      <w:r w:rsidRPr="00BC1246">
        <w:rPr>
          <w:rFonts w:hint="eastAsia"/>
        </w:rPr>
        <w:t>раціонально</w:t>
      </w:r>
      <w:r w:rsidRPr="00BC1246">
        <w:rPr>
          <w:lang w:val="en-US"/>
        </w:rPr>
        <w:t></w:t>
      </w:r>
      <w:r w:rsidRPr="00BC1246">
        <w:rPr>
          <w:rFonts w:hint="eastAsia"/>
        </w:rPr>
        <w:t>витрачати</w:t>
      </w:r>
      <w:r w:rsidRPr="00BC1246">
        <w:rPr>
          <w:lang w:val="en-US"/>
        </w:rPr>
        <w:t></w:t>
      </w:r>
      <w:r w:rsidRPr="00BC1246">
        <w:rPr>
          <w:rFonts w:hint="eastAsia"/>
        </w:rPr>
        <w:t>паливо</w:t>
      </w:r>
      <w:r w:rsidRPr="00BC1246">
        <w:rPr>
          <w:lang w:val="en-US"/>
        </w:rPr>
        <w:t></w:t>
      </w:r>
      <w:r w:rsidRPr="00BC1246">
        <w:rPr>
          <w:lang w:val="en-US"/>
        </w:rPr>
        <w:t></w:t>
      </w:r>
      <w:r w:rsidRPr="00BC1246">
        <w:rPr>
          <w:rFonts w:hint="eastAsia"/>
        </w:rPr>
        <w:t>енергію</w:t>
      </w:r>
      <w:r w:rsidRPr="00BC1246">
        <w:rPr>
          <w:lang w:val="en-US"/>
        </w:rPr>
        <w:t></w:t>
      </w:r>
      <w:r w:rsidRPr="00BC1246">
        <w:rPr>
          <w:lang w:val="en-US"/>
        </w:rPr>
        <w:t></w:t>
      </w:r>
      <w:r w:rsidRPr="00BC1246">
        <w:rPr>
          <w:rFonts w:hint="eastAsia"/>
        </w:rPr>
        <w:t>добрива</w:t>
      </w:r>
      <w:r w:rsidRPr="00BC1246">
        <w:rPr>
          <w:lang w:val="en-US"/>
        </w:rPr>
        <w:t></w:t>
      </w:r>
      <w:r w:rsidRPr="00BC1246">
        <w:rPr>
          <w:lang w:val="en-US"/>
        </w:rPr>
        <w:t></w:t>
      </w:r>
      <w:r w:rsidRPr="00BC1246">
        <w:rPr>
          <w:rFonts w:hint="eastAsia"/>
        </w:rPr>
        <w:t>корми</w:t>
      </w:r>
      <w:r w:rsidRPr="00BC1246">
        <w:rPr>
          <w:lang w:val="en-US"/>
        </w:rPr>
        <w:t></w:t>
      </w:r>
      <w:r w:rsidRPr="00BC1246">
        <w:rPr>
          <w:lang w:val="en-US"/>
        </w:rPr>
        <w:t></w:t>
      </w:r>
      <w:r w:rsidRPr="00BC1246">
        <w:rPr>
          <w:rFonts w:hint="eastAsia"/>
        </w:rPr>
        <w:t>насіння</w:t>
      </w:r>
      <w:r w:rsidRPr="00BC1246">
        <w:rPr>
          <w:lang w:val="en-US"/>
        </w:rPr>
        <w:t></w:t>
      </w:r>
      <w:r w:rsidRPr="00BC1246">
        <w:rPr>
          <w:rFonts w:hint="eastAsia"/>
        </w:rPr>
        <w:t>та</w:t>
      </w:r>
      <w:r w:rsidRPr="00BC1246">
        <w:rPr>
          <w:lang w:val="en-US"/>
        </w:rPr>
        <w:t></w:t>
      </w:r>
      <w:r w:rsidRPr="00BC1246">
        <w:rPr>
          <w:rFonts w:hint="eastAsia"/>
        </w:rPr>
        <w:t>інші</w:t>
      </w:r>
    </w:p>
    <w:p w:rsidR="00BC1246" w:rsidRPr="00BC1246" w:rsidRDefault="00BC1246" w:rsidP="00BC1246">
      <w:r w:rsidRPr="00BC1246">
        <w:rPr>
          <w:rFonts w:hint="eastAsia"/>
        </w:rPr>
        <w:t>матеріальні</w:t>
      </w:r>
      <w:r w:rsidRPr="00BC1246">
        <w:rPr>
          <w:lang w:val="en-US"/>
        </w:rPr>
        <w:t></w:t>
      </w:r>
      <w:r w:rsidRPr="00BC1246">
        <w:rPr>
          <w:rFonts w:hint="eastAsia"/>
        </w:rPr>
        <w:t>ресурси</w:t>
      </w:r>
      <w:r w:rsidRPr="00BC1246">
        <w:rPr>
          <w:lang w:val="en-US"/>
        </w:rPr>
        <w:t></w:t>
      </w:r>
    </w:p>
    <w:p w:rsidR="00BC1246" w:rsidRPr="00BC1246" w:rsidRDefault="00BC1246" w:rsidP="00BC1246">
      <w:r w:rsidRPr="00BC1246">
        <w:rPr>
          <w:lang w:val="en-US"/>
        </w:rPr>
        <w:t></w:t>
      </w:r>
      <w:r w:rsidRPr="00BC1246">
        <w:rPr>
          <w:lang w:val="en-US"/>
        </w:rPr>
        <w:t></w:t>
      </w:r>
      <w:r w:rsidRPr="00BC1246">
        <w:rPr>
          <w:lang w:val="en-US"/>
        </w:rPr>
        <w:t></w:t>
      </w:r>
      <w:r w:rsidRPr="00BC1246">
        <w:rPr>
          <w:rFonts w:hint="eastAsia"/>
        </w:rPr>
        <w:t>Періоди</w:t>
      </w:r>
      <w:r w:rsidRPr="00BC1246">
        <w:rPr>
          <w:lang w:val="en-US"/>
        </w:rPr>
        <w:t></w:t>
      </w:r>
      <w:r w:rsidRPr="00BC1246">
        <w:rPr>
          <w:rFonts w:hint="eastAsia"/>
        </w:rPr>
        <w:t>розвитку</w:t>
      </w:r>
      <w:r w:rsidRPr="00BC1246">
        <w:rPr>
          <w:lang w:val="en-US"/>
        </w:rPr>
        <w:t></w:t>
      </w:r>
      <w:r w:rsidRPr="00BC1246">
        <w:rPr>
          <w:rFonts w:hint="eastAsia"/>
        </w:rPr>
        <w:t>процесу</w:t>
      </w:r>
      <w:r w:rsidRPr="00BC1246">
        <w:rPr>
          <w:lang w:val="en-US"/>
        </w:rPr>
        <w:t></w:t>
      </w:r>
      <w:r w:rsidRPr="00BC1246">
        <w:rPr>
          <w:rFonts w:hint="eastAsia"/>
        </w:rPr>
        <w:t>правового</w:t>
      </w:r>
      <w:r w:rsidRPr="00BC1246">
        <w:rPr>
          <w:lang w:val="en-US"/>
        </w:rPr>
        <w:t></w:t>
      </w:r>
      <w:r w:rsidRPr="00BC1246">
        <w:rPr>
          <w:rFonts w:hint="eastAsia"/>
        </w:rPr>
        <w:t>регулювання</w:t>
      </w:r>
      <w:r w:rsidRPr="00BC1246">
        <w:rPr>
          <w:lang w:val="en-US"/>
        </w:rPr>
        <w:t></w:t>
      </w:r>
      <w:r w:rsidRPr="00BC1246">
        <w:rPr>
          <w:rFonts w:hint="eastAsia"/>
        </w:rPr>
        <w:t>праці</w:t>
      </w:r>
      <w:r w:rsidRPr="00BC1246">
        <w:rPr>
          <w:lang w:val="en-US"/>
        </w:rPr>
        <w:t></w:t>
      </w:r>
      <w:r w:rsidRPr="00BC1246">
        <w:rPr>
          <w:rFonts w:hint="eastAsia"/>
        </w:rPr>
        <w:t>в</w:t>
      </w:r>
    </w:p>
    <w:p w:rsidR="00BC1246" w:rsidRPr="00BC1246" w:rsidRDefault="00BC1246" w:rsidP="00BC1246">
      <w:r w:rsidRPr="00BC1246">
        <w:rPr>
          <w:rFonts w:hint="eastAsia"/>
        </w:rPr>
        <w:t>сільському</w:t>
      </w:r>
      <w:r w:rsidRPr="00BC1246">
        <w:rPr>
          <w:lang w:val="en-US"/>
        </w:rPr>
        <w:t></w:t>
      </w:r>
      <w:r w:rsidRPr="00BC1246">
        <w:rPr>
          <w:rFonts w:hint="eastAsia"/>
        </w:rPr>
        <w:t>господарстві</w:t>
      </w:r>
      <w:r w:rsidRPr="00BC1246">
        <w:rPr>
          <w:lang w:val="en-US"/>
        </w:rPr>
        <w:t></w:t>
      </w:r>
    </w:p>
    <w:p w:rsidR="00BC1246" w:rsidRPr="00BC1246" w:rsidRDefault="00BC1246" w:rsidP="00BC1246">
      <w:r w:rsidRPr="00BC1246">
        <w:rPr>
          <w:lang w:val="en-US"/>
        </w:rPr>
        <w:t></w:t>
      </w:r>
      <w:r w:rsidRPr="00BC1246">
        <w:rPr>
          <w:lang w:val="en-US"/>
        </w:rPr>
        <w:t></w:t>
      </w:r>
      <w:r w:rsidRPr="00BC1246">
        <w:rPr>
          <w:lang w:val="en-US"/>
        </w:rPr>
        <w:t></w:t>
      </w:r>
      <w:r w:rsidRPr="00BC1246">
        <w:rPr>
          <w:rFonts w:hint="eastAsia"/>
        </w:rPr>
        <w:t>дореволюційний</w:t>
      </w:r>
      <w:r w:rsidRPr="00BC1246">
        <w:rPr>
          <w:lang w:val="en-US"/>
        </w:rPr>
        <w:t></w:t>
      </w:r>
      <w:r w:rsidRPr="00BC1246">
        <w:rPr>
          <w:rFonts w:hint="eastAsia"/>
        </w:rPr>
        <w:t>період</w:t>
      </w:r>
      <w:r w:rsidRPr="00BC1246">
        <w:rPr>
          <w:lang w:val="en-US"/>
        </w:rPr>
        <w:t></w:t>
      </w:r>
      <w:r w:rsidRPr="00BC1246">
        <w:rPr>
          <w:rFonts w:hint="eastAsia"/>
        </w:rPr>
        <w:t>зародження</w:t>
      </w:r>
      <w:r w:rsidRPr="00BC1246">
        <w:rPr>
          <w:lang w:val="en-US"/>
        </w:rPr>
        <w:t></w:t>
      </w:r>
      <w:r w:rsidRPr="00BC1246">
        <w:rPr>
          <w:rFonts w:hint="eastAsia"/>
        </w:rPr>
        <w:t>права</w:t>
      </w:r>
      <w:r w:rsidRPr="00BC1246">
        <w:rPr>
          <w:lang w:val="en-US"/>
        </w:rPr>
        <w:t></w:t>
      </w:r>
      <w:r w:rsidRPr="00BC1246">
        <w:rPr>
          <w:rFonts w:hint="eastAsia"/>
        </w:rPr>
        <w:t>на</w:t>
      </w:r>
      <w:r w:rsidRPr="00BC1246">
        <w:rPr>
          <w:lang w:val="en-US"/>
        </w:rPr>
        <w:t></w:t>
      </w:r>
      <w:r w:rsidRPr="00BC1246">
        <w:rPr>
          <w:rFonts w:hint="eastAsia"/>
        </w:rPr>
        <w:t>охорону</w:t>
      </w:r>
      <w:r w:rsidRPr="00BC1246">
        <w:rPr>
          <w:lang w:val="en-US"/>
        </w:rPr>
        <w:t></w:t>
      </w:r>
      <w:r w:rsidRPr="00BC1246">
        <w:rPr>
          <w:rFonts w:hint="eastAsia"/>
        </w:rPr>
        <w:t>праці</w:t>
      </w:r>
      <w:r w:rsidRPr="00BC1246">
        <w:rPr>
          <w:lang w:val="en-US"/>
        </w:rPr>
        <w:t></w:t>
      </w:r>
      <w:r w:rsidRPr="00BC1246">
        <w:rPr>
          <w:rFonts w:hint="eastAsia"/>
        </w:rPr>
        <w:t>в</w:t>
      </w:r>
    </w:p>
    <w:p w:rsidR="00BC1246" w:rsidRPr="00BC1246" w:rsidRDefault="00BC1246" w:rsidP="00BC1246">
      <w:r w:rsidRPr="00BC1246">
        <w:rPr>
          <w:rFonts w:hint="eastAsia"/>
        </w:rPr>
        <w:t>сільському</w:t>
      </w:r>
      <w:r w:rsidRPr="00BC1246">
        <w:rPr>
          <w:lang w:val="en-US"/>
        </w:rPr>
        <w:t></w:t>
      </w:r>
      <w:r w:rsidRPr="00BC1246">
        <w:rPr>
          <w:rFonts w:hint="eastAsia"/>
        </w:rPr>
        <w:t>господарстві</w:t>
      </w:r>
      <w:r w:rsidRPr="00BC1246">
        <w:rPr>
          <w:lang w:val="en-US"/>
        </w:rPr>
        <w:t></w:t>
      </w:r>
      <w:r w:rsidRPr="00BC1246">
        <w:rPr>
          <w:lang w:val="en-US"/>
        </w:rPr>
        <w:t></w:t>
      </w:r>
      <w:r w:rsidRPr="00BC1246">
        <w:rPr>
          <w:rFonts w:hint="eastAsia"/>
        </w:rPr>
        <w:t>кінець</w:t>
      </w:r>
      <w:r w:rsidRPr="00BC1246">
        <w:rPr>
          <w:lang w:val="en-US"/>
        </w:rPr>
        <w:t></w:t>
      </w:r>
      <w:r w:rsidRPr="00BC1246">
        <w:rPr>
          <w:rFonts w:hint="eastAsia"/>
        </w:rPr>
        <w:t>ХІХ</w:t>
      </w:r>
      <w:r w:rsidRPr="00BC1246">
        <w:rPr>
          <w:lang w:val="en-US"/>
        </w:rPr>
        <w:t></w:t>
      </w:r>
      <w:r w:rsidRPr="00BC1246">
        <w:rPr>
          <w:rFonts w:hint="eastAsia"/>
        </w:rPr>
        <w:t>ст</w:t>
      </w:r>
      <w:r w:rsidRPr="00BC1246">
        <w:rPr>
          <w:lang w:val="en-US"/>
        </w:rPr>
        <w:t></w:t>
      </w:r>
      <w:r w:rsidRPr="00BC1246">
        <w:rPr>
          <w:lang w:val="en-US"/>
        </w:rPr>
        <w:t></w:t>
      </w:r>
      <w:r w:rsidRPr="00BC1246">
        <w:rPr>
          <w:rFonts w:hint="eastAsia"/>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rPr>
        <w:t>р</w:t>
      </w:r>
      <w:r w:rsidRPr="00BC1246">
        <w:rPr>
          <w:lang w:val="en-US"/>
        </w:rPr>
        <w:t></w:t>
      </w:r>
      <w:r w:rsidRPr="00BC1246">
        <w:rPr>
          <w:lang w:val="en-US"/>
        </w:rPr>
        <w:t></w:t>
      </w:r>
      <w:r w:rsidRPr="00BC1246">
        <w:rPr>
          <w:lang w:val="en-US"/>
        </w:rPr>
        <w:t></w:t>
      </w:r>
    </w:p>
    <w:p w:rsidR="00BC1246" w:rsidRPr="00BC1246" w:rsidRDefault="00BC1246" w:rsidP="00BC1246">
      <w:r w:rsidRPr="00BC1246">
        <w:rPr>
          <w:lang w:val="en-US"/>
        </w:rPr>
        <w:t></w:t>
      </w:r>
      <w:r w:rsidRPr="00BC1246">
        <w:rPr>
          <w:lang w:val="en-US"/>
        </w:rPr>
        <w:t></w:t>
      </w:r>
      <w:r w:rsidRPr="00BC1246">
        <w:rPr>
          <w:lang w:val="en-US"/>
        </w:rPr>
        <w:t></w:t>
      </w:r>
      <w:r w:rsidRPr="00BC1246">
        <w:rPr>
          <w:rFonts w:hint="eastAsia"/>
        </w:rPr>
        <w:t>радянський</w:t>
      </w:r>
      <w:r w:rsidRPr="00BC1246">
        <w:rPr>
          <w:lang w:val="en-US"/>
        </w:rPr>
        <w:t></w:t>
      </w:r>
      <w:r w:rsidRPr="00BC1246">
        <w:rPr>
          <w:rFonts w:hint="eastAsia"/>
        </w:rPr>
        <w:t>період</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rPr>
        <w:t>рр</w:t>
      </w:r>
      <w:r w:rsidRPr="00BC1246">
        <w:rPr>
          <w:lang w:val="en-US"/>
        </w:rPr>
        <w:t></w:t>
      </w:r>
      <w:r w:rsidRPr="00BC1246">
        <w:rPr>
          <w:lang w:val="en-US"/>
        </w:rPr>
        <w:t></w:t>
      </w:r>
      <w:r w:rsidRPr="00BC1246">
        <w:rPr>
          <w:lang w:val="en-US"/>
        </w:rPr>
        <w:t></w:t>
      </w:r>
      <w:r w:rsidRPr="00BC1246">
        <w:rPr>
          <w:lang w:val="en-US"/>
        </w:rPr>
        <w:t></w:t>
      </w:r>
      <w:r w:rsidRPr="00BC1246">
        <w:rPr>
          <w:rFonts w:hint="eastAsia"/>
        </w:rPr>
        <w:t>який</w:t>
      </w:r>
      <w:r w:rsidRPr="00BC1246">
        <w:rPr>
          <w:lang w:val="en-US"/>
        </w:rPr>
        <w:t></w:t>
      </w:r>
      <w:r w:rsidRPr="00BC1246">
        <w:rPr>
          <w:rFonts w:hint="eastAsia"/>
        </w:rPr>
        <w:t>умовно</w:t>
      </w:r>
      <w:r w:rsidRPr="00BC1246">
        <w:rPr>
          <w:lang w:val="en-US"/>
        </w:rPr>
        <w:t></w:t>
      </w:r>
      <w:r w:rsidRPr="00BC1246">
        <w:rPr>
          <w:rFonts w:hint="eastAsia"/>
        </w:rPr>
        <w:t>можна</w:t>
      </w:r>
      <w:r w:rsidRPr="00BC1246">
        <w:rPr>
          <w:lang w:val="en-US"/>
        </w:rPr>
        <w:t></w:t>
      </w:r>
      <w:r w:rsidRPr="00BC1246">
        <w:rPr>
          <w:rFonts w:hint="eastAsia"/>
        </w:rPr>
        <w:t>поділити</w:t>
      </w:r>
      <w:r w:rsidRPr="00BC1246">
        <w:rPr>
          <w:lang w:val="en-US"/>
        </w:rPr>
        <w:t></w:t>
      </w:r>
      <w:r w:rsidRPr="00BC1246">
        <w:rPr>
          <w:rFonts w:hint="eastAsia"/>
        </w:rPr>
        <w:t>на</w:t>
      </w:r>
    </w:p>
    <w:p w:rsidR="00BC1246" w:rsidRPr="00BC1246" w:rsidRDefault="00BC1246" w:rsidP="00BC1246">
      <w:r w:rsidRPr="00BC1246">
        <w:rPr>
          <w:rFonts w:hint="eastAsia"/>
        </w:rPr>
        <w:t>три</w:t>
      </w:r>
      <w:r w:rsidRPr="00BC1246">
        <w:rPr>
          <w:lang w:val="en-US"/>
        </w:rPr>
        <w:t></w:t>
      </w:r>
      <w:r w:rsidRPr="00BC1246">
        <w:rPr>
          <w:rFonts w:hint="eastAsia"/>
        </w:rPr>
        <w:t>етапи</w:t>
      </w:r>
      <w:r w:rsidRPr="00BC1246">
        <w:rPr>
          <w:lang w:val="en-US"/>
        </w:rPr>
        <w:t></w:t>
      </w:r>
    </w:p>
    <w:p w:rsidR="00BC1246" w:rsidRPr="00BC1246" w:rsidRDefault="00BC1246" w:rsidP="00BC1246">
      <w:r w:rsidRPr="00BC1246">
        <w:rPr>
          <w:rFonts w:hint="eastAsia"/>
        </w:rPr>
        <w:t>а</w:t>
      </w:r>
      <w:r w:rsidRPr="00BC1246">
        <w:rPr>
          <w:lang w:val="en-US"/>
        </w:rPr>
        <w:t></w:t>
      </w:r>
      <w:r w:rsidRPr="00BC1246">
        <w:rPr>
          <w:lang w:val="en-US"/>
        </w:rPr>
        <w:t></w:t>
      </w:r>
      <w:r w:rsidRPr="00BC1246">
        <w:rPr>
          <w:rFonts w:hint="eastAsia"/>
        </w:rPr>
        <w:t>виникнення</w:t>
      </w:r>
      <w:r w:rsidRPr="00BC1246">
        <w:rPr>
          <w:lang w:val="en-US"/>
        </w:rPr>
        <w:t></w:t>
      </w:r>
      <w:r w:rsidRPr="00BC1246">
        <w:rPr>
          <w:rFonts w:hint="eastAsia"/>
        </w:rPr>
        <w:t>і</w:t>
      </w:r>
      <w:r w:rsidRPr="00BC1246">
        <w:rPr>
          <w:lang w:val="en-US"/>
        </w:rPr>
        <w:t></w:t>
      </w:r>
      <w:r w:rsidRPr="00BC1246">
        <w:rPr>
          <w:rFonts w:hint="eastAsia"/>
        </w:rPr>
        <w:t>становлення</w:t>
      </w:r>
      <w:r w:rsidRPr="00BC1246">
        <w:rPr>
          <w:lang w:val="en-US"/>
        </w:rPr>
        <w:t></w:t>
      </w:r>
      <w:r w:rsidRPr="00BC1246">
        <w:rPr>
          <w:rFonts w:hint="eastAsia"/>
        </w:rPr>
        <w:t>правового</w:t>
      </w:r>
      <w:r w:rsidRPr="00BC1246">
        <w:rPr>
          <w:lang w:val="en-US"/>
        </w:rPr>
        <w:t></w:t>
      </w:r>
      <w:r w:rsidRPr="00BC1246">
        <w:rPr>
          <w:rFonts w:hint="eastAsia"/>
        </w:rPr>
        <w:t>регулювання</w:t>
      </w:r>
      <w:r w:rsidRPr="00BC1246">
        <w:rPr>
          <w:lang w:val="en-US"/>
        </w:rPr>
        <w:t></w:t>
      </w:r>
      <w:r w:rsidRPr="00BC1246">
        <w:rPr>
          <w:rFonts w:hint="eastAsia"/>
        </w:rPr>
        <w:t>охорони</w:t>
      </w:r>
      <w:r w:rsidRPr="00BC1246">
        <w:rPr>
          <w:lang w:val="en-US"/>
        </w:rPr>
        <w:t></w:t>
      </w:r>
      <w:r w:rsidRPr="00BC1246">
        <w:rPr>
          <w:rFonts w:hint="eastAsia"/>
        </w:rPr>
        <w:t>праці</w:t>
      </w:r>
      <w:r w:rsidRPr="00BC1246">
        <w:rPr>
          <w:lang w:val="en-US"/>
        </w:rPr>
        <w:t></w:t>
      </w:r>
      <w:r w:rsidRPr="00BC1246">
        <w:rPr>
          <w:rFonts w:hint="eastAsia"/>
        </w:rPr>
        <w:t>в</w:t>
      </w:r>
    </w:p>
    <w:p w:rsidR="00BC1246" w:rsidRPr="00BC1246" w:rsidRDefault="00BC1246" w:rsidP="00BC1246">
      <w:r w:rsidRPr="00BC1246">
        <w:rPr>
          <w:rFonts w:hint="eastAsia"/>
        </w:rPr>
        <w:t>сільському</w:t>
      </w:r>
      <w:r w:rsidRPr="00BC1246">
        <w:rPr>
          <w:lang w:val="en-US"/>
        </w:rPr>
        <w:t></w:t>
      </w:r>
      <w:r w:rsidRPr="00BC1246">
        <w:rPr>
          <w:rFonts w:hint="eastAsia"/>
        </w:rPr>
        <w:t>господарстві</w:t>
      </w:r>
      <w:r w:rsidRPr="00BC1246">
        <w:rPr>
          <w:lang w:val="en-US"/>
        </w:rPr>
        <w:t></w:t>
      </w:r>
      <w:r w:rsidRPr="00BC1246">
        <w:rPr>
          <w:rFonts w:hint="eastAsia"/>
        </w:rPr>
        <w:t>на</w:t>
      </w:r>
      <w:r w:rsidRPr="00BC1246">
        <w:rPr>
          <w:lang w:val="en-US"/>
        </w:rPr>
        <w:t></w:t>
      </w:r>
      <w:r w:rsidRPr="00BC1246">
        <w:rPr>
          <w:rFonts w:hint="eastAsia"/>
        </w:rPr>
        <w:t>базі</w:t>
      </w:r>
      <w:r w:rsidRPr="00BC1246">
        <w:rPr>
          <w:lang w:val="en-US"/>
        </w:rPr>
        <w:t></w:t>
      </w:r>
      <w:r w:rsidRPr="00BC1246">
        <w:rPr>
          <w:rFonts w:hint="eastAsia"/>
        </w:rPr>
        <w:t>норм</w:t>
      </w:r>
      <w:r w:rsidRPr="00BC1246">
        <w:rPr>
          <w:lang w:val="en-US"/>
        </w:rPr>
        <w:t></w:t>
      </w:r>
      <w:r w:rsidRPr="00BC1246">
        <w:rPr>
          <w:rFonts w:hint="eastAsia"/>
        </w:rPr>
        <w:t>радянського</w:t>
      </w:r>
      <w:r w:rsidRPr="00BC1246">
        <w:rPr>
          <w:lang w:val="en-US"/>
        </w:rPr>
        <w:t></w:t>
      </w:r>
      <w:r w:rsidRPr="00BC1246">
        <w:rPr>
          <w:rFonts w:hint="eastAsia"/>
        </w:rPr>
        <w:t>трудового</w:t>
      </w:r>
      <w:r w:rsidRPr="00BC1246">
        <w:rPr>
          <w:lang w:val="en-US"/>
        </w:rPr>
        <w:t></w:t>
      </w:r>
      <w:r w:rsidRPr="00BC1246">
        <w:rPr>
          <w:rFonts w:hint="eastAsia"/>
        </w:rPr>
        <w:t>і</w:t>
      </w:r>
      <w:r w:rsidRPr="00BC1246">
        <w:rPr>
          <w:lang w:val="en-US"/>
        </w:rPr>
        <w:t></w:t>
      </w:r>
      <w:r w:rsidRPr="00BC1246">
        <w:rPr>
          <w:rFonts w:hint="eastAsia"/>
        </w:rPr>
        <w:t>колгоспного</w:t>
      </w:r>
    </w:p>
    <w:p w:rsidR="00BC1246" w:rsidRPr="00BC1246" w:rsidRDefault="00BC1246" w:rsidP="00BC1246">
      <w:pPr>
        <w:rPr>
          <w:lang w:val="en-US"/>
        </w:rPr>
      </w:pPr>
      <w:r w:rsidRPr="00BC1246">
        <w:rPr>
          <w:rFonts w:hint="eastAsia"/>
          <w:lang w:val="en-US"/>
        </w:rPr>
        <w:t>права</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рр</w:t>
      </w:r>
      <w:r w:rsidRPr="00BC1246">
        <w:rPr>
          <w:lang w:val="en-US"/>
        </w:rPr>
        <w:t></w:t>
      </w:r>
      <w:r w:rsidRPr="00BC1246">
        <w:rPr>
          <w:lang w:val="en-US"/>
        </w:rPr>
        <w:t></w:t>
      </w:r>
      <w:r w:rsidRPr="00BC1246">
        <w:rPr>
          <w:lang w:val="en-US"/>
        </w:rPr>
        <w:t></w:t>
      </w:r>
    </w:p>
    <w:p w:rsidR="00BC1246" w:rsidRPr="00BC1246" w:rsidRDefault="00BC1246" w:rsidP="00BC1246">
      <w:pPr>
        <w:rPr>
          <w:lang w:val="en-US"/>
        </w:rPr>
      </w:pPr>
      <w:r w:rsidRPr="00BC1246">
        <w:rPr>
          <w:rFonts w:hint="eastAsia"/>
          <w:lang w:val="en-US"/>
        </w:rPr>
        <w:t>б</w:t>
      </w:r>
      <w:r w:rsidRPr="00BC1246">
        <w:rPr>
          <w:lang w:val="en-US"/>
        </w:rPr>
        <w:t></w:t>
      </w:r>
      <w:r w:rsidRPr="00BC1246">
        <w:rPr>
          <w:lang w:val="en-US"/>
        </w:rPr>
        <w:t></w:t>
      </w:r>
      <w:r w:rsidRPr="00BC1246">
        <w:rPr>
          <w:rFonts w:hint="eastAsia"/>
          <w:lang w:val="en-US"/>
        </w:rPr>
        <w:t>уніфікація</w:t>
      </w:r>
      <w:r w:rsidRPr="00BC1246">
        <w:rPr>
          <w:lang w:val="en-US"/>
        </w:rPr>
        <w:t></w:t>
      </w:r>
      <w:r w:rsidRPr="00BC1246">
        <w:rPr>
          <w:rFonts w:hint="eastAsia"/>
          <w:lang w:val="en-US"/>
        </w:rPr>
        <w:t>правил</w:t>
      </w:r>
      <w:r w:rsidRPr="00BC1246">
        <w:rPr>
          <w:lang w:val="en-US"/>
        </w:rPr>
        <w:t></w:t>
      </w:r>
      <w:r w:rsidRPr="00BC1246">
        <w:rPr>
          <w:rFonts w:hint="eastAsia"/>
          <w:lang w:val="en-US"/>
        </w:rPr>
        <w:t>техніки</w:t>
      </w:r>
      <w:r w:rsidRPr="00BC1246">
        <w:rPr>
          <w:lang w:val="en-US"/>
        </w:rPr>
        <w:t></w:t>
      </w:r>
      <w:r w:rsidRPr="00BC1246">
        <w:rPr>
          <w:rFonts w:hint="eastAsia"/>
          <w:lang w:val="en-US"/>
        </w:rPr>
        <w:t>безпеки</w:t>
      </w:r>
      <w:r w:rsidRPr="00BC1246">
        <w:rPr>
          <w:lang w:val="en-US"/>
        </w:rPr>
        <w:t></w:t>
      </w:r>
      <w:r w:rsidRPr="00BC1246">
        <w:rPr>
          <w:rFonts w:hint="eastAsia"/>
          <w:lang w:val="en-US"/>
        </w:rPr>
        <w:t>як</w:t>
      </w:r>
      <w:r w:rsidRPr="00BC1246">
        <w:rPr>
          <w:lang w:val="en-US"/>
        </w:rPr>
        <w:t></w:t>
      </w:r>
      <w:r w:rsidRPr="00BC1246">
        <w:rPr>
          <w:rFonts w:hint="eastAsia"/>
          <w:lang w:val="en-US"/>
        </w:rPr>
        <w:t>для</w:t>
      </w:r>
      <w:r w:rsidRPr="00BC1246">
        <w:rPr>
          <w:lang w:val="en-US"/>
        </w:rPr>
        <w:t></w:t>
      </w:r>
      <w:r w:rsidRPr="00BC1246">
        <w:rPr>
          <w:rFonts w:hint="eastAsia"/>
          <w:lang w:val="en-US"/>
        </w:rPr>
        <w:t>колгоспів</w:t>
      </w:r>
      <w:r w:rsidRPr="00BC1246">
        <w:rPr>
          <w:lang w:val="en-US"/>
        </w:rPr>
        <w:t></w:t>
      </w:r>
      <w:r w:rsidRPr="00BC1246">
        <w:rPr>
          <w:lang w:val="en-US"/>
        </w:rPr>
        <w:t></w:t>
      </w:r>
      <w:r w:rsidRPr="00BC1246">
        <w:rPr>
          <w:rFonts w:hint="eastAsia"/>
          <w:lang w:val="en-US"/>
        </w:rPr>
        <w:t>так</w:t>
      </w:r>
      <w:r w:rsidRPr="00BC1246">
        <w:rPr>
          <w:lang w:val="en-US"/>
        </w:rPr>
        <w:t></w:t>
      </w:r>
      <w:r w:rsidRPr="00BC1246">
        <w:rPr>
          <w:rFonts w:hint="eastAsia"/>
          <w:lang w:val="en-US"/>
        </w:rPr>
        <w:t>і</w:t>
      </w:r>
      <w:r w:rsidRPr="00BC1246">
        <w:rPr>
          <w:lang w:val="en-US"/>
        </w:rPr>
        <w:t></w:t>
      </w:r>
      <w:r w:rsidRPr="00BC1246">
        <w:rPr>
          <w:rFonts w:hint="eastAsia"/>
          <w:lang w:val="en-US"/>
        </w:rPr>
        <w:t>для</w:t>
      </w:r>
    </w:p>
    <w:p w:rsidR="00BC1246" w:rsidRPr="00BC1246" w:rsidRDefault="00BC1246" w:rsidP="00BC1246">
      <w:pPr>
        <w:rPr>
          <w:lang w:val="en-US"/>
        </w:rPr>
      </w:pPr>
      <w:r w:rsidRPr="00BC1246">
        <w:rPr>
          <w:rFonts w:hint="eastAsia"/>
          <w:lang w:val="en-US"/>
        </w:rPr>
        <w:t>державних</w:t>
      </w:r>
      <w:r w:rsidRPr="00BC1246">
        <w:rPr>
          <w:lang w:val="en-US"/>
        </w:rPr>
        <w:t></w:t>
      </w:r>
      <w:r w:rsidRPr="00BC1246">
        <w:rPr>
          <w:rFonts w:hint="eastAsia"/>
          <w:lang w:val="en-US"/>
        </w:rPr>
        <w:t>сільськогосподарських</w:t>
      </w:r>
      <w:r w:rsidRPr="00BC1246">
        <w:rPr>
          <w:lang w:val="en-US"/>
        </w:rPr>
        <w:t></w:t>
      </w:r>
      <w:r w:rsidRPr="00BC1246">
        <w:rPr>
          <w:rFonts w:hint="eastAsia"/>
          <w:lang w:val="en-US"/>
        </w:rPr>
        <w:t>підприємств</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рр</w:t>
      </w:r>
      <w:r w:rsidRPr="00BC1246">
        <w:rPr>
          <w:lang w:val="en-US"/>
        </w:rPr>
        <w:t></w:t>
      </w:r>
      <w:r w:rsidRPr="00BC1246">
        <w:rPr>
          <w:lang w:val="en-US"/>
        </w:rPr>
        <w:t></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p>
    <w:p w:rsidR="00BC1246" w:rsidRPr="00BC1246" w:rsidRDefault="00BC1246" w:rsidP="00BC1246">
      <w:pPr>
        <w:rPr>
          <w:lang w:val="en-US"/>
        </w:rPr>
      </w:pPr>
      <w:r w:rsidRPr="00BC1246">
        <w:rPr>
          <w:rFonts w:hint="eastAsia"/>
          <w:lang w:val="en-US"/>
        </w:rPr>
        <w:t>в</w:t>
      </w:r>
      <w:r w:rsidRPr="00BC1246">
        <w:rPr>
          <w:lang w:val="en-US"/>
        </w:rPr>
        <w:t></w:t>
      </w:r>
      <w:r w:rsidRPr="00BC1246">
        <w:rPr>
          <w:lang w:val="en-US"/>
        </w:rPr>
        <w:t></w:t>
      </w:r>
      <w:r w:rsidRPr="00BC1246">
        <w:rPr>
          <w:rFonts w:hint="eastAsia"/>
          <w:lang w:val="en-US"/>
        </w:rPr>
        <w:t>удосконалення</w:t>
      </w:r>
      <w:r w:rsidRPr="00BC1246">
        <w:rPr>
          <w:lang w:val="en-US"/>
        </w:rPr>
        <w:t></w:t>
      </w:r>
      <w:r w:rsidRPr="00BC1246">
        <w:rPr>
          <w:rFonts w:hint="eastAsia"/>
          <w:lang w:val="en-US"/>
        </w:rPr>
        <w:t>правового</w:t>
      </w:r>
      <w:r w:rsidRPr="00BC1246">
        <w:rPr>
          <w:lang w:val="en-US"/>
        </w:rPr>
        <w:t></w:t>
      </w:r>
      <w:r w:rsidRPr="00BC1246">
        <w:rPr>
          <w:rFonts w:hint="eastAsia"/>
          <w:lang w:val="en-US"/>
        </w:rPr>
        <w:t>регулювання</w:t>
      </w:r>
      <w:r w:rsidRPr="00BC1246">
        <w:rPr>
          <w:lang w:val="en-US"/>
        </w:rPr>
        <w:t></w:t>
      </w:r>
      <w:r w:rsidRPr="00BC1246">
        <w:rPr>
          <w:rFonts w:hint="eastAsia"/>
          <w:lang w:val="en-US"/>
        </w:rPr>
        <w:t>охорони</w:t>
      </w:r>
      <w:r w:rsidRPr="00BC1246">
        <w:rPr>
          <w:lang w:val="en-US"/>
        </w:rPr>
        <w:t></w:t>
      </w:r>
      <w:r w:rsidRPr="00BC1246">
        <w:rPr>
          <w:rFonts w:hint="eastAsia"/>
          <w:lang w:val="en-US"/>
        </w:rPr>
        <w:t>праці</w:t>
      </w:r>
      <w:r w:rsidRPr="00BC1246">
        <w:rPr>
          <w:lang w:val="en-US"/>
        </w:rPr>
        <w:t></w:t>
      </w:r>
      <w:r w:rsidRPr="00BC1246">
        <w:rPr>
          <w:rFonts w:hint="eastAsia"/>
          <w:lang w:val="en-US"/>
        </w:rPr>
        <w:t>в</w:t>
      </w:r>
      <w:r w:rsidRPr="00BC1246">
        <w:rPr>
          <w:lang w:val="en-US"/>
        </w:rPr>
        <w:t></w:t>
      </w:r>
      <w:r w:rsidRPr="00BC1246">
        <w:rPr>
          <w:rFonts w:hint="eastAsia"/>
          <w:lang w:val="en-US"/>
        </w:rPr>
        <w:t>сільському</w:t>
      </w:r>
    </w:p>
    <w:p w:rsidR="00BC1246" w:rsidRPr="00BC1246" w:rsidRDefault="00BC1246" w:rsidP="00BC1246">
      <w:pPr>
        <w:rPr>
          <w:lang w:val="en-US"/>
        </w:rPr>
      </w:pPr>
      <w:r w:rsidRPr="00BC1246">
        <w:rPr>
          <w:rFonts w:hint="eastAsia"/>
          <w:lang w:val="en-US"/>
        </w:rPr>
        <w:t>господарстві</w:t>
      </w:r>
      <w:r w:rsidRPr="00BC1246">
        <w:rPr>
          <w:lang w:val="en-US"/>
        </w:rPr>
        <w:t></w:t>
      </w:r>
      <w:r w:rsidRPr="00BC1246">
        <w:rPr>
          <w:rFonts w:hint="eastAsia"/>
          <w:lang w:val="en-US"/>
        </w:rPr>
        <w:t>шляхом</w:t>
      </w:r>
      <w:r w:rsidRPr="00BC1246">
        <w:rPr>
          <w:lang w:val="en-US"/>
        </w:rPr>
        <w:t></w:t>
      </w:r>
      <w:r w:rsidRPr="00BC1246">
        <w:rPr>
          <w:rFonts w:hint="eastAsia"/>
          <w:lang w:val="en-US"/>
        </w:rPr>
        <w:t>систематизації</w:t>
      </w:r>
      <w:r w:rsidRPr="00BC1246">
        <w:rPr>
          <w:lang w:val="en-US"/>
        </w:rPr>
        <w:t></w:t>
      </w:r>
      <w:r w:rsidRPr="00BC1246">
        <w:rPr>
          <w:rFonts w:hint="eastAsia"/>
          <w:lang w:val="en-US"/>
        </w:rPr>
        <w:t>спеціального</w:t>
      </w:r>
      <w:r w:rsidRPr="00BC1246">
        <w:rPr>
          <w:lang w:val="en-US"/>
        </w:rPr>
        <w:t></w:t>
      </w:r>
      <w:r w:rsidRPr="00BC1246">
        <w:rPr>
          <w:rFonts w:hint="eastAsia"/>
          <w:lang w:val="en-US"/>
        </w:rPr>
        <w:t>законодавства</w:t>
      </w:r>
      <w:r w:rsidRPr="00BC1246">
        <w:rPr>
          <w:lang w:val="en-US"/>
        </w:rPr>
        <w:t></w:t>
      </w:r>
      <w:r w:rsidRPr="00BC1246">
        <w:rPr>
          <w:rFonts w:hint="eastAsia"/>
          <w:lang w:val="en-US"/>
        </w:rPr>
        <w:t>внаслідок</w:t>
      </w:r>
    </w:p>
    <w:p w:rsidR="00BC1246" w:rsidRPr="00BC1246" w:rsidRDefault="00BC1246" w:rsidP="00BC1246">
      <w:pPr>
        <w:rPr>
          <w:lang w:val="en-US"/>
        </w:rPr>
      </w:pPr>
      <w:r w:rsidRPr="00BC1246">
        <w:rPr>
          <w:rFonts w:hint="eastAsia"/>
          <w:lang w:val="en-US"/>
        </w:rPr>
        <w:t>створення</w:t>
      </w:r>
      <w:r w:rsidRPr="00BC1246">
        <w:rPr>
          <w:lang w:val="en-US"/>
        </w:rPr>
        <w:t></w:t>
      </w:r>
      <w:r w:rsidRPr="00BC1246">
        <w:rPr>
          <w:rFonts w:hint="eastAsia"/>
          <w:lang w:val="en-US"/>
        </w:rPr>
        <w:t>Системи</w:t>
      </w:r>
      <w:r w:rsidRPr="00BC1246">
        <w:rPr>
          <w:lang w:val="en-US"/>
        </w:rPr>
        <w:t></w:t>
      </w:r>
      <w:r w:rsidRPr="00BC1246">
        <w:rPr>
          <w:rFonts w:hint="eastAsia"/>
          <w:lang w:val="en-US"/>
        </w:rPr>
        <w:t>стандартів</w:t>
      </w:r>
      <w:r w:rsidRPr="00BC1246">
        <w:rPr>
          <w:lang w:val="en-US"/>
        </w:rPr>
        <w:t></w:t>
      </w:r>
      <w:r w:rsidRPr="00BC1246">
        <w:rPr>
          <w:rFonts w:hint="eastAsia"/>
          <w:lang w:val="en-US"/>
        </w:rPr>
        <w:t>безпеки</w:t>
      </w:r>
      <w:r w:rsidRPr="00BC1246">
        <w:rPr>
          <w:lang w:val="en-US"/>
        </w:rPr>
        <w:t></w:t>
      </w:r>
      <w:r w:rsidRPr="00BC1246">
        <w:rPr>
          <w:rFonts w:hint="eastAsia"/>
          <w:lang w:val="en-US"/>
        </w:rPr>
        <w:t>праці</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рр</w:t>
      </w:r>
      <w:r w:rsidRPr="00BC1246">
        <w:rPr>
          <w:lang w:val="en-US"/>
        </w:rPr>
        <w:t></w:t>
      </w:r>
      <w:r w:rsidRPr="00BC1246">
        <w:rPr>
          <w:lang w:val="en-US"/>
        </w:rPr>
        <w:t></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сучасний</w:t>
      </w:r>
      <w:r w:rsidRPr="00BC1246">
        <w:rPr>
          <w:lang w:val="en-US"/>
        </w:rPr>
        <w:t></w:t>
      </w:r>
      <w:r w:rsidRPr="00BC1246">
        <w:rPr>
          <w:rFonts w:hint="eastAsia"/>
          <w:lang w:val="en-US"/>
        </w:rPr>
        <w:t>період</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w:t>
      </w:r>
      <w:r w:rsidRPr="00BC1246">
        <w:rPr>
          <w:lang w:val="en-US"/>
        </w:rPr>
        <w:t></w:t>
      </w:r>
      <w:r w:rsidRPr="00BC1246">
        <w:rPr>
          <w:lang w:val="en-US"/>
        </w:rPr>
        <w:t></w:t>
      </w:r>
      <w:r w:rsidRPr="00BC1246">
        <w:rPr>
          <w:rFonts w:hint="eastAsia"/>
          <w:lang w:val="en-US"/>
        </w:rPr>
        <w:t>–</w:t>
      </w:r>
      <w:r w:rsidRPr="00BC1246">
        <w:rPr>
          <w:lang w:val="en-US"/>
        </w:rPr>
        <w:t></w:t>
      </w:r>
      <w:r w:rsidRPr="00BC1246">
        <w:rPr>
          <w:rFonts w:hint="eastAsia"/>
          <w:lang w:val="en-US"/>
        </w:rPr>
        <w:t>до</w:t>
      </w:r>
      <w:r w:rsidRPr="00BC1246">
        <w:rPr>
          <w:lang w:val="en-US"/>
        </w:rPr>
        <w:t></w:t>
      </w:r>
      <w:r w:rsidRPr="00BC1246">
        <w:rPr>
          <w:rFonts w:hint="eastAsia"/>
          <w:lang w:val="en-US"/>
        </w:rPr>
        <w:t>сьогодення</w:t>
      </w:r>
      <w:r w:rsidRPr="00BC1246">
        <w:rPr>
          <w:lang w:val="en-US"/>
        </w:rPr>
        <w:t></w:t>
      </w:r>
      <w:r w:rsidRPr="00BC1246">
        <w:rPr>
          <w:lang w:val="en-US"/>
        </w:rPr>
        <w:t></w:t>
      </w:r>
      <w:r w:rsidRPr="00BC1246">
        <w:rPr>
          <w:lang w:val="en-US"/>
        </w:rPr>
        <w:t></w:t>
      </w:r>
      <w:r w:rsidRPr="00BC1246">
        <w:rPr>
          <w:rFonts w:hint="eastAsia"/>
          <w:lang w:val="en-US"/>
        </w:rPr>
        <w:t>У</w:t>
      </w:r>
      <w:r w:rsidRPr="00BC1246">
        <w:rPr>
          <w:lang w:val="en-US"/>
        </w:rPr>
        <w:t></w:t>
      </w:r>
      <w:r w:rsidRPr="00BC1246">
        <w:rPr>
          <w:rFonts w:hint="eastAsia"/>
          <w:lang w:val="en-US"/>
        </w:rPr>
        <w:t>ньому</w:t>
      </w:r>
      <w:r w:rsidRPr="00BC1246">
        <w:rPr>
          <w:lang w:val="en-US"/>
        </w:rPr>
        <w:t></w:t>
      </w:r>
      <w:r w:rsidRPr="00BC1246">
        <w:rPr>
          <w:rFonts w:hint="eastAsia"/>
          <w:lang w:val="en-US"/>
        </w:rPr>
        <w:t>за</w:t>
      </w:r>
      <w:r w:rsidRPr="00BC1246">
        <w:rPr>
          <w:lang w:val="en-US"/>
        </w:rPr>
        <w:t></w:t>
      </w:r>
      <w:r w:rsidRPr="00BC1246">
        <w:rPr>
          <w:rFonts w:hint="eastAsia"/>
          <w:lang w:val="en-US"/>
        </w:rPr>
        <w:t>аналогією</w:t>
      </w:r>
      <w:r w:rsidRPr="00BC1246">
        <w:rPr>
          <w:lang w:val="en-US"/>
        </w:rPr>
        <w:t></w:t>
      </w:r>
      <w:r w:rsidRPr="00BC1246">
        <w:rPr>
          <w:rFonts w:hint="eastAsia"/>
          <w:lang w:val="en-US"/>
        </w:rPr>
        <w:t>з</w:t>
      </w:r>
    </w:p>
    <w:p w:rsidR="00BC1246" w:rsidRPr="00BC1246" w:rsidRDefault="00BC1246" w:rsidP="00BC1246">
      <w:pPr>
        <w:rPr>
          <w:lang w:val="en-US"/>
        </w:rPr>
      </w:pPr>
      <w:r w:rsidRPr="00BC1246">
        <w:rPr>
          <w:rFonts w:hint="eastAsia"/>
          <w:lang w:val="en-US"/>
        </w:rPr>
        <w:t>попереднім</w:t>
      </w:r>
      <w:r w:rsidRPr="00BC1246">
        <w:rPr>
          <w:lang w:val="en-US"/>
        </w:rPr>
        <w:t></w:t>
      </w:r>
      <w:r w:rsidRPr="00BC1246">
        <w:rPr>
          <w:rFonts w:hint="eastAsia"/>
          <w:lang w:val="en-US"/>
        </w:rPr>
        <w:t>періодом</w:t>
      </w:r>
      <w:r w:rsidRPr="00BC1246">
        <w:rPr>
          <w:lang w:val="en-US"/>
        </w:rPr>
        <w:t></w:t>
      </w:r>
      <w:r w:rsidRPr="00BC1246">
        <w:rPr>
          <w:rFonts w:hint="eastAsia"/>
          <w:lang w:val="en-US"/>
        </w:rPr>
        <w:t>також</w:t>
      </w:r>
      <w:r w:rsidRPr="00BC1246">
        <w:rPr>
          <w:lang w:val="en-US"/>
        </w:rPr>
        <w:t></w:t>
      </w:r>
      <w:r w:rsidRPr="00BC1246">
        <w:rPr>
          <w:rFonts w:hint="eastAsia"/>
          <w:lang w:val="en-US"/>
        </w:rPr>
        <w:t>можна</w:t>
      </w:r>
      <w:r w:rsidRPr="00BC1246">
        <w:rPr>
          <w:lang w:val="en-US"/>
        </w:rPr>
        <w:t></w:t>
      </w:r>
      <w:r w:rsidRPr="00BC1246">
        <w:rPr>
          <w:rFonts w:hint="eastAsia"/>
          <w:lang w:val="en-US"/>
        </w:rPr>
        <w:t>виділити</w:t>
      </w:r>
      <w:r w:rsidRPr="00BC1246">
        <w:rPr>
          <w:lang w:val="en-US"/>
        </w:rPr>
        <w:t></w:t>
      </w:r>
      <w:r w:rsidRPr="00BC1246">
        <w:rPr>
          <w:lang w:val="en-US"/>
        </w:rPr>
        <w:t></w:t>
      </w:r>
      <w:r w:rsidRPr="00BC1246">
        <w:rPr>
          <w:lang w:val="en-US"/>
        </w:rPr>
        <w:t></w:t>
      </w:r>
      <w:r w:rsidRPr="00BC1246">
        <w:rPr>
          <w:rFonts w:hint="eastAsia"/>
          <w:lang w:val="en-US"/>
        </w:rPr>
        <w:t>етапи</w:t>
      </w:r>
      <w:r w:rsidRPr="00BC1246">
        <w:rPr>
          <w:lang w:val="en-US"/>
        </w:rPr>
        <w:t></w:t>
      </w:r>
      <w:r w:rsidRPr="00BC1246">
        <w:rPr>
          <w:rFonts w:hint="eastAsia"/>
          <w:lang w:val="en-US"/>
        </w:rPr>
        <w:t>розвитку</w:t>
      </w:r>
      <w:r w:rsidRPr="00BC1246">
        <w:rPr>
          <w:lang w:val="en-US"/>
        </w:rPr>
        <w:t></w:t>
      </w:r>
      <w:r w:rsidRPr="00BC1246">
        <w:rPr>
          <w:rFonts w:hint="eastAsia"/>
          <w:lang w:val="en-US"/>
        </w:rPr>
        <w:t>правового</w:t>
      </w:r>
    </w:p>
    <w:p w:rsidR="00BC1246" w:rsidRPr="00BC1246" w:rsidRDefault="00BC1246" w:rsidP="00BC1246">
      <w:pPr>
        <w:rPr>
          <w:lang w:val="en-US"/>
        </w:rPr>
      </w:pPr>
      <w:r w:rsidRPr="00BC1246">
        <w:rPr>
          <w:rFonts w:hint="eastAsia"/>
          <w:lang w:val="en-US"/>
        </w:rPr>
        <w:t>регулювання</w:t>
      </w:r>
      <w:r w:rsidRPr="00BC1246">
        <w:rPr>
          <w:lang w:val="en-US"/>
        </w:rPr>
        <w:t></w:t>
      </w:r>
      <w:r w:rsidRPr="00BC1246">
        <w:rPr>
          <w:rFonts w:hint="eastAsia"/>
          <w:lang w:val="en-US"/>
        </w:rPr>
        <w:t>трудових</w:t>
      </w:r>
      <w:r w:rsidRPr="00BC1246">
        <w:rPr>
          <w:lang w:val="en-US"/>
        </w:rPr>
        <w:t></w:t>
      </w:r>
      <w:r w:rsidRPr="00BC1246">
        <w:rPr>
          <w:rFonts w:hint="eastAsia"/>
          <w:lang w:val="en-US"/>
        </w:rPr>
        <w:t>відносин</w:t>
      </w:r>
      <w:r w:rsidRPr="00BC1246">
        <w:rPr>
          <w:lang w:val="en-US"/>
        </w:rPr>
        <w:t></w:t>
      </w:r>
      <w:r w:rsidRPr="00BC1246">
        <w:rPr>
          <w:rFonts w:hint="eastAsia"/>
          <w:lang w:val="en-US"/>
        </w:rPr>
        <w:t>у</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w:t>
      </w:r>
      <w:r w:rsidRPr="00BC1246">
        <w:rPr>
          <w:lang w:val="en-US"/>
        </w:rPr>
        <w:t></w:t>
      </w:r>
      <w:r w:rsidRPr="00BC1246">
        <w:rPr>
          <w:rFonts w:hint="eastAsia"/>
          <w:lang w:val="en-US"/>
        </w:rPr>
        <w:t>з</w:t>
      </w:r>
      <w:r w:rsidRPr="00BC1246">
        <w:rPr>
          <w:lang w:val="en-US"/>
        </w:rPr>
        <w:t></w:t>
      </w:r>
      <w:r w:rsidRPr="00BC1246">
        <w:rPr>
          <w:rFonts w:hint="eastAsia"/>
          <w:lang w:val="en-US"/>
        </w:rPr>
        <w:t>липня</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w:t>
      </w:r>
      <w:r w:rsidRPr="00BC1246">
        <w:rPr>
          <w:lang w:val="en-US"/>
        </w:rPr>
        <w:t></w:t>
      </w:r>
    </w:p>
    <w:p w:rsidR="00BC1246" w:rsidRPr="00BC1246" w:rsidRDefault="00BC1246" w:rsidP="00BC1246">
      <w:pPr>
        <w:rPr>
          <w:lang w:val="en-US"/>
        </w:rPr>
      </w:pPr>
      <w:r w:rsidRPr="00BC1246">
        <w:rPr>
          <w:rFonts w:hint="eastAsia"/>
          <w:lang w:val="en-US"/>
        </w:rPr>
        <w:t>до</w:t>
      </w:r>
      <w:r w:rsidRPr="00BC1246">
        <w:rPr>
          <w:lang w:val="en-US"/>
        </w:rPr>
        <w:t></w:t>
      </w:r>
      <w:r w:rsidRPr="00BC1246">
        <w:rPr>
          <w:rFonts w:hint="eastAsia"/>
          <w:lang w:val="en-US"/>
        </w:rPr>
        <w:t>лютого</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w:t>
      </w:r>
      <w:r w:rsidRPr="00BC1246">
        <w:rPr>
          <w:lang w:val="en-US"/>
        </w:rPr>
        <w:t></w:t>
      </w:r>
      <w:r w:rsidRPr="00BC1246">
        <w:rPr>
          <w:rFonts w:hint="eastAsia"/>
          <w:lang w:val="en-US"/>
        </w:rPr>
        <w:t>з</w:t>
      </w:r>
      <w:r w:rsidRPr="00BC1246">
        <w:rPr>
          <w:lang w:val="en-US"/>
        </w:rPr>
        <w:t></w:t>
      </w:r>
      <w:r w:rsidRPr="00BC1246">
        <w:rPr>
          <w:rFonts w:hint="eastAsia"/>
          <w:lang w:val="en-US"/>
        </w:rPr>
        <w:t>лютого</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w:t>
      </w:r>
      <w:r w:rsidRPr="00BC1246">
        <w:rPr>
          <w:lang w:val="en-US"/>
        </w:rPr>
        <w:t></w:t>
      </w:r>
      <w:r w:rsidRPr="00BC1246">
        <w:rPr>
          <w:lang w:val="en-US"/>
        </w:rPr>
        <w:t></w:t>
      </w:r>
      <w:r w:rsidRPr="00BC1246">
        <w:rPr>
          <w:rFonts w:hint="eastAsia"/>
          <w:lang w:val="en-US"/>
        </w:rPr>
        <w:t>до</w:t>
      </w:r>
      <w:r w:rsidRPr="00BC1246">
        <w:rPr>
          <w:lang w:val="en-US"/>
        </w:rPr>
        <w:t></w:t>
      </w:r>
      <w:r w:rsidRPr="00BC1246">
        <w:rPr>
          <w:rFonts w:hint="eastAsia"/>
          <w:lang w:val="en-US"/>
        </w:rPr>
        <w:t>грудня</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w:t>
      </w:r>
      <w:r w:rsidRPr="00BC1246">
        <w:rPr>
          <w:lang w:val="en-US"/>
        </w:rPr>
        <w:t></w:t>
      </w:r>
      <w:r w:rsidRPr="00BC1246">
        <w:rPr>
          <w:rFonts w:hint="eastAsia"/>
          <w:lang w:val="en-US"/>
        </w:rPr>
        <w:t>з</w:t>
      </w:r>
      <w:r w:rsidRPr="00BC1246">
        <w:rPr>
          <w:lang w:val="en-US"/>
        </w:rPr>
        <w:t></w:t>
      </w:r>
      <w:r w:rsidRPr="00BC1246">
        <w:rPr>
          <w:rFonts w:hint="eastAsia"/>
          <w:lang w:val="en-US"/>
        </w:rPr>
        <w:t>грудня</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р</w:t>
      </w:r>
      <w:r w:rsidRPr="00BC1246">
        <w:rPr>
          <w:lang w:val="en-US"/>
        </w:rPr>
        <w:t></w:t>
      </w:r>
      <w:r w:rsidRPr="00BC1246">
        <w:rPr>
          <w:lang w:val="en-US"/>
        </w:rPr>
        <w:t></w:t>
      </w:r>
      <w:r w:rsidRPr="00BC1246">
        <w:rPr>
          <w:rFonts w:hint="eastAsia"/>
          <w:lang w:val="en-US"/>
        </w:rPr>
        <w:t>до</w:t>
      </w:r>
      <w:r w:rsidRPr="00BC1246">
        <w:rPr>
          <w:lang w:val="en-US"/>
        </w:rPr>
        <w:t></w:t>
      </w:r>
      <w:r w:rsidRPr="00BC1246">
        <w:rPr>
          <w:rFonts w:hint="eastAsia"/>
          <w:lang w:val="en-US"/>
        </w:rPr>
        <w:t>сьогодення</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Етапами</w:t>
      </w:r>
      <w:r w:rsidRPr="00BC1246">
        <w:rPr>
          <w:lang w:val="en-US"/>
        </w:rPr>
        <w:t></w:t>
      </w:r>
      <w:r w:rsidRPr="00BC1246">
        <w:rPr>
          <w:rFonts w:hint="eastAsia"/>
          <w:lang w:val="en-US"/>
        </w:rPr>
        <w:t>розвитку</w:t>
      </w:r>
      <w:r w:rsidRPr="00BC1246">
        <w:rPr>
          <w:lang w:val="en-US"/>
        </w:rPr>
        <w:t></w:t>
      </w:r>
      <w:r w:rsidRPr="00BC1246">
        <w:rPr>
          <w:rFonts w:hint="eastAsia"/>
          <w:lang w:val="en-US"/>
        </w:rPr>
        <w:t>та</w:t>
      </w:r>
      <w:r w:rsidRPr="00BC1246">
        <w:rPr>
          <w:lang w:val="en-US"/>
        </w:rPr>
        <w:t></w:t>
      </w:r>
      <w:r w:rsidRPr="00BC1246">
        <w:rPr>
          <w:rFonts w:hint="eastAsia"/>
          <w:lang w:val="en-US"/>
        </w:rPr>
        <w:t>трансформації</w:t>
      </w:r>
      <w:r w:rsidRPr="00BC1246">
        <w:rPr>
          <w:lang w:val="en-US"/>
        </w:rPr>
        <w:t></w:t>
      </w:r>
      <w:r w:rsidRPr="00BC1246">
        <w:rPr>
          <w:rFonts w:hint="eastAsia"/>
          <w:lang w:val="en-US"/>
        </w:rPr>
        <w:t>еволюції</w:t>
      </w:r>
      <w:r w:rsidRPr="00BC1246">
        <w:rPr>
          <w:lang w:val="en-US"/>
        </w:rPr>
        <w:t></w:t>
      </w:r>
      <w:r w:rsidRPr="00BC1246">
        <w:rPr>
          <w:rFonts w:hint="eastAsia"/>
          <w:lang w:val="en-US"/>
        </w:rPr>
        <w:t>міжнародних</w:t>
      </w:r>
    </w:p>
    <w:p w:rsidR="00BC1246" w:rsidRPr="00BC1246" w:rsidRDefault="00BC1246" w:rsidP="00BC1246">
      <w:pPr>
        <w:rPr>
          <w:lang w:val="en-US"/>
        </w:rPr>
      </w:pPr>
      <w:r w:rsidRPr="00BC1246">
        <w:rPr>
          <w:rFonts w:hint="eastAsia"/>
          <w:lang w:val="en-US"/>
        </w:rPr>
        <w:t>сільськогосподарських</w:t>
      </w:r>
      <w:r w:rsidRPr="00BC1246">
        <w:rPr>
          <w:lang w:val="en-US"/>
        </w:rPr>
        <w:t></w:t>
      </w:r>
      <w:r w:rsidRPr="00BC1246">
        <w:rPr>
          <w:rFonts w:hint="eastAsia"/>
          <w:lang w:val="en-US"/>
        </w:rPr>
        <w:t>відносин</w:t>
      </w:r>
      <w:r w:rsidRPr="00BC1246">
        <w:rPr>
          <w:lang w:val="en-US"/>
        </w:rPr>
        <w:t></w:t>
      </w:r>
      <w:r w:rsidRPr="00BC1246">
        <w:rPr>
          <w:rFonts w:hint="eastAsia"/>
          <w:lang w:val="en-US"/>
        </w:rPr>
        <w:t>є</w:t>
      </w:r>
      <w:r w:rsidRPr="00BC1246">
        <w:rPr>
          <w:lang w:val="en-US"/>
        </w:rPr>
        <w:t></w:t>
      </w:r>
      <w:r w:rsidRPr="00BC1246">
        <w:rPr>
          <w:lang w:val="en-US"/>
        </w:rPr>
        <w:t></w:t>
      </w:r>
      <w:r w:rsidRPr="00BC1246">
        <w:rPr>
          <w:rFonts w:hint="eastAsia"/>
          <w:lang w:val="en-US"/>
        </w:rPr>
        <w:t>перший</w:t>
      </w:r>
      <w:r w:rsidRPr="00BC1246">
        <w:rPr>
          <w:lang w:val="en-US"/>
        </w:rPr>
        <w:t></w:t>
      </w:r>
      <w:r w:rsidRPr="00BC1246">
        <w:rPr>
          <w:rFonts w:hint="eastAsia"/>
          <w:lang w:val="en-US"/>
        </w:rPr>
        <w:t>етап</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ті</w:t>
      </w:r>
      <w:r w:rsidRPr="00BC1246">
        <w:rPr>
          <w:lang w:val="en-US"/>
        </w:rPr>
        <w:t></w:t>
      </w:r>
      <w:r w:rsidRPr="00BC1246">
        <w:rPr>
          <w:rFonts w:hint="eastAsia"/>
          <w:lang w:val="en-US"/>
        </w:rPr>
        <w:t>роки</w:t>
      </w:r>
      <w:r w:rsidRPr="00BC1246">
        <w:rPr>
          <w:lang w:val="en-US"/>
        </w:rPr>
        <w:t></w:t>
      </w:r>
      <w:r w:rsidRPr="00BC1246">
        <w:rPr>
          <w:rFonts w:hint="eastAsia"/>
          <w:lang w:val="en-US"/>
        </w:rPr>
        <w:t>ХХ</w:t>
      </w:r>
      <w:r w:rsidRPr="00BC1246">
        <w:rPr>
          <w:lang w:val="en-US"/>
        </w:rPr>
        <w:t></w:t>
      </w:r>
      <w:r w:rsidRPr="00BC1246">
        <w:rPr>
          <w:rFonts w:hint="eastAsia"/>
          <w:lang w:val="en-US"/>
        </w:rPr>
        <w:t>ст</w:t>
      </w:r>
      <w:r w:rsidRPr="00BC1246">
        <w:rPr>
          <w:lang w:val="en-US"/>
        </w:rPr>
        <w:t></w:t>
      </w:r>
      <w:r w:rsidRPr="00BC1246">
        <w:rPr>
          <w:lang w:val="en-US"/>
        </w:rPr>
        <w:t></w:t>
      </w:r>
    </w:p>
    <w:p w:rsidR="00BC1246" w:rsidRPr="00BC1246" w:rsidRDefault="00BC1246" w:rsidP="00BC1246">
      <w:pPr>
        <w:rPr>
          <w:lang w:val="en-US"/>
        </w:rPr>
      </w:pPr>
      <w:r w:rsidRPr="00BC1246">
        <w:rPr>
          <w:rFonts w:hint="eastAsia"/>
          <w:lang w:val="en-US"/>
        </w:rPr>
        <w:t>характеризується</w:t>
      </w:r>
      <w:r w:rsidRPr="00BC1246">
        <w:rPr>
          <w:lang w:val="en-US"/>
        </w:rPr>
        <w:t></w:t>
      </w:r>
      <w:r w:rsidRPr="00BC1246">
        <w:rPr>
          <w:rFonts w:hint="eastAsia"/>
          <w:lang w:val="en-US"/>
        </w:rPr>
        <w:t>технологічними</w:t>
      </w:r>
      <w:r w:rsidRPr="00BC1246">
        <w:rPr>
          <w:lang w:val="en-US"/>
        </w:rPr>
        <w:t></w:t>
      </w:r>
      <w:r w:rsidRPr="00BC1246">
        <w:rPr>
          <w:rFonts w:hint="eastAsia"/>
          <w:lang w:val="en-US"/>
        </w:rPr>
        <w:t>зрушеннями</w:t>
      </w:r>
      <w:r w:rsidRPr="00BC1246">
        <w:rPr>
          <w:lang w:val="en-US"/>
        </w:rPr>
        <w:t></w:t>
      </w:r>
      <w:r w:rsidRPr="00BC1246">
        <w:rPr>
          <w:rFonts w:hint="eastAsia"/>
          <w:lang w:val="en-US"/>
        </w:rPr>
        <w:t>в</w:t>
      </w:r>
      <w:r w:rsidRPr="00BC1246">
        <w:rPr>
          <w:lang w:val="en-US"/>
        </w:rPr>
        <w:t></w:t>
      </w:r>
      <w:r w:rsidRPr="00BC1246">
        <w:rPr>
          <w:rFonts w:hint="eastAsia"/>
          <w:lang w:val="en-US"/>
        </w:rPr>
        <w:t>обробці</w:t>
      </w:r>
      <w:r w:rsidRPr="00BC1246">
        <w:rPr>
          <w:lang w:val="en-US"/>
        </w:rPr>
        <w:t></w:t>
      </w:r>
      <w:r w:rsidRPr="00BC1246">
        <w:rPr>
          <w:rFonts w:hint="eastAsia"/>
          <w:lang w:val="en-US"/>
        </w:rPr>
        <w:t>землі</w:t>
      </w:r>
      <w:r w:rsidRPr="00BC1246">
        <w:rPr>
          <w:lang w:val="en-US"/>
        </w:rPr>
        <w:t></w:t>
      </w:r>
      <w:r w:rsidRPr="00BC1246">
        <w:rPr>
          <w:rFonts w:hint="eastAsia"/>
          <w:lang w:val="en-US"/>
        </w:rPr>
        <w:t>та</w:t>
      </w:r>
      <w:r w:rsidRPr="00BC1246">
        <w:rPr>
          <w:lang w:val="en-US"/>
        </w:rPr>
        <w:t></w:t>
      </w:r>
      <w:r w:rsidRPr="00BC1246">
        <w:rPr>
          <w:rFonts w:hint="eastAsia"/>
          <w:lang w:val="en-US"/>
        </w:rPr>
        <w:t>механізації</w:t>
      </w:r>
    </w:p>
    <w:p w:rsidR="00BC1246" w:rsidRPr="00BC1246" w:rsidRDefault="00BC1246" w:rsidP="00BC1246">
      <w:pPr>
        <w:rPr>
          <w:lang w:val="en-US"/>
        </w:rPr>
      </w:pPr>
      <w:r w:rsidRPr="00BC1246">
        <w:rPr>
          <w:rFonts w:hint="eastAsia"/>
          <w:lang w:val="en-US"/>
        </w:rPr>
        <w:t>виробничого</w:t>
      </w:r>
      <w:r w:rsidRPr="00BC1246">
        <w:rPr>
          <w:lang w:val="en-US"/>
        </w:rPr>
        <w:t></w:t>
      </w:r>
      <w:r w:rsidRPr="00BC1246">
        <w:rPr>
          <w:rFonts w:hint="eastAsia"/>
          <w:lang w:val="en-US"/>
        </w:rPr>
        <w:t>процесу</w:t>
      </w:r>
      <w:r w:rsidRPr="00BC1246">
        <w:rPr>
          <w:lang w:val="en-US"/>
        </w:rPr>
        <w:t></w:t>
      </w:r>
      <w:r w:rsidRPr="00BC1246">
        <w:rPr>
          <w:rFonts w:hint="eastAsia"/>
          <w:lang w:val="en-US"/>
        </w:rPr>
        <w:t>в</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lang w:val="en-US"/>
        </w:rPr>
        <w:t></w:t>
      </w:r>
      <w:r w:rsidRPr="00BC1246">
        <w:rPr>
          <w:rFonts w:hint="eastAsia"/>
          <w:lang w:val="en-US"/>
        </w:rPr>
        <w:t>другий</w:t>
      </w:r>
      <w:r w:rsidRPr="00BC1246">
        <w:rPr>
          <w:lang w:val="en-US"/>
        </w:rPr>
        <w:t></w:t>
      </w:r>
      <w:r w:rsidRPr="00BC1246">
        <w:rPr>
          <w:rFonts w:hint="eastAsia"/>
          <w:lang w:val="en-US"/>
        </w:rPr>
        <w:t>етап</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ті</w:t>
      </w:r>
      <w:r w:rsidRPr="00BC1246">
        <w:rPr>
          <w:lang w:val="en-US"/>
        </w:rPr>
        <w:t></w:t>
      </w:r>
      <w:r w:rsidRPr="00BC1246">
        <w:rPr>
          <w:rFonts w:hint="eastAsia"/>
          <w:lang w:val="en-US"/>
        </w:rPr>
        <w:t>роки</w:t>
      </w:r>
    </w:p>
    <w:p w:rsidR="00BC1246" w:rsidRPr="00BC1246" w:rsidRDefault="00BC1246" w:rsidP="00BC1246">
      <w:pPr>
        <w:rPr>
          <w:lang w:val="en-US"/>
        </w:rPr>
      </w:pPr>
      <w:r w:rsidRPr="00BC1246">
        <w:rPr>
          <w:rFonts w:hint="eastAsia"/>
          <w:lang w:val="en-US"/>
        </w:rPr>
        <w:t>ХХ</w:t>
      </w:r>
      <w:r w:rsidRPr="00BC1246">
        <w:rPr>
          <w:lang w:val="en-US"/>
        </w:rPr>
        <w:t></w:t>
      </w:r>
      <w:r w:rsidRPr="00BC1246">
        <w:rPr>
          <w:rFonts w:hint="eastAsia"/>
          <w:lang w:val="en-US"/>
        </w:rPr>
        <w:t>ст</w:t>
      </w:r>
      <w:r w:rsidRPr="00BC1246">
        <w:rPr>
          <w:lang w:val="en-US"/>
        </w:rPr>
        <w:t></w:t>
      </w:r>
      <w:r w:rsidRPr="00BC1246">
        <w:rPr>
          <w:lang w:val="en-US"/>
        </w:rPr>
        <w:t></w:t>
      </w:r>
      <w:r w:rsidRPr="00BC1246">
        <w:rPr>
          <w:lang w:val="en-US"/>
        </w:rPr>
        <w:t></w:t>
      </w:r>
      <w:r w:rsidRPr="00BC1246">
        <w:rPr>
          <w:rFonts w:hint="eastAsia"/>
          <w:lang w:val="en-US"/>
        </w:rPr>
        <w:t>характеризується</w:t>
      </w:r>
      <w:r w:rsidRPr="00BC1246">
        <w:rPr>
          <w:lang w:val="en-US"/>
        </w:rPr>
        <w:t></w:t>
      </w:r>
      <w:r w:rsidRPr="00BC1246">
        <w:rPr>
          <w:rFonts w:hint="eastAsia"/>
          <w:lang w:val="en-US"/>
        </w:rPr>
        <w:t>розгортанням</w:t>
      </w:r>
      <w:r w:rsidRPr="00BC1246">
        <w:rPr>
          <w:lang w:val="en-US"/>
        </w:rPr>
        <w:t></w:t>
      </w:r>
      <w:r w:rsidRPr="00BC1246">
        <w:rPr>
          <w:rFonts w:hint="eastAsia"/>
          <w:lang w:val="en-US"/>
        </w:rPr>
        <w:t>процесу</w:t>
      </w:r>
      <w:r w:rsidRPr="00BC1246">
        <w:rPr>
          <w:lang w:val="en-US"/>
        </w:rPr>
        <w:t></w:t>
      </w:r>
      <w:r w:rsidRPr="00BC1246">
        <w:rPr>
          <w:rFonts w:hint="eastAsia"/>
          <w:lang w:val="en-US"/>
        </w:rPr>
        <w:t>агропромислової</w:t>
      </w:r>
      <w:r w:rsidRPr="00BC1246">
        <w:rPr>
          <w:lang w:val="en-US"/>
        </w:rPr>
        <w:t></w:t>
      </w:r>
      <w:r w:rsidRPr="00BC1246">
        <w:rPr>
          <w:rFonts w:hint="eastAsia"/>
          <w:lang w:val="en-US"/>
        </w:rPr>
        <w:t>інтеграції</w:t>
      </w:r>
      <w:r w:rsidRPr="00BC1246">
        <w:rPr>
          <w:lang w:val="en-US"/>
        </w:rPr>
        <w:t></w:t>
      </w:r>
    </w:p>
    <w:p w:rsidR="00BC1246" w:rsidRPr="00BC1246" w:rsidRDefault="00BC1246" w:rsidP="00BC1246">
      <w:pPr>
        <w:rPr>
          <w:lang w:val="en-US"/>
        </w:rPr>
      </w:pPr>
      <w:r w:rsidRPr="00BC1246">
        <w:rPr>
          <w:rFonts w:hint="eastAsia"/>
          <w:lang w:val="en-US"/>
        </w:rPr>
        <w:t>яка</w:t>
      </w:r>
      <w:r w:rsidRPr="00BC1246">
        <w:rPr>
          <w:lang w:val="en-US"/>
        </w:rPr>
        <w:t></w:t>
      </w:r>
      <w:r w:rsidRPr="00BC1246">
        <w:rPr>
          <w:rFonts w:hint="eastAsia"/>
          <w:lang w:val="en-US"/>
        </w:rPr>
        <w:t>означала</w:t>
      </w:r>
      <w:r w:rsidRPr="00BC1246">
        <w:rPr>
          <w:lang w:val="en-US"/>
        </w:rPr>
        <w:t></w:t>
      </w:r>
      <w:r w:rsidRPr="00BC1246">
        <w:rPr>
          <w:rFonts w:hint="eastAsia"/>
          <w:lang w:val="en-US"/>
        </w:rPr>
        <w:t>перехід</w:t>
      </w:r>
      <w:r w:rsidRPr="00BC1246">
        <w:rPr>
          <w:lang w:val="en-US"/>
        </w:rPr>
        <w:t></w:t>
      </w:r>
      <w:r w:rsidRPr="00BC1246">
        <w:rPr>
          <w:rFonts w:hint="eastAsia"/>
          <w:lang w:val="en-US"/>
        </w:rPr>
        <w:t>сільського</w:t>
      </w:r>
      <w:r w:rsidRPr="00BC1246">
        <w:rPr>
          <w:lang w:val="en-US"/>
        </w:rPr>
        <w:t></w:t>
      </w:r>
      <w:r w:rsidRPr="00BC1246">
        <w:rPr>
          <w:rFonts w:hint="eastAsia"/>
          <w:lang w:val="en-US"/>
        </w:rPr>
        <w:t>господарства</w:t>
      </w:r>
      <w:r w:rsidRPr="00BC1246">
        <w:rPr>
          <w:lang w:val="en-US"/>
        </w:rPr>
        <w:t></w:t>
      </w:r>
      <w:r w:rsidRPr="00BC1246">
        <w:rPr>
          <w:rFonts w:hint="eastAsia"/>
          <w:lang w:val="en-US"/>
        </w:rPr>
        <w:t>на</w:t>
      </w:r>
      <w:r w:rsidRPr="00BC1246">
        <w:rPr>
          <w:lang w:val="en-US"/>
        </w:rPr>
        <w:t></w:t>
      </w:r>
      <w:r w:rsidRPr="00BC1246">
        <w:rPr>
          <w:rFonts w:hint="eastAsia"/>
          <w:lang w:val="en-US"/>
        </w:rPr>
        <w:t>нову</w:t>
      </w:r>
      <w:r w:rsidRPr="00BC1246">
        <w:rPr>
          <w:lang w:val="en-US"/>
        </w:rPr>
        <w:t></w:t>
      </w:r>
      <w:r w:rsidRPr="00BC1246">
        <w:rPr>
          <w:rFonts w:hint="eastAsia"/>
          <w:lang w:val="en-US"/>
        </w:rPr>
        <w:t>індустріальну</w:t>
      </w:r>
      <w:r w:rsidRPr="00BC1246">
        <w:rPr>
          <w:lang w:val="en-US"/>
        </w:rPr>
        <w:t></w:t>
      </w:r>
    </w:p>
    <w:p w:rsidR="00BC1246" w:rsidRPr="00BC1246" w:rsidRDefault="00BC1246" w:rsidP="00BC1246">
      <w:pPr>
        <w:rPr>
          <w:lang w:val="en-US"/>
        </w:rPr>
      </w:pPr>
      <w:r w:rsidRPr="00BC1246">
        <w:rPr>
          <w:rFonts w:hint="eastAsia"/>
          <w:lang w:val="en-US"/>
        </w:rPr>
        <w:t>технологічну</w:t>
      </w:r>
      <w:r w:rsidRPr="00BC1246">
        <w:rPr>
          <w:lang w:val="en-US"/>
        </w:rPr>
        <w:t></w:t>
      </w:r>
      <w:r w:rsidRPr="00BC1246">
        <w:rPr>
          <w:rFonts w:hint="eastAsia"/>
          <w:lang w:val="en-US"/>
        </w:rPr>
        <w:t>й</w:t>
      </w:r>
      <w:r w:rsidRPr="00BC1246">
        <w:rPr>
          <w:lang w:val="en-US"/>
        </w:rPr>
        <w:t></w:t>
      </w:r>
      <w:r w:rsidRPr="00BC1246">
        <w:rPr>
          <w:rFonts w:hint="eastAsia"/>
          <w:lang w:val="en-US"/>
        </w:rPr>
        <w:t>організаційну</w:t>
      </w:r>
      <w:r w:rsidRPr="00BC1246">
        <w:rPr>
          <w:lang w:val="en-US"/>
        </w:rPr>
        <w:t></w:t>
      </w:r>
      <w:r w:rsidRPr="00BC1246">
        <w:rPr>
          <w:rFonts w:hint="eastAsia"/>
          <w:lang w:val="en-US"/>
        </w:rPr>
        <w:t>основу</w:t>
      </w:r>
      <w:r w:rsidRPr="00BC1246">
        <w:rPr>
          <w:lang w:val="en-US"/>
        </w:rPr>
        <w:t></w:t>
      </w:r>
      <w:r w:rsidRPr="00BC1246">
        <w:rPr>
          <w:lang w:val="en-US"/>
        </w:rPr>
        <w:t></w:t>
      </w:r>
      <w:r w:rsidRPr="00BC1246">
        <w:rPr>
          <w:rFonts w:hint="eastAsia"/>
          <w:lang w:val="en-US"/>
        </w:rPr>
        <w:t>включаючи</w:t>
      </w:r>
      <w:r w:rsidRPr="00BC1246">
        <w:rPr>
          <w:lang w:val="en-US"/>
        </w:rPr>
        <w:t></w:t>
      </w:r>
      <w:r w:rsidRPr="00BC1246">
        <w:rPr>
          <w:rFonts w:hint="eastAsia"/>
          <w:lang w:val="en-US"/>
        </w:rPr>
        <w:t>транспортування</w:t>
      </w:r>
      <w:r w:rsidRPr="00BC1246">
        <w:rPr>
          <w:lang w:val="en-US"/>
        </w:rPr>
        <w:t></w:t>
      </w:r>
      <w:r w:rsidRPr="00BC1246">
        <w:rPr>
          <w:rFonts w:hint="eastAsia"/>
          <w:lang w:val="en-US"/>
        </w:rPr>
        <w:t>і</w:t>
      </w:r>
      <w:r w:rsidRPr="00BC1246">
        <w:rPr>
          <w:lang w:val="en-US"/>
        </w:rPr>
        <w:t></w:t>
      </w:r>
      <w:r w:rsidRPr="00BC1246">
        <w:rPr>
          <w:rFonts w:hint="eastAsia"/>
          <w:lang w:val="en-US"/>
        </w:rPr>
        <w:t>збут</w:t>
      </w:r>
    </w:p>
    <w:p w:rsidR="00BC1246" w:rsidRPr="00BC1246" w:rsidRDefault="00BC1246" w:rsidP="00BC1246">
      <w:pPr>
        <w:rPr>
          <w:lang w:val="en-US"/>
        </w:rPr>
      </w:pPr>
      <w:r w:rsidRPr="00BC1246">
        <w:rPr>
          <w:rFonts w:hint="eastAsia"/>
          <w:lang w:val="en-US"/>
        </w:rPr>
        <w:t>перероблених</w:t>
      </w:r>
      <w:r w:rsidRPr="00BC1246">
        <w:rPr>
          <w:lang w:val="en-US"/>
        </w:rPr>
        <w:t></w:t>
      </w:r>
      <w:r w:rsidRPr="00BC1246">
        <w:rPr>
          <w:rFonts w:hint="eastAsia"/>
          <w:lang w:val="en-US"/>
        </w:rPr>
        <w:t>сільськогосподарських</w:t>
      </w:r>
      <w:r w:rsidRPr="00BC1246">
        <w:rPr>
          <w:lang w:val="en-US"/>
        </w:rPr>
        <w:t></w:t>
      </w:r>
      <w:r w:rsidRPr="00BC1246">
        <w:rPr>
          <w:rFonts w:hint="eastAsia"/>
          <w:lang w:val="en-US"/>
        </w:rPr>
        <w:t>продуктів</w:t>
      </w:r>
      <w:r w:rsidRPr="00BC1246">
        <w:rPr>
          <w:lang w:val="en-US"/>
        </w:rPr>
        <w:t></w:t>
      </w:r>
      <w:r w:rsidRPr="00BC1246">
        <w:rPr>
          <w:lang w:val="en-US"/>
        </w:rPr>
        <w:t></w:t>
      </w:r>
      <w:r w:rsidRPr="00BC1246">
        <w:rPr>
          <w:rFonts w:hint="eastAsia"/>
          <w:lang w:val="en-US"/>
        </w:rPr>
        <w:t>наприклад</w:t>
      </w:r>
      <w:r w:rsidRPr="00BC1246">
        <w:rPr>
          <w:lang w:val="en-US"/>
        </w:rPr>
        <w:t></w:t>
      </w:r>
      <w:r w:rsidRPr="00BC1246">
        <w:rPr>
          <w:lang w:val="en-US"/>
        </w:rPr>
        <w:t></w:t>
      </w:r>
      <w:r w:rsidRPr="00BC1246">
        <w:rPr>
          <w:rFonts w:hint="eastAsia"/>
          <w:lang w:val="en-US"/>
        </w:rPr>
        <w:t>готових</w:t>
      </w:r>
      <w:r w:rsidRPr="00BC1246">
        <w:rPr>
          <w:lang w:val="en-US"/>
        </w:rPr>
        <w:t></w:t>
      </w:r>
      <w:r w:rsidRPr="00BC1246">
        <w:rPr>
          <w:rFonts w:hint="eastAsia"/>
          <w:lang w:val="en-US"/>
        </w:rPr>
        <w:t>до</w:t>
      </w:r>
    </w:p>
    <w:p w:rsidR="00BC1246" w:rsidRPr="00BC1246" w:rsidRDefault="00BC1246" w:rsidP="00BC1246">
      <w:pPr>
        <w:rPr>
          <w:lang w:val="en-US"/>
        </w:rPr>
      </w:pPr>
      <w:r w:rsidRPr="00BC1246">
        <w:rPr>
          <w:rFonts w:hint="eastAsia"/>
          <w:lang w:val="en-US"/>
        </w:rPr>
        <w:t>вживання</w:t>
      </w:r>
      <w:r w:rsidRPr="00BC1246">
        <w:rPr>
          <w:lang w:val="en-US"/>
        </w:rPr>
        <w:t></w:t>
      </w:r>
      <w:r w:rsidRPr="00BC1246">
        <w:rPr>
          <w:rFonts w:hint="eastAsia"/>
          <w:lang w:val="en-US"/>
        </w:rPr>
        <w:t>товарів</w:t>
      </w:r>
      <w:r w:rsidRPr="00BC1246">
        <w:rPr>
          <w:lang w:val="en-US"/>
        </w:rPr>
        <w:t></w:t>
      </w:r>
      <w:r w:rsidRPr="00BC1246">
        <w:rPr>
          <w:rFonts w:hint="eastAsia"/>
          <w:lang w:val="en-US"/>
        </w:rPr>
        <w:t>–</w:t>
      </w:r>
      <w:r w:rsidRPr="00BC1246">
        <w:rPr>
          <w:lang w:val="en-US"/>
        </w:rPr>
        <w:t></w:t>
      </w:r>
      <w:r w:rsidRPr="00BC1246">
        <w:rPr>
          <w:rFonts w:hint="eastAsia"/>
          <w:lang w:val="en-US"/>
        </w:rPr>
        <w:t>розчинної</w:t>
      </w:r>
      <w:r w:rsidRPr="00BC1246">
        <w:rPr>
          <w:lang w:val="en-US"/>
        </w:rPr>
        <w:t></w:t>
      </w:r>
      <w:r w:rsidRPr="00BC1246">
        <w:rPr>
          <w:rFonts w:hint="eastAsia"/>
          <w:lang w:val="en-US"/>
        </w:rPr>
        <w:t>кави</w:t>
      </w:r>
      <w:r w:rsidRPr="00BC1246">
        <w:rPr>
          <w:lang w:val="en-US"/>
        </w:rPr>
        <w:t></w:t>
      </w:r>
      <w:r w:rsidRPr="00BC1246">
        <w:rPr>
          <w:lang w:val="en-US"/>
        </w:rPr>
        <w:t></w:t>
      </w:r>
      <w:r w:rsidRPr="00BC1246">
        <w:rPr>
          <w:rFonts w:hint="eastAsia"/>
          <w:lang w:val="en-US"/>
        </w:rPr>
        <w:t>фруктових</w:t>
      </w:r>
      <w:r w:rsidRPr="00BC1246">
        <w:rPr>
          <w:lang w:val="en-US"/>
        </w:rPr>
        <w:t></w:t>
      </w:r>
      <w:r w:rsidRPr="00BC1246">
        <w:rPr>
          <w:rFonts w:hint="eastAsia"/>
          <w:lang w:val="en-US"/>
        </w:rPr>
        <w:t>соків</w:t>
      </w:r>
      <w:r w:rsidRPr="00BC1246">
        <w:rPr>
          <w:lang w:val="en-US"/>
        </w:rPr>
        <w:t></w:t>
      </w:r>
      <w:r w:rsidRPr="00BC1246">
        <w:rPr>
          <w:rFonts w:hint="eastAsia"/>
          <w:lang w:val="en-US"/>
        </w:rPr>
        <w:t>тощо</w:t>
      </w:r>
      <w:r w:rsidRPr="00BC1246">
        <w:rPr>
          <w:lang w:val="en-US"/>
        </w:rPr>
        <w:t></w:t>
      </w:r>
      <w:r w:rsidRPr="00BC1246">
        <w:rPr>
          <w:lang w:val="en-US"/>
        </w:rPr>
        <w:t></w:t>
      </w:r>
      <w:r w:rsidRPr="00BC1246">
        <w:rPr>
          <w:rFonts w:hint="eastAsia"/>
          <w:lang w:val="en-US"/>
        </w:rPr>
        <w:t>третій</w:t>
      </w:r>
      <w:r w:rsidRPr="00BC1246">
        <w:rPr>
          <w:lang w:val="en-US"/>
        </w:rPr>
        <w:t></w:t>
      </w:r>
      <w:r w:rsidRPr="00BC1246">
        <w:rPr>
          <w:rFonts w:hint="eastAsia"/>
          <w:lang w:val="en-US"/>
        </w:rPr>
        <w:t>етап</w:t>
      </w:r>
      <w:r w:rsidRPr="00BC1246">
        <w:rPr>
          <w:lang w:val="en-US"/>
        </w:rPr>
        <w:t></w:t>
      </w:r>
      <w:r w:rsidRPr="00BC1246">
        <w:rPr>
          <w:lang w:val="en-US"/>
        </w:rPr>
        <w:t></w:t>
      </w:r>
      <w:r w:rsidRPr="00BC1246">
        <w:rPr>
          <w:lang w:val="en-US"/>
        </w:rPr>
        <w:t></w:t>
      </w:r>
      <w:r w:rsidRPr="00BC1246">
        <w:rPr>
          <w:rFonts w:hint="eastAsia"/>
          <w:lang w:val="en-US"/>
        </w:rPr>
        <w:t>триває</w:t>
      </w:r>
    </w:p>
    <w:p w:rsidR="00BC1246" w:rsidRPr="00BC1246" w:rsidRDefault="00BC1246" w:rsidP="00BC1246">
      <w:pPr>
        <w:rPr>
          <w:lang w:val="en-US"/>
        </w:rPr>
      </w:pPr>
      <w:r w:rsidRPr="00BC1246">
        <w:rPr>
          <w:rFonts w:hint="eastAsia"/>
          <w:lang w:val="en-US"/>
        </w:rPr>
        <w:t>з</w:t>
      </w:r>
      <w:r w:rsidRPr="00BC1246">
        <w:rPr>
          <w:lang w:val="en-US"/>
        </w:rPr>
        <w:t></w:t>
      </w:r>
      <w:r w:rsidRPr="00BC1246">
        <w:rPr>
          <w:lang w:val="en-US"/>
        </w:rPr>
        <w:t></w:t>
      </w:r>
      <w:r w:rsidRPr="00BC1246">
        <w:rPr>
          <w:lang w:val="en-US"/>
        </w:rPr>
        <w:t></w:t>
      </w:r>
      <w:r w:rsidRPr="00BC1246">
        <w:rPr>
          <w:lang w:val="en-US"/>
        </w:rPr>
        <w:t></w:t>
      </w:r>
      <w:r w:rsidRPr="00BC1246">
        <w:rPr>
          <w:rFonts w:hint="eastAsia"/>
          <w:lang w:val="en-US"/>
        </w:rPr>
        <w:t>х</w:t>
      </w:r>
      <w:r w:rsidRPr="00BC1246">
        <w:rPr>
          <w:lang w:val="en-US"/>
        </w:rPr>
        <w:t></w:t>
      </w:r>
      <w:r w:rsidRPr="00BC1246">
        <w:rPr>
          <w:rFonts w:hint="eastAsia"/>
          <w:lang w:val="en-US"/>
        </w:rPr>
        <w:t>років</w:t>
      </w:r>
      <w:r w:rsidRPr="00BC1246">
        <w:rPr>
          <w:lang w:val="en-US"/>
        </w:rPr>
        <w:t></w:t>
      </w:r>
      <w:r w:rsidRPr="00BC1246">
        <w:rPr>
          <w:rFonts w:hint="eastAsia"/>
          <w:lang w:val="en-US"/>
        </w:rPr>
        <w:t>ХХ</w:t>
      </w:r>
      <w:r w:rsidRPr="00BC1246">
        <w:rPr>
          <w:lang w:val="en-US"/>
        </w:rPr>
        <w:t></w:t>
      </w:r>
      <w:r w:rsidRPr="00BC1246">
        <w:rPr>
          <w:rFonts w:hint="eastAsia"/>
          <w:lang w:val="en-US"/>
        </w:rPr>
        <w:t>ст</w:t>
      </w:r>
      <w:r w:rsidRPr="00BC1246">
        <w:rPr>
          <w:lang w:val="en-US"/>
        </w:rPr>
        <w:t></w:t>
      </w:r>
      <w:r w:rsidRPr="00BC1246">
        <w:rPr>
          <w:lang w:val="en-US"/>
        </w:rPr>
        <w:t></w:t>
      </w:r>
      <w:r w:rsidRPr="00BC1246">
        <w:rPr>
          <w:lang w:val="en-US"/>
        </w:rPr>
        <w:t></w:t>
      </w:r>
      <w:r w:rsidRPr="00BC1246">
        <w:rPr>
          <w:rFonts w:hint="eastAsia"/>
          <w:lang w:val="en-US"/>
        </w:rPr>
        <w:t>відзначається</w:t>
      </w:r>
      <w:r w:rsidRPr="00BC1246">
        <w:rPr>
          <w:lang w:val="en-US"/>
        </w:rPr>
        <w:t></w:t>
      </w:r>
      <w:r w:rsidRPr="00BC1246">
        <w:rPr>
          <w:rFonts w:hint="eastAsia"/>
          <w:lang w:val="en-US"/>
        </w:rPr>
        <w:t>стрімким</w:t>
      </w:r>
      <w:r w:rsidRPr="00BC1246">
        <w:rPr>
          <w:lang w:val="en-US"/>
        </w:rPr>
        <w:t></w:t>
      </w:r>
      <w:r w:rsidRPr="00BC1246">
        <w:rPr>
          <w:rFonts w:hint="eastAsia"/>
          <w:lang w:val="en-US"/>
        </w:rPr>
        <w:t>розвитком</w:t>
      </w:r>
      <w:r w:rsidRPr="00BC1246">
        <w:rPr>
          <w:lang w:val="en-US"/>
        </w:rPr>
        <w:t></w:t>
      </w:r>
      <w:r w:rsidRPr="00BC1246">
        <w:rPr>
          <w:rFonts w:hint="eastAsia"/>
          <w:lang w:val="en-US"/>
        </w:rPr>
        <w:t>таких</w:t>
      </w:r>
      <w:r w:rsidRPr="00BC1246">
        <w:rPr>
          <w:lang w:val="en-US"/>
        </w:rPr>
        <w:t></w:t>
      </w:r>
      <w:r w:rsidRPr="00BC1246">
        <w:rPr>
          <w:rFonts w:hint="eastAsia"/>
          <w:lang w:val="en-US"/>
        </w:rPr>
        <w:t>біотехнологій</w:t>
      </w:r>
      <w:r w:rsidRPr="00BC1246">
        <w:rPr>
          <w:lang w:val="en-US"/>
        </w:rPr>
        <w:t></w:t>
      </w:r>
      <w:r w:rsidRPr="00BC1246">
        <w:rPr>
          <w:rFonts w:hint="eastAsia"/>
          <w:lang w:val="en-US"/>
        </w:rPr>
        <w:t>і</w:t>
      </w:r>
    </w:p>
    <w:p w:rsidR="00BC1246" w:rsidRPr="00BC1246" w:rsidRDefault="00BC1246" w:rsidP="00BC1246">
      <w:pPr>
        <w:rPr>
          <w:lang w:val="en-US"/>
        </w:rPr>
      </w:pPr>
      <w:r w:rsidRPr="00BC1246">
        <w:rPr>
          <w:rFonts w:hint="eastAsia"/>
          <w:lang w:val="en-US"/>
        </w:rPr>
        <w:t>нових</w:t>
      </w:r>
      <w:r w:rsidRPr="00BC1246">
        <w:rPr>
          <w:lang w:val="en-US"/>
        </w:rPr>
        <w:t></w:t>
      </w:r>
      <w:r w:rsidRPr="00BC1246">
        <w:rPr>
          <w:rFonts w:hint="eastAsia"/>
          <w:lang w:val="en-US"/>
        </w:rPr>
        <w:t>інформаційних</w:t>
      </w:r>
      <w:r w:rsidRPr="00BC1246">
        <w:rPr>
          <w:lang w:val="en-US"/>
        </w:rPr>
        <w:t></w:t>
      </w:r>
      <w:r w:rsidRPr="00BC1246">
        <w:rPr>
          <w:rFonts w:hint="eastAsia"/>
          <w:lang w:val="en-US"/>
        </w:rPr>
        <w:t>технологій</w:t>
      </w:r>
      <w:r w:rsidRPr="00BC1246">
        <w:rPr>
          <w:lang w:val="en-US"/>
        </w:rPr>
        <w:t></w:t>
      </w:r>
      <w:r w:rsidRPr="00BC1246">
        <w:rPr>
          <w:rFonts w:hint="eastAsia"/>
          <w:lang w:val="en-US"/>
        </w:rPr>
        <w:t>як</w:t>
      </w:r>
      <w:r w:rsidRPr="00BC1246">
        <w:rPr>
          <w:lang w:val="en-US"/>
        </w:rPr>
        <w:t></w:t>
      </w:r>
      <w:r w:rsidRPr="00BC1246">
        <w:rPr>
          <w:rFonts w:hint="eastAsia"/>
          <w:lang w:val="en-US"/>
        </w:rPr>
        <w:t>генетично</w:t>
      </w:r>
      <w:r w:rsidRPr="00BC1246">
        <w:rPr>
          <w:lang w:val="en-US"/>
        </w:rPr>
        <w:t></w:t>
      </w:r>
      <w:r w:rsidRPr="00BC1246">
        <w:rPr>
          <w:rFonts w:hint="eastAsia"/>
          <w:lang w:val="en-US"/>
        </w:rPr>
        <w:t>модифікований</w:t>
      </w:r>
      <w:r w:rsidRPr="00BC1246">
        <w:rPr>
          <w:lang w:val="en-US"/>
        </w:rPr>
        <w:t></w:t>
      </w:r>
      <w:r w:rsidRPr="00BC1246">
        <w:rPr>
          <w:rFonts w:hint="eastAsia"/>
          <w:lang w:val="en-US"/>
        </w:rPr>
        <w:t>матеріал</w:t>
      </w:r>
      <w:r w:rsidRPr="00BC1246">
        <w:rPr>
          <w:lang w:val="en-US"/>
        </w:rPr>
        <w:t></w:t>
      </w:r>
    </w:p>
    <w:p w:rsidR="00BC1246" w:rsidRPr="00BC1246" w:rsidRDefault="00BC1246" w:rsidP="00BC1246">
      <w:pPr>
        <w:rPr>
          <w:lang w:val="en-US"/>
        </w:rPr>
      </w:pPr>
      <w:r w:rsidRPr="00BC1246">
        <w:rPr>
          <w:rFonts w:hint="eastAsia"/>
          <w:lang w:val="en-US"/>
        </w:rPr>
        <w:t>клонування</w:t>
      </w:r>
      <w:r w:rsidRPr="00BC1246">
        <w:rPr>
          <w:lang w:val="en-US"/>
        </w:rPr>
        <w:t></w:t>
      </w:r>
      <w:r w:rsidRPr="00BC1246">
        <w:rPr>
          <w:rFonts w:hint="eastAsia"/>
          <w:lang w:val="en-US"/>
        </w:rPr>
        <w:t>тощо</w:t>
      </w:r>
      <w:r w:rsidRPr="00BC1246">
        <w:rPr>
          <w:lang w:val="en-US"/>
        </w:rPr>
        <w:t></w:t>
      </w:r>
      <w:r w:rsidRPr="00BC1246">
        <w:rPr>
          <w:lang w:val="en-US"/>
        </w:rPr>
        <w:t></w:t>
      </w:r>
      <w:r w:rsidRPr="00BC1246">
        <w:rPr>
          <w:rFonts w:hint="eastAsia"/>
          <w:lang w:val="en-US"/>
        </w:rPr>
        <w:t>що</w:t>
      </w:r>
      <w:r w:rsidRPr="00BC1246">
        <w:rPr>
          <w:lang w:val="en-US"/>
        </w:rPr>
        <w:t></w:t>
      </w:r>
      <w:r w:rsidRPr="00BC1246">
        <w:rPr>
          <w:rFonts w:hint="eastAsia"/>
          <w:lang w:val="en-US"/>
        </w:rPr>
        <w:t>сприяє</w:t>
      </w:r>
      <w:r w:rsidRPr="00BC1246">
        <w:rPr>
          <w:lang w:val="en-US"/>
        </w:rPr>
        <w:t></w:t>
      </w:r>
      <w:r w:rsidRPr="00BC1246">
        <w:rPr>
          <w:rFonts w:hint="eastAsia"/>
          <w:lang w:val="en-US"/>
        </w:rPr>
        <w:t>зростанню</w:t>
      </w:r>
      <w:r w:rsidRPr="00BC1246">
        <w:rPr>
          <w:lang w:val="en-US"/>
        </w:rPr>
        <w:t></w:t>
      </w:r>
      <w:r w:rsidRPr="00BC1246">
        <w:rPr>
          <w:rFonts w:hint="eastAsia"/>
          <w:lang w:val="en-US"/>
        </w:rPr>
        <w:t>продуктивності</w:t>
      </w:r>
    </w:p>
    <w:p w:rsidR="00BC1246" w:rsidRPr="00BC1246" w:rsidRDefault="00BC1246" w:rsidP="00BC1246">
      <w:pPr>
        <w:rPr>
          <w:lang w:val="en-US"/>
        </w:rPr>
      </w:pPr>
      <w:r w:rsidRPr="00BC1246">
        <w:rPr>
          <w:rFonts w:hint="eastAsia"/>
          <w:lang w:val="en-US"/>
        </w:rPr>
        <w:t>сільськогосподарських</w:t>
      </w:r>
      <w:r w:rsidRPr="00BC1246">
        <w:rPr>
          <w:lang w:val="en-US"/>
        </w:rPr>
        <w:t></w:t>
      </w:r>
      <w:r w:rsidRPr="00BC1246">
        <w:rPr>
          <w:rFonts w:hint="eastAsia"/>
          <w:lang w:val="en-US"/>
        </w:rPr>
        <w:t>рослин</w:t>
      </w:r>
      <w:r w:rsidRPr="00BC1246">
        <w:rPr>
          <w:lang w:val="en-US"/>
        </w:rPr>
        <w:t></w:t>
      </w:r>
      <w:r w:rsidRPr="00BC1246">
        <w:rPr>
          <w:rFonts w:hint="eastAsia"/>
          <w:lang w:val="en-US"/>
        </w:rPr>
        <w:t>і</w:t>
      </w:r>
      <w:r w:rsidRPr="00BC1246">
        <w:rPr>
          <w:lang w:val="en-US"/>
        </w:rPr>
        <w:t></w:t>
      </w:r>
      <w:r w:rsidRPr="00BC1246">
        <w:rPr>
          <w:rFonts w:hint="eastAsia"/>
          <w:lang w:val="en-US"/>
        </w:rPr>
        <w:t>тварин</w:t>
      </w:r>
      <w:r w:rsidRPr="00BC1246">
        <w:rPr>
          <w:lang w:val="en-US"/>
        </w:rPr>
        <w:t></w:t>
      </w:r>
      <w:r w:rsidRPr="00BC1246">
        <w:rPr>
          <w:lang w:val="en-US"/>
        </w:rPr>
        <w:t></w:t>
      </w:r>
      <w:r w:rsidRPr="00BC1246">
        <w:rPr>
          <w:rFonts w:hint="eastAsia"/>
          <w:lang w:val="en-US"/>
        </w:rPr>
        <w:t>а</w:t>
      </w:r>
      <w:r w:rsidRPr="00BC1246">
        <w:rPr>
          <w:lang w:val="en-US"/>
        </w:rPr>
        <w:t></w:t>
      </w:r>
      <w:r w:rsidRPr="00BC1246">
        <w:rPr>
          <w:rFonts w:hint="eastAsia"/>
          <w:lang w:val="en-US"/>
        </w:rPr>
        <w:t>також</w:t>
      </w:r>
      <w:r w:rsidRPr="00BC1246">
        <w:rPr>
          <w:lang w:val="en-US"/>
        </w:rPr>
        <w:t></w:t>
      </w:r>
      <w:r w:rsidRPr="00BC1246">
        <w:rPr>
          <w:rFonts w:hint="eastAsia"/>
          <w:lang w:val="en-US"/>
        </w:rPr>
        <w:t>створенню</w:t>
      </w:r>
      <w:r w:rsidRPr="00BC1246">
        <w:rPr>
          <w:lang w:val="en-US"/>
        </w:rPr>
        <w:t></w:t>
      </w:r>
      <w:r w:rsidRPr="00BC1246">
        <w:rPr>
          <w:rFonts w:hint="eastAsia"/>
          <w:lang w:val="en-US"/>
        </w:rPr>
        <w:t>нових</w:t>
      </w:r>
      <w:r w:rsidRPr="00BC1246">
        <w:rPr>
          <w:lang w:val="en-US"/>
        </w:rPr>
        <w:t></w:t>
      </w:r>
      <w:r w:rsidRPr="00BC1246">
        <w:rPr>
          <w:rFonts w:hint="eastAsia"/>
          <w:lang w:val="en-US"/>
        </w:rPr>
        <w:t>продуктів</w:t>
      </w:r>
      <w:r w:rsidRPr="00BC1246">
        <w:rPr>
          <w:lang w:val="en-US"/>
        </w:rPr>
        <w:t></w:t>
      </w:r>
      <w:r w:rsidRPr="00BC1246">
        <w:rPr>
          <w:rFonts w:hint="eastAsia"/>
          <w:lang w:val="en-US"/>
        </w:rPr>
        <w:t>із</w:t>
      </w:r>
    </w:p>
    <w:p w:rsidR="00BC1246" w:rsidRPr="00BC1246" w:rsidRDefault="00BC1246" w:rsidP="00BC1246">
      <w:pPr>
        <w:rPr>
          <w:lang w:val="en-US"/>
        </w:rPr>
      </w:pPr>
      <w:r w:rsidRPr="00BC1246">
        <w:rPr>
          <w:rFonts w:hint="eastAsia"/>
          <w:lang w:val="en-US"/>
        </w:rPr>
        <w:t>заданими</w:t>
      </w:r>
      <w:r w:rsidRPr="00BC1246">
        <w:rPr>
          <w:lang w:val="en-US"/>
        </w:rPr>
        <w:t></w:t>
      </w:r>
      <w:r w:rsidRPr="00BC1246">
        <w:rPr>
          <w:rFonts w:hint="eastAsia"/>
          <w:lang w:val="en-US"/>
        </w:rPr>
        <w:t>властивостями</w:t>
      </w:r>
      <w:r w:rsidRPr="00BC1246">
        <w:rPr>
          <w:lang w:val="en-US"/>
        </w:rPr>
        <w:t></w:t>
      </w:r>
      <w:r w:rsidRPr="00BC1246">
        <w:rPr>
          <w:lang w:val="en-US"/>
        </w:rPr>
        <w:t></w:t>
      </w:r>
      <w:r w:rsidRPr="00BC1246">
        <w:rPr>
          <w:rFonts w:hint="eastAsia"/>
          <w:lang w:val="en-US"/>
        </w:rPr>
        <w:t>спрямованими</w:t>
      </w:r>
      <w:r w:rsidRPr="00BC1246">
        <w:rPr>
          <w:lang w:val="en-US"/>
        </w:rPr>
        <w:t></w:t>
      </w:r>
      <w:r w:rsidRPr="00BC1246">
        <w:rPr>
          <w:rFonts w:hint="eastAsia"/>
          <w:lang w:val="en-US"/>
        </w:rPr>
        <w:t>на</w:t>
      </w:r>
      <w:r w:rsidRPr="00BC1246">
        <w:rPr>
          <w:lang w:val="en-US"/>
        </w:rPr>
        <w:t></w:t>
      </w:r>
      <w:r w:rsidRPr="00BC1246">
        <w:rPr>
          <w:rFonts w:hint="eastAsia"/>
          <w:lang w:val="en-US"/>
        </w:rPr>
        <w:t>задоволення</w:t>
      </w:r>
      <w:r w:rsidRPr="00BC1246">
        <w:rPr>
          <w:lang w:val="en-US"/>
        </w:rPr>
        <w:t></w:t>
      </w:r>
      <w:r w:rsidRPr="00BC1246">
        <w:rPr>
          <w:rFonts w:hint="eastAsia"/>
          <w:lang w:val="en-US"/>
        </w:rPr>
        <w:t>специфічних</w:t>
      </w:r>
      <w:r w:rsidRPr="00BC1246">
        <w:rPr>
          <w:lang w:val="en-US"/>
        </w:rPr>
        <w:t></w:t>
      </w:r>
      <w:r w:rsidRPr="00BC1246">
        <w:rPr>
          <w:rFonts w:hint="eastAsia"/>
          <w:lang w:val="en-US"/>
        </w:rPr>
        <w:t>потреб</w:t>
      </w:r>
    </w:p>
    <w:p w:rsidR="00BC1246" w:rsidRPr="00BC1246" w:rsidRDefault="00BC1246" w:rsidP="00BC1246">
      <w:pPr>
        <w:rPr>
          <w:lang w:val="en-US"/>
        </w:rPr>
      </w:pPr>
      <w:r w:rsidRPr="00BC1246">
        <w:rPr>
          <w:rFonts w:hint="eastAsia"/>
          <w:lang w:val="en-US"/>
        </w:rPr>
        <w:t>суміжних</w:t>
      </w:r>
      <w:r w:rsidRPr="00BC1246">
        <w:rPr>
          <w:lang w:val="en-US"/>
        </w:rPr>
        <w:t></w:t>
      </w:r>
      <w:r w:rsidRPr="00BC1246">
        <w:rPr>
          <w:rFonts w:hint="eastAsia"/>
          <w:lang w:val="en-US"/>
        </w:rPr>
        <w:t>галузей</w:t>
      </w:r>
      <w:r w:rsidRPr="00BC1246">
        <w:rPr>
          <w:lang w:val="en-US"/>
        </w:rPr>
        <w:t></w:t>
      </w:r>
      <w:r w:rsidRPr="00BC1246">
        <w:rPr>
          <w:rFonts w:hint="eastAsia"/>
          <w:lang w:val="en-US"/>
        </w:rPr>
        <w:t>і</w:t>
      </w:r>
      <w:r w:rsidRPr="00BC1246">
        <w:rPr>
          <w:lang w:val="en-US"/>
        </w:rPr>
        <w:t></w:t>
      </w:r>
      <w:r w:rsidRPr="00BC1246">
        <w:rPr>
          <w:rFonts w:hint="eastAsia"/>
          <w:lang w:val="en-US"/>
        </w:rPr>
        <w:t>кінцевих</w:t>
      </w:r>
      <w:r w:rsidRPr="00BC1246">
        <w:rPr>
          <w:lang w:val="en-US"/>
        </w:rPr>
        <w:t></w:t>
      </w:r>
      <w:r w:rsidRPr="00BC1246">
        <w:rPr>
          <w:rFonts w:hint="eastAsia"/>
          <w:lang w:val="en-US"/>
        </w:rPr>
        <w:t>споживачів</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Тенденціями</w:t>
      </w:r>
      <w:r w:rsidRPr="00BC1246">
        <w:rPr>
          <w:lang w:val="en-US"/>
        </w:rPr>
        <w:t></w:t>
      </w:r>
      <w:r w:rsidRPr="00BC1246">
        <w:rPr>
          <w:rFonts w:hint="eastAsia"/>
          <w:lang w:val="en-US"/>
        </w:rPr>
        <w:t>розвитку</w:t>
      </w:r>
      <w:r w:rsidRPr="00BC1246">
        <w:rPr>
          <w:lang w:val="en-US"/>
        </w:rPr>
        <w:t></w:t>
      </w:r>
      <w:r w:rsidRPr="00BC1246">
        <w:rPr>
          <w:rFonts w:hint="eastAsia"/>
          <w:lang w:val="en-US"/>
        </w:rPr>
        <w:t>законодавства</w:t>
      </w:r>
      <w:r w:rsidRPr="00BC1246">
        <w:rPr>
          <w:lang w:val="en-US"/>
        </w:rPr>
        <w:t></w:t>
      </w:r>
      <w:r w:rsidRPr="00BC1246">
        <w:rPr>
          <w:rFonts w:hint="eastAsia"/>
          <w:lang w:val="en-US"/>
        </w:rPr>
        <w:t>про</w:t>
      </w:r>
      <w:r w:rsidRPr="00BC1246">
        <w:rPr>
          <w:lang w:val="en-US"/>
        </w:rPr>
        <w:t></w:t>
      </w:r>
      <w:r w:rsidRPr="00BC1246">
        <w:rPr>
          <w:rFonts w:hint="eastAsia"/>
          <w:lang w:val="en-US"/>
        </w:rPr>
        <w:t>безпеку</w:t>
      </w:r>
      <w:r w:rsidRPr="00BC1246">
        <w:rPr>
          <w:lang w:val="en-US"/>
        </w:rPr>
        <w:t></w:t>
      </w:r>
      <w:r w:rsidRPr="00BC1246">
        <w:rPr>
          <w:rFonts w:hint="eastAsia"/>
          <w:lang w:val="en-US"/>
        </w:rPr>
        <w:t>і</w:t>
      </w:r>
      <w:r w:rsidRPr="00BC1246">
        <w:rPr>
          <w:lang w:val="en-US"/>
        </w:rPr>
        <w:t></w:t>
      </w:r>
      <w:r w:rsidRPr="00BC1246">
        <w:rPr>
          <w:rFonts w:hint="eastAsia"/>
          <w:lang w:val="en-US"/>
        </w:rPr>
        <w:t>гігієну</w:t>
      </w:r>
      <w:r w:rsidRPr="00BC1246">
        <w:rPr>
          <w:lang w:val="en-US"/>
        </w:rPr>
        <w:t></w:t>
      </w:r>
      <w:r w:rsidRPr="00BC1246">
        <w:rPr>
          <w:rFonts w:hint="eastAsia"/>
          <w:lang w:val="en-US"/>
        </w:rPr>
        <w:t>праці</w:t>
      </w:r>
      <w:r w:rsidRPr="00BC1246">
        <w:rPr>
          <w:lang w:val="en-US"/>
        </w:rPr>
        <w:t></w:t>
      </w:r>
      <w:r w:rsidRPr="00BC1246">
        <w:rPr>
          <w:rFonts w:hint="eastAsia"/>
          <w:lang w:val="en-US"/>
        </w:rPr>
        <w:t>в</w:t>
      </w:r>
    </w:p>
    <w:p w:rsidR="00BC1246" w:rsidRPr="00BC1246" w:rsidRDefault="00BC1246" w:rsidP="00BC1246">
      <w:pPr>
        <w:rPr>
          <w:lang w:val="en-US"/>
        </w:rPr>
      </w:pP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rFonts w:hint="eastAsia"/>
          <w:lang w:val="en-US"/>
        </w:rPr>
        <w:t>західних</w:t>
      </w:r>
      <w:r w:rsidRPr="00BC1246">
        <w:rPr>
          <w:lang w:val="en-US"/>
        </w:rPr>
        <w:t></w:t>
      </w:r>
      <w:r w:rsidRPr="00BC1246">
        <w:rPr>
          <w:rFonts w:hint="eastAsia"/>
          <w:lang w:val="en-US"/>
        </w:rPr>
        <w:t>країн</w:t>
      </w:r>
      <w:r w:rsidRPr="00BC1246">
        <w:rPr>
          <w:lang w:val="en-US"/>
        </w:rPr>
        <w:t></w:t>
      </w:r>
      <w:r w:rsidRPr="00BC1246">
        <w:rPr>
          <w:rFonts w:hint="eastAsia"/>
          <w:lang w:val="en-US"/>
        </w:rPr>
        <w:t>є</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створення</w:t>
      </w:r>
      <w:r w:rsidRPr="00BC1246">
        <w:rPr>
          <w:lang w:val="en-US"/>
        </w:rPr>
        <w:t></w:t>
      </w:r>
      <w:r w:rsidRPr="00BC1246">
        <w:rPr>
          <w:rFonts w:hint="eastAsia"/>
          <w:lang w:val="en-US"/>
        </w:rPr>
        <w:t>служб</w:t>
      </w:r>
      <w:r w:rsidRPr="00BC1246">
        <w:rPr>
          <w:lang w:val="en-US"/>
        </w:rPr>
        <w:t></w:t>
      </w:r>
      <w:r w:rsidRPr="00BC1246">
        <w:rPr>
          <w:rFonts w:hint="eastAsia"/>
          <w:lang w:val="en-US"/>
        </w:rPr>
        <w:t>охорони</w:t>
      </w:r>
      <w:r w:rsidRPr="00BC1246">
        <w:rPr>
          <w:lang w:val="en-US"/>
        </w:rPr>
        <w:t></w:t>
      </w:r>
      <w:r w:rsidRPr="00BC1246">
        <w:rPr>
          <w:rFonts w:hint="eastAsia"/>
          <w:lang w:val="en-US"/>
        </w:rPr>
        <w:t>здоров’я</w:t>
      </w:r>
      <w:r w:rsidRPr="00BC1246">
        <w:rPr>
          <w:lang w:val="en-US"/>
        </w:rPr>
        <w:t></w:t>
      </w:r>
      <w:r w:rsidRPr="00BC1246">
        <w:rPr>
          <w:rFonts w:hint="eastAsia"/>
          <w:lang w:val="en-US"/>
        </w:rPr>
        <w:t>на</w:t>
      </w:r>
      <w:r w:rsidRPr="00BC1246">
        <w:rPr>
          <w:lang w:val="en-US"/>
        </w:rPr>
        <w:t></w:t>
      </w:r>
      <w:r w:rsidRPr="00BC1246">
        <w:rPr>
          <w:rFonts w:hint="eastAsia"/>
          <w:lang w:val="en-US"/>
        </w:rPr>
        <w:t>підприємстві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створення</w:t>
      </w:r>
      <w:r w:rsidRPr="00BC1246">
        <w:rPr>
          <w:lang w:val="en-US"/>
        </w:rPr>
        <w:t></w:t>
      </w:r>
      <w:r w:rsidRPr="00BC1246">
        <w:rPr>
          <w:rFonts w:hint="eastAsia"/>
          <w:lang w:val="en-US"/>
        </w:rPr>
        <w:t>на</w:t>
      </w:r>
      <w:r w:rsidRPr="00BC1246">
        <w:rPr>
          <w:lang w:val="en-US"/>
        </w:rPr>
        <w:t></w:t>
      </w:r>
      <w:r w:rsidRPr="00BC1246">
        <w:rPr>
          <w:rFonts w:hint="eastAsia"/>
          <w:lang w:val="en-US"/>
        </w:rPr>
        <w:t>великих</w:t>
      </w:r>
      <w:r w:rsidRPr="00BC1246">
        <w:rPr>
          <w:lang w:val="en-US"/>
        </w:rPr>
        <w:t></w:t>
      </w:r>
      <w:r w:rsidRPr="00BC1246">
        <w:rPr>
          <w:rFonts w:hint="eastAsia"/>
          <w:lang w:val="en-US"/>
        </w:rPr>
        <w:t>і</w:t>
      </w:r>
      <w:r w:rsidRPr="00BC1246">
        <w:rPr>
          <w:lang w:val="en-US"/>
        </w:rPr>
        <w:t></w:t>
      </w:r>
      <w:r w:rsidRPr="00BC1246">
        <w:rPr>
          <w:rFonts w:hint="eastAsia"/>
          <w:lang w:val="en-US"/>
        </w:rPr>
        <w:t>середніх</w:t>
      </w:r>
      <w:r w:rsidRPr="00BC1246">
        <w:rPr>
          <w:lang w:val="en-US"/>
        </w:rPr>
        <w:t></w:t>
      </w:r>
      <w:r w:rsidRPr="00BC1246">
        <w:rPr>
          <w:rFonts w:hint="eastAsia"/>
          <w:lang w:val="en-US"/>
        </w:rPr>
        <w:t>підприємствах</w:t>
      </w:r>
      <w:r w:rsidRPr="00BC1246">
        <w:rPr>
          <w:lang w:val="en-US"/>
        </w:rPr>
        <w:t></w:t>
      </w:r>
      <w:r w:rsidRPr="00BC1246">
        <w:rPr>
          <w:rFonts w:hint="eastAsia"/>
          <w:lang w:val="en-US"/>
        </w:rPr>
        <w:t>комітетів</w:t>
      </w:r>
      <w:r w:rsidRPr="00BC1246">
        <w:rPr>
          <w:lang w:val="en-US"/>
        </w:rPr>
        <w:t></w:t>
      </w:r>
      <w:r w:rsidRPr="00BC1246">
        <w:rPr>
          <w:rFonts w:hint="eastAsia"/>
          <w:lang w:val="en-US"/>
        </w:rPr>
        <w:t>із</w:t>
      </w:r>
      <w:r w:rsidRPr="00BC1246">
        <w:rPr>
          <w:lang w:val="en-US"/>
        </w:rPr>
        <w:t></w:t>
      </w:r>
      <w:r w:rsidRPr="00BC1246">
        <w:rPr>
          <w:rFonts w:hint="eastAsia"/>
          <w:lang w:val="en-US"/>
        </w:rPr>
        <w:t>техніки</w:t>
      </w:r>
    </w:p>
    <w:p w:rsidR="00BC1246" w:rsidRPr="00BC1246" w:rsidRDefault="00BC1246" w:rsidP="00BC1246">
      <w:pPr>
        <w:rPr>
          <w:lang w:val="en-US"/>
        </w:rPr>
      </w:pPr>
      <w:r w:rsidRPr="00BC1246">
        <w:rPr>
          <w:rFonts w:hint="eastAsia"/>
          <w:lang w:val="en-US"/>
        </w:rPr>
        <w:t>безпеки</w:t>
      </w:r>
      <w:r w:rsidRPr="00BC1246">
        <w:rPr>
          <w:lang w:val="en-US"/>
        </w:rPr>
        <w:t></w:t>
      </w:r>
      <w:r w:rsidRPr="00BC1246">
        <w:rPr>
          <w:rFonts w:hint="eastAsia"/>
          <w:lang w:val="en-US"/>
        </w:rPr>
        <w:t>і</w:t>
      </w:r>
      <w:r w:rsidRPr="00BC1246">
        <w:rPr>
          <w:lang w:val="en-US"/>
        </w:rPr>
        <w:t></w:t>
      </w:r>
      <w:r w:rsidRPr="00BC1246">
        <w:rPr>
          <w:rFonts w:hint="eastAsia"/>
          <w:lang w:val="en-US"/>
        </w:rPr>
        <w:t>виробничої</w:t>
      </w:r>
      <w:r w:rsidRPr="00BC1246">
        <w:rPr>
          <w:lang w:val="en-US"/>
        </w:rPr>
        <w:t></w:t>
      </w:r>
      <w:r w:rsidRPr="00BC1246">
        <w:rPr>
          <w:rFonts w:hint="eastAsia"/>
          <w:lang w:val="en-US"/>
        </w:rPr>
        <w:t>санітарії</w:t>
      </w:r>
      <w:r w:rsidRPr="00BC1246">
        <w:rPr>
          <w:lang w:val="en-US"/>
        </w:rPr>
        <w:t></w:t>
      </w:r>
      <w:r w:rsidRPr="00BC1246">
        <w:rPr>
          <w:rFonts w:hint="eastAsia"/>
          <w:lang w:val="en-US"/>
        </w:rPr>
        <w:t>на</w:t>
      </w:r>
      <w:r w:rsidRPr="00BC1246">
        <w:rPr>
          <w:lang w:val="en-US"/>
        </w:rPr>
        <w:t></w:t>
      </w:r>
      <w:r w:rsidRPr="00BC1246">
        <w:rPr>
          <w:rFonts w:hint="eastAsia"/>
          <w:lang w:val="en-US"/>
        </w:rPr>
        <w:t>двосторонніх</w:t>
      </w:r>
      <w:r w:rsidRPr="00BC1246">
        <w:rPr>
          <w:lang w:val="en-US"/>
        </w:rPr>
        <w:t></w:t>
      </w:r>
      <w:r w:rsidRPr="00BC1246">
        <w:rPr>
          <w:rFonts w:hint="eastAsia"/>
          <w:lang w:val="en-US"/>
        </w:rPr>
        <w:t>засадах</w:t>
      </w:r>
      <w:r w:rsidRPr="00BC1246">
        <w:rPr>
          <w:lang w:val="en-US"/>
        </w:rPr>
        <w:t></w:t>
      </w:r>
      <w:r w:rsidRPr="00BC1246">
        <w:rPr>
          <w:rFonts w:hint="eastAsia"/>
          <w:lang w:val="en-US"/>
        </w:rPr>
        <w:t>із</w:t>
      </w:r>
      <w:r w:rsidRPr="00BC1246">
        <w:rPr>
          <w:lang w:val="en-US"/>
        </w:rPr>
        <w:t></w:t>
      </w:r>
      <w:r w:rsidRPr="00BC1246">
        <w:rPr>
          <w:rFonts w:hint="eastAsia"/>
          <w:lang w:val="en-US"/>
        </w:rPr>
        <w:t>представників</w:t>
      </w:r>
    </w:p>
    <w:p w:rsidR="00BC1246" w:rsidRPr="00BC1246" w:rsidRDefault="00BC1246" w:rsidP="00BC1246">
      <w:pPr>
        <w:rPr>
          <w:lang w:val="en-US"/>
        </w:rPr>
      </w:pPr>
      <w:r w:rsidRPr="00BC1246">
        <w:rPr>
          <w:rFonts w:hint="eastAsia"/>
          <w:lang w:val="en-US"/>
        </w:rPr>
        <w:t>роботодавця</w:t>
      </w:r>
      <w:r w:rsidRPr="00BC1246">
        <w:rPr>
          <w:lang w:val="en-US"/>
        </w:rPr>
        <w:t></w:t>
      </w:r>
      <w:r w:rsidRPr="00BC1246">
        <w:rPr>
          <w:rFonts w:hint="eastAsia"/>
          <w:lang w:val="en-US"/>
        </w:rPr>
        <w:t>і</w:t>
      </w:r>
      <w:r w:rsidRPr="00BC1246">
        <w:rPr>
          <w:lang w:val="en-US"/>
        </w:rPr>
        <w:t></w:t>
      </w:r>
      <w:r w:rsidRPr="00BC1246">
        <w:rPr>
          <w:rFonts w:hint="eastAsia"/>
          <w:lang w:val="en-US"/>
        </w:rPr>
        <w:t>працівників</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регулювання</w:t>
      </w:r>
      <w:r w:rsidRPr="00BC1246">
        <w:rPr>
          <w:lang w:val="en-US"/>
        </w:rPr>
        <w:t></w:t>
      </w:r>
      <w:r w:rsidRPr="00BC1246">
        <w:rPr>
          <w:rFonts w:hint="eastAsia"/>
          <w:lang w:val="en-US"/>
        </w:rPr>
        <w:t>участі</w:t>
      </w:r>
      <w:r w:rsidRPr="00BC1246">
        <w:rPr>
          <w:lang w:val="en-US"/>
        </w:rPr>
        <w:t></w:t>
      </w:r>
      <w:r w:rsidRPr="00BC1246">
        <w:rPr>
          <w:rFonts w:hint="eastAsia"/>
          <w:lang w:val="en-US"/>
        </w:rPr>
        <w:t>працівників</w:t>
      </w:r>
      <w:r w:rsidRPr="00BC1246">
        <w:rPr>
          <w:lang w:val="en-US"/>
        </w:rPr>
        <w:t></w:t>
      </w:r>
      <w:r w:rsidRPr="00BC1246">
        <w:rPr>
          <w:rFonts w:hint="eastAsia"/>
          <w:lang w:val="en-US"/>
        </w:rPr>
        <w:t>у</w:t>
      </w:r>
      <w:r w:rsidRPr="00BC1246">
        <w:rPr>
          <w:lang w:val="en-US"/>
        </w:rPr>
        <w:t></w:t>
      </w:r>
      <w:r w:rsidRPr="00BC1246">
        <w:rPr>
          <w:rFonts w:hint="eastAsia"/>
          <w:lang w:val="en-US"/>
        </w:rPr>
        <w:t>здійсненні</w:t>
      </w:r>
      <w:r w:rsidRPr="00BC1246">
        <w:rPr>
          <w:lang w:val="en-US"/>
        </w:rPr>
        <w:t></w:t>
      </w:r>
      <w:r w:rsidRPr="00BC1246">
        <w:rPr>
          <w:rFonts w:hint="eastAsia"/>
          <w:lang w:val="en-US"/>
        </w:rPr>
        <w:t>контролю</w:t>
      </w:r>
      <w:r w:rsidRPr="00BC1246">
        <w:rPr>
          <w:lang w:val="en-US"/>
        </w:rPr>
        <w:t></w:t>
      </w:r>
      <w:r w:rsidRPr="00BC1246">
        <w:rPr>
          <w:rFonts w:hint="eastAsia"/>
          <w:lang w:val="en-US"/>
        </w:rPr>
        <w:t>за</w:t>
      </w:r>
    </w:p>
    <w:p w:rsidR="00BC1246" w:rsidRPr="00BC1246" w:rsidRDefault="00BC1246" w:rsidP="00BC1246">
      <w:pPr>
        <w:rPr>
          <w:lang w:val="en-US"/>
        </w:rPr>
      </w:pPr>
      <w:r w:rsidRPr="00BC1246">
        <w:rPr>
          <w:rFonts w:hint="eastAsia"/>
          <w:lang w:val="en-US"/>
        </w:rPr>
        <w:t>безпекою</w:t>
      </w:r>
      <w:r w:rsidRPr="00BC1246">
        <w:rPr>
          <w:lang w:val="en-US"/>
        </w:rPr>
        <w:t></w:t>
      </w:r>
      <w:r w:rsidRPr="00BC1246">
        <w:rPr>
          <w:rFonts w:hint="eastAsia"/>
          <w:lang w:val="en-US"/>
        </w:rPr>
        <w:t>і</w:t>
      </w:r>
      <w:r w:rsidRPr="00BC1246">
        <w:rPr>
          <w:lang w:val="en-US"/>
        </w:rPr>
        <w:t></w:t>
      </w:r>
      <w:r w:rsidRPr="00BC1246">
        <w:rPr>
          <w:rFonts w:hint="eastAsia"/>
          <w:lang w:val="en-US"/>
        </w:rPr>
        <w:t>гігієною</w:t>
      </w:r>
      <w:r w:rsidRPr="00BC1246">
        <w:rPr>
          <w:lang w:val="en-US"/>
        </w:rPr>
        <w:t></w:t>
      </w:r>
      <w:r w:rsidRPr="00BC1246">
        <w:rPr>
          <w:rFonts w:hint="eastAsia"/>
          <w:lang w:val="en-US"/>
        </w:rPr>
        <w:t>праці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посилення</w:t>
      </w:r>
      <w:r w:rsidRPr="00BC1246">
        <w:rPr>
          <w:lang w:val="en-US"/>
        </w:rPr>
        <w:t></w:t>
      </w:r>
      <w:r w:rsidRPr="00BC1246">
        <w:rPr>
          <w:rFonts w:hint="eastAsia"/>
          <w:lang w:val="en-US"/>
        </w:rPr>
        <w:t>відповідальності</w:t>
      </w:r>
      <w:r w:rsidRPr="00BC1246">
        <w:rPr>
          <w:lang w:val="en-US"/>
        </w:rPr>
        <w:t></w:t>
      </w:r>
      <w:r w:rsidRPr="00BC1246">
        <w:rPr>
          <w:rFonts w:hint="eastAsia"/>
          <w:lang w:val="en-US"/>
        </w:rPr>
        <w:t>роботодавців</w:t>
      </w:r>
      <w:r w:rsidRPr="00BC1246">
        <w:rPr>
          <w:lang w:val="en-US"/>
        </w:rPr>
        <w:t></w:t>
      </w:r>
      <w:r w:rsidRPr="00BC1246">
        <w:rPr>
          <w:rFonts w:hint="eastAsia"/>
          <w:lang w:val="en-US"/>
        </w:rPr>
        <w:t>за</w:t>
      </w:r>
      <w:r w:rsidRPr="00BC1246">
        <w:rPr>
          <w:lang w:val="en-US"/>
        </w:rPr>
        <w:t></w:t>
      </w:r>
      <w:r w:rsidRPr="00BC1246">
        <w:rPr>
          <w:rFonts w:hint="eastAsia"/>
          <w:lang w:val="en-US"/>
        </w:rPr>
        <w:t>порушення</w:t>
      </w:r>
      <w:r w:rsidRPr="00BC1246">
        <w:rPr>
          <w:lang w:val="en-US"/>
        </w:rPr>
        <w:t></w:t>
      </w:r>
      <w:r w:rsidRPr="00BC1246">
        <w:rPr>
          <w:rFonts w:hint="eastAsia"/>
          <w:lang w:val="en-US"/>
        </w:rPr>
        <w:t>вимог</w:t>
      </w:r>
    </w:p>
    <w:p w:rsidR="00BC1246" w:rsidRPr="00BC1246" w:rsidRDefault="00BC1246" w:rsidP="00BC1246">
      <w:pPr>
        <w:rPr>
          <w:lang w:val="en-US"/>
        </w:rPr>
      </w:pPr>
      <w:r w:rsidRPr="00BC1246">
        <w:rPr>
          <w:rFonts w:hint="eastAsia"/>
          <w:lang w:val="en-US"/>
        </w:rPr>
        <w:t>законодавства</w:t>
      </w:r>
      <w:r w:rsidRPr="00BC1246">
        <w:rPr>
          <w:lang w:val="en-US"/>
        </w:rPr>
        <w:t></w:t>
      </w:r>
      <w:r w:rsidRPr="00BC1246">
        <w:rPr>
          <w:rFonts w:hint="eastAsia"/>
          <w:lang w:val="en-US"/>
        </w:rPr>
        <w:t>про</w:t>
      </w:r>
      <w:r w:rsidRPr="00BC1246">
        <w:rPr>
          <w:lang w:val="en-US"/>
        </w:rPr>
        <w:t></w:t>
      </w:r>
      <w:r w:rsidRPr="00BC1246">
        <w:rPr>
          <w:rFonts w:hint="eastAsia"/>
          <w:lang w:val="en-US"/>
        </w:rPr>
        <w:t>безпеку</w:t>
      </w:r>
      <w:r w:rsidRPr="00BC1246">
        <w:rPr>
          <w:lang w:val="en-US"/>
        </w:rPr>
        <w:t></w:t>
      </w:r>
      <w:r w:rsidRPr="00BC1246">
        <w:rPr>
          <w:rFonts w:hint="eastAsia"/>
          <w:lang w:val="en-US"/>
        </w:rPr>
        <w:t>і</w:t>
      </w:r>
      <w:r w:rsidRPr="00BC1246">
        <w:rPr>
          <w:lang w:val="en-US"/>
        </w:rPr>
        <w:t></w:t>
      </w:r>
      <w:r w:rsidRPr="00BC1246">
        <w:rPr>
          <w:rFonts w:hint="eastAsia"/>
          <w:lang w:val="en-US"/>
        </w:rPr>
        <w:t>гігієну</w:t>
      </w:r>
      <w:r w:rsidRPr="00BC1246">
        <w:rPr>
          <w:lang w:val="en-US"/>
        </w:rPr>
        <w:t></w:t>
      </w:r>
      <w:r w:rsidRPr="00BC1246">
        <w:rPr>
          <w:rFonts w:hint="eastAsia"/>
          <w:lang w:val="en-US"/>
        </w:rPr>
        <w:t>праці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поступове</w:t>
      </w:r>
      <w:r w:rsidRPr="00BC1246">
        <w:rPr>
          <w:lang w:val="en-US"/>
        </w:rPr>
        <w:t></w:t>
      </w:r>
      <w:r w:rsidRPr="00BC1246">
        <w:rPr>
          <w:rFonts w:hint="eastAsia"/>
          <w:lang w:val="en-US"/>
        </w:rPr>
        <w:t>скасування</w:t>
      </w:r>
      <w:r w:rsidRPr="00BC1246">
        <w:rPr>
          <w:lang w:val="en-US"/>
        </w:rPr>
        <w:t></w:t>
      </w:r>
      <w:r w:rsidRPr="00BC1246">
        <w:rPr>
          <w:rFonts w:hint="eastAsia"/>
          <w:lang w:val="en-US"/>
        </w:rPr>
        <w:t>нормативно</w:t>
      </w:r>
      <w:r w:rsidRPr="00BC1246">
        <w:rPr>
          <w:lang w:val="en-US"/>
        </w:rPr>
        <w:t></w:t>
      </w:r>
      <w:r w:rsidRPr="00BC1246">
        <w:rPr>
          <w:rFonts w:hint="eastAsia"/>
          <w:lang w:val="en-US"/>
        </w:rPr>
        <w:t>правових</w:t>
      </w:r>
      <w:r w:rsidRPr="00BC1246">
        <w:rPr>
          <w:lang w:val="en-US"/>
        </w:rPr>
        <w:t></w:t>
      </w:r>
      <w:r w:rsidRPr="00BC1246">
        <w:rPr>
          <w:rFonts w:hint="eastAsia"/>
          <w:lang w:val="en-US"/>
        </w:rPr>
        <w:t>актів</w:t>
      </w:r>
      <w:r w:rsidRPr="00BC1246">
        <w:rPr>
          <w:lang w:val="en-US"/>
        </w:rPr>
        <w:t></w:t>
      </w:r>
      <w:r w:rsidRPr="00BC1246">
        <w:rPr>
          <w:lang w:val="en-US"/>
        </w:rPr>
        <w:t></w:t>
      </w:r>
      <w:r w:rsidRPr="00BC1246">
        <w:rPr>
          <w:rFonts w:hint="eastAsia"/>
          <w:lang w:val="en-US"/>
        </w:rPr>
        <w:t>що</w:t>
      </w:r>
    </w:p>
    <w:p w:rsidR="00BC1246" w:rsidRPr="00BC1246" w:rsidRDefault="00BC1246" w:rsidP="00BC1246">
      <w:pPr>
        <w:rPr>
          <w:lang w:val="en-US"/>
        </w:rPr>
      </w:pPr>
      <w:r w:rsidRPr="00BC1246">
        <w:rPr>
          <w:rFonts w:hint="eastAsia"/>
          <w:lang w:val="en-US"/>
        </w:rPr>
        <w:t>встановлюють</w:t>
      </w:r>
      <w:r w:rsidRPr="00BC1246">
        <w:rPr>
          <w:lang w:val="en-US"/>
        </w:rPr>
        <w:t></w:t>
      </w:r>
      <w:r w:rsidRPr="00BC1246">
        <w:rPr>
          <w:rFonts w:hint="eastAsia"/>
          <w:lang w:val="en-US"/>
        </w:rPr>
        <w:t>спеціальну</w:t>
      </w:r>
      <w:r w:rsidRPr="00BC1246">
        <w:rPr>
          <w:lang w:val="en-US"/>
        </w:rPr>
        <w:t></w:t>
      </w:r>
      <w:r w:rsidRPr="00BC1246">
        <w:rPr>
          <w:rFonts w:hint="eastAsia"/>
          <w:lang w:val="en-US"/>
        </w:rPr>
        <w:t>охорону</w:t>
      </w:r>
      <w:r w:rsidRPr="00BC1246">
        <w:rPr>
          <w:lang w:val="en-US"/>
        </w:rPr>
        <w:t></w:t>
      </w:r>
      <w:r w:rsidRPr="00BC1246">
        <w:rPr>
          <w:rFonts w:hint="eastAsia"/>
          <w:lang w:val="en-US"/>
        </w:rPr>
        <w:t>праці</w:t>
      </w:r>
      <w:r w:rsidRPr="00BC1246">
        <w:rPr>
          <w:lang w:val="en-US"/>
        </w:rPr>
        <w:t></w:t>
      </w:r>
      <w:r w:rsidRPr="00BC1246">
        <w:rPr>
          <w:rFonts w:hint="eastAsia"/>
          <w:lang w:val="en-US"/>
        </w:rPr>
        <w:t>жінок</w:t>
      </w:r>
      <w:r w:rsidRPr="00BC1246">
        <w:rPr>
          <w:lang w:val="en-US"/>
        </w:rPr>
        <w:t></w:t>
      </w:r>
      <w:r w:rsidRPr="00BC1246">
        <w:rPr>
          <w:lang w:val="en-US"/>
        </w:rPr>
        <w:t></w:t>
      </w:r>
      <w:r w:rsidRPr="00BC1246">
        <w:rPr>
          <w:rFonts w:hint="eastAsia"/>
          <w:lang w:val="en-US"/>
        </w:rPr>
        <w:t>крім</w:t>
      </w:r>
      <w:r w:rsidRPr="00BC1246">
        <w:rPr>
          <w:lang w:val="en-US"/>
        </w:rPr>
        <w:t></w:t>
      </w:r>
      <w:r w:rsidRPr="00BC1246">
        <w:rPr>
          <w:rFonts w:hint="eastAsia"/>
          <w:lang w:val="en-US"/>
        </w:rPr>
        <w:t>охорони</w:t>
      </w:r>
      <w:r w:rsidRPr="00BC1246">
        <w:rPr>
          <w:lang w:val="en-US"/>
        </w:rPr>
        <w:t></w:t>
      </w:r>
      <w:r w:rsidRPr="00BC1246">
        <w:rPr>
          <w:rFonts w:hint="eastAsia"/>
          <w:lang w:val="en-US"/>
        </w:rPr>
        <w:t>праці</w:t>
      </w:r>
      <w:r w:rsidRPr="00BC1246">
        <w:rPr>
          <w:lang w:val="en-US"/>
        </w:rPr>
        <w:t></w:t>
      </w:r>
      <w:r w:rsidRPr="00BC1246">
        <w:rPr>
          <w:rFonts w:hint="eastAsia"/>
          <w:lang w:val="en-US"/>
        </w:rPr>
        <w:t>вагітних</w:t>
      </w:r>
    </w:p>
    <w:p w:rsidR="00BC1246" w:rsidRPr="00BC1246" w:rsidRDefault="00BC1246" w:rsidP="00BC1246">
      <w:pPr>
        <w:rPr>
          <w:lang w:val="en-US"/>
        </w:rPr>
      </w:pPr>
      <w:r w:rsidRPr="00BC1246">
        <w:rPr>
          <w:rFonts w:hint="eastAsia"/>
          <w:lang w:val="en-US"/>
        </w:rPr>
        <w:t>жінок</w:t>
      </w:r>
      <w:r w:rsidRPr="00BC1246">
        <w:rPr>
          <w:lang w:val="en-US"/>
        </w:rPr>
        <w:t></w:t>
      </w:r>
      <w:r w:rsidRPr="00BC1246">
        <w:rPr>
          <w:rFonts w:hint="eastAsia"/>
          <w:lang w:val="en-US"/>
        </w:rPr>
        <w:t>і</w:t>
      </w:r>
      <w:r w:rsidRPr="00BC1246">
        <w:rPr>
          <w:lang w:val="en-US"/>
        </w:rPr>
        <w:t></w:t>
      </w:r>
      <w:r w:rsidRPr="00BC1246">
        <w:rPr>
          <w:rFonts w:hint="eastAsia"/>
          <w:lang w:val="en-US"/>
        </w:rPr>
        <w:t>жінок</w:t>
      </w:r>
      <w:r w:rsidRPr="00BC1246">
        <w:rPr>
          <w:lang w:val="en-US"/>
        </w:rPr>
        <w:t></w:t>
      </w:r>
      <w:r w:rsidRPr="00BC1246">
        <w:rPr>
          <w:rFonts w:hint="eastAsia"/>
          <w:lang w:val="en-US"/>
        </w:rPr>
        <w:t>матерів</w:t>
      </w:r>
      <w:r w:rsidRPr="00BC1246">
        <w:rPr>
          <w:lang w:val="en-US"/>
        </w:rPr>
        <w:t></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Особливостями</w:t>
      </w:r>
      <w:r w:rsidRPr="00BC1246">
        <w:rPr>
          <w:lang w:val="en-US"/>
        </w:rPr>
        <w:t></w:t>
      </w:r>
      <w:r w:rsidRPr="00BC1246">
        <w:rPr>
          <w:rFonts w:hint="eastAsia"/>
          <w:lang w:val="en-US"/>
        </w:rPr>
        <w:t>правового</w:t>
      </w:r>
      <w:r w:rsidRPr="00BC1246">
        <w:rPr>
          <w:lang w:val="en-US"/>
        </w:rPr>
        <w:t></w:t>
      </w:r>
      <w:r w:rsidRPr="00BC1246">
        <w:rPr>
          <w:rFonts w:hint="eastAsia"/>
          <w:lang w:val="en-US"/>
        </w:rPr>
        <w:t>становища</w:t>
      </w:r>
      <w:r w:rsidRPr="00BC1246">
        <w:rPr>
          <w:lang w:val="en-US"/>
        </w:rPr>
        <w:t></w:t>
      </w:r>
      <w:r w:rsidRPr="00BC1246">
        <w:rPr>
          <w:rFonts w:hint="eastAsia"/>
          <w:lang w:val="en-US"/>
        </w:rPr>
        <w:t>членів</w:t>
      </w:r>
    </w:p>
    <w:p w:rsidR="00BC1246" w:rsidRPr="00BC1246" w:rsidRDefault="00BC1246" w:rsidP="00BC1246">
      <w:pPr>
        <w:rPr>
          <w:lang w:val="en-US"/>
        </w:rPr>
      </w:pPr>
      <w:r w:rsidRPr="00BC1246">
        <w:rPr>
          <w:rFonts w:hint="eastAsia"/>
          <w:lang w:val="en-US"/>
        </w:rPr>
        <w:t>сільськогосподарських</w:t>
      </w:r>
      <w:r w:rsidRPr="00BC1246">
        <w:rPr>
          <w:lang w:val="en-US"/>
        </w:rPr>
        <w:t></w:t>
      </w:r>
      <w:r w:rsidRPr="00BC1246">
        <w:rPr>
          <w:rFonts w:hint="eastAsia"/>
          <w:lang w:val="en-US"/>
        </w:rPr>
        <w:t>виробничих</w:t>
      </w:r>
      <w:r w:rsidRPr="00BC1246">
        <w:rPr>
          <w:lang w:val="en-US"/>
        </w:rPr>
        <w:t></w:t>
      </w:r>
      <w:r w:rsidRPr="00BC1246">
        <w:rPr>
          <w:rFonts w:hint="eastAsia"/>
          <w:lang w:val="en-US"/>
        </w:rPr>
        <w:t>кооперативів</w:t>
      </w:r>
      <w:r w:rsidRPr="00BC1246">
        <w:rPr>
          <w:lang w:val="en-US"/>
        </w:rPr>
        <w:t></w:t>
      </w:r>
      <w:r w:rsidRPr="00BC1246">
        <w:rPr>
          <w:rFonts w:hint="eastAsia"/>
          <w:lang w:val="en-US"/>
        </w:rPr>
        <w:t>і</w:t>
      </w:r>
      <w:r w:rsidRPr="00BC1246">
        <w:rPr>
          <w:lang w:val="en-US"/>
        </w:rPr>
        <w:t></w:t>
      </w:r>
      <w:r w:rsidRPr="00BC1246">
        <w:rPr>
          <w:rFonts w:hint="eastAsia"/>
          <w:lang w:val="en-US"/>
        </w:rPr>
        <w:t>фермерських</w:t>
      </w:r>
      <w:r w:rsidRPr="00BC1246">
        <w:rPr>
          <w:lang w:val="en-US"/>
        </w:rPr>
        <w:t></w:t>
      </w:r>
      <w:r w:rsidRPr="00BC1246">
        <w:rPr>
          <w:rFonts w:hint="eastAsia"/>
          <w:lang w:val="en-US"/>
        </w:rPr>
        <w:t>господарств</w:t>
      </w:r>
      <w:r w:rsidRPr="00BC1246">
        <w:rPr>
          <w:lang w:val="en-US"/>
        </w:rPr>
        <w:t></w:t>
      </w:r>
    </w:p>
    <w:p w:rsidR="00BC1246" w:rsidRPr="00BC1246" w:rsidRDefault="00BC1246" w:rsidP="00BC1246">
      <w:pPr>
        <w:rPr>
          <w:lang w:val="en-US"/>
        </w:rPr>
      </w:pPr>
      <w:r w:rsidRPr="00BC1246">
        <w:rPr>
          <w:rFonts w:hint="eastAsia"/>
          <w:lang w:val="en-US"/>
        </w:rPr>
        <w:t>що</w:t>
      </w:r>
      <w:r w:rsidRPr="00BC1246">
        <w:rPr>
          <w:lang w:val="en-US"/>
        </w:rPr>
        <w:t></w:t>
      </w:r>
      <w:r w:rsidRPr="00BC1246">
        <w:rPr>
          <w:rFonts w:hint="eastAsia"/>
          <w:lang w:val="en-US"/>
        </w:rPr>
        <w:t>впливають</w:t>
      </w:r>
      <w:r w:rsidRPr="00BC1246">
        <w:rPr>
          <w:lang w:val="en-US"/>
        </w:rPr>
        <w:t></w:t>
      </w:r>
      <w:r w:rsidRPr="00BC1246">
        <w:rPr>
          <w:rFonts w:hint="eastAsia"/>
          <w:lang w:val="en-US"/>
        </w:rPr>
        <w:t>на</w:t>
      </w:r>
      <w:r w:rsidRPr="00BC1246">
        <w:rPr>
          <w:lang w:val="en-US"/>
        </w:rPr>
        <w:t></w:t>
      </w:r>
      <w:r w:rsidRPr="00BC1246">
        <w:rPr>
          <w:rFonts w:hint="eastAsia"/>
          <w:lang w:val="en-US"/>
        </w:rPr>
        <w:t>формування</w:t>
      </w:r>
      <w:r w:rsidRPr="00BC1246">
        <w:rPr>
          <w:lang w:val="en-US"/>
        </w:rPr>
        <w:t></w:t>
      </w:r>
      <w:r w:rsidRPr="00BC1246">
        <w:rPr>
          <w:rFonts w:hint="eastAsia"/>
          <w:lang w:val="en-US"/>
        </w:rPr>
        <w:t>специфіки</w:t>
      </w:r>
      <w:r w:rsidRPr="00BC1246">
        <w:rPr>
          <w:lang w:val="en-US"/>
        </w:rPr>
        <w:t></w:t>
      </w:r>
      <w:r w:rsidRPr="00BC1246">
        <w:rPr>
          <w:rFonts w:hint="eastAsia"/>
          <w:lang w:val="en-US"/>
        </w:rPr>
        <w:t>трудових</w:t>
      </w:r>
      <w:r w:rsidRPr="00BC1246">
        <w:rPr>
          <w:lang w:val="en-US"/>
        </w:rPr>
        <w:t></w:t>
      </w:r>
      <w:r w:rsidRPr="00BC1246">
        <w:rPr>
          <w:rFonts w:hint="eastAsia"/>
          <w:lang w:val="en-US"/>
        </w:rPr>
        <w:t>правовідносин</w:t>
      </w:r>
      <w:r w:rsidRPr="00BC1246">
        <w:rPr>
          <w:lang w:val="en-US"/>
        </w:rPr>
        <w:t></w:t>
      </w:r>
      <w:r w:rsidRPr="00BC1246">
        <w:rPr>
          <w:rFonts w:hint="eastAsia"/>
          <w:lang w:val="en-US"/>
        </w:rPr>
        <w:t>у</w:t>
      </w:r>
      <w:r w:rsidRPr="00BC1246">
        <w:rPr>
          <w:lang w:val="en-US"/>
        </w:rPr>
        <w:t></w:t>
      </w:r>
      <w:r w:rsidRPr="00BC1246">
        <w:rPr>
          <w:rFonts w:hint="eastAsia"/>
          <w:lang w:val="en-US"/>
        </w:rPr>
        <w:t>цих</w:t>
      </w:r>
    </w:p>
    <w:p w:rsidR="00BC1246" w:rsidRPr="00BC1246" w:rsidRDefault="00BC1246" w:rsidP="00BC1246">
      <w:pPr>
        <w:rPr>
          <w:lang w:val="en-US"/>
        </w:rPr>
      </w:pPr>
      <w:r w:rsidRPr="00BC1246">
        <w:rPr>
          <w:rFonts w:hint="eastAsia"/>
          <w:lang w:val="en-US"/>
        </w:rPr>
        <w:t>підприємствах</w:t>
      </w:r>
      <w:r w:rsidRPr="00BC1246">
        <w:rPr>
          <w:lang w:val="en-US"/>
        </w:rPr>
        <w:t></w:t>
      </w:r>
      <w:r w:rsidRPr="00BC1246">
        <w:rPr>
          <w:lang w:val="en-US"/>
        </w:rPr>
        <w:t></w:t>
      </w:r>
      <w:r w:rsidRPr="00BC1246">
        <w:rPr>
          <w:rFonts w:hint="eastAsia"/>
          <w:lang w:val="en-US"/>
        </w:rPr>
        <w:t>є</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їх</w:t>
      </w:r>
      <w:r w:rsidRPr="00BC1246">
        <w:rPr>
          <w:lang w:val="en-US"/>
        </w:rPr>
        <w:t></w:t>
      </w:r>
      <w:r w:rsidRPr="00BC1246">
        <w:rPr>
          <w:rFonts w:hint="eastAsia"/>
          <w:lang w:val="en-US"/>
        </w:rPr>
        <w:t>члени</w:t>
      </w:r>
      <w:r w:rsidRPr="00BC1246">
        <w:rPr>
          <w:lang w:val="en-US"/>
        </w:rPr>
        <w:t></w:t>
      </w:r>
      <w:r w:rsidRPr="00BC1246">
        <w:rPr>
          <w:rFonts w:hint="eastAsia"/>
          <w:lang w:val="en-US"/>
        </w:rPr>
        <w:t>формують</w:t>
      </w:r>
      <w:r w:rsidRPr="00BC1246">
        <w:rPr>
          <w:lang w:val="en-US"/>
        </w:rPr>
        <w:t></w:t>
      </w:r>
      <w:r w:rsidRPr="00BC1246">
        <w:rPr>
          <w:rFonts w:hint="eastAsia"/>
          <w:lang w:val="en-US"/>
        </w:rPr>
        <w:t>відповідні</w:t>
      </w:r>
      <w:r w:rsidRPr="00BC1246">
        <w:rPr>
          <w:lang w:val="en-US"/>
        </w:rPr>
        <w:t></w:t>
      </w:r>
      <w:r w:rsidRPr="00BC1246">
        <w:rPr>
          <w:rFonts w:hint="eastAsia"/>
          <w:lang w:val="en-US"/>
        </w:rPr>
        <w:t>фонди</w:t>
      </w:r>
      <w:r w:rsidRPr="00BC1246">
        <w:rPr>
          <w:lang w:val="en-US"/>
        </w:rPr>
        <w:t></w:t>
      </w:r>
      <w:r w:rsidRPr="00BC1246">
        <w:rPr>
          <w:rFonts w:hint="eastAsia"/>
          <w:lang w:val="en-US"/>
        </w:rPr>
        <w:t>таких</w:t>
      </w:r>
      <w:r w:rsidRPr="00BC1246">
        <w:rPr>
          <w:lang w:val="en-US"/>
        </w:rPr>
        <w:t></w:t>
      </w:r>
      <w:r w:rsidRPr="00BC1246">
        <w:rPr>
          <w:rFonts w:hint="eastAsia"/>
          <w:lang w:val="en-US"/>
        </w:rPr>
        <w:t>підприємств</w:t>
      </w:r>
      <w:r w:rsidRPr="00BC1246">
        <w:rPr>
          <w:lang w:val="en-US"/>
        </w:rPr>
        <w:t></w:t>
      </w:r>
      <w:r w:rsidRPr="00BC1246">
        <w:rPr>
          <w:lang w:val="en-US"/>
        </w:rPr>
        <w:t></w:t>
      </w:r>
      <w:r w:rsidRPr="00BC1246">
        <w:rPr>
          <w:rFonts w:hint="eastAsia"/>
          <w:lang w:val="en-US"/>
        </w:rPr>
        <w:t>беруть</w:t>
      </w:r>
    </w:p>
    <w:p w:rsidR="00BC1246" w:rsidRPr="00BC1246" w:rsidRDefault="00BC1246" w:rsidP="00BC1246">
      <w:pPr>
        <w:rPr>
          <w:lang w:val="en-US"/>
        </w:rPr>
      </w:pPr>
      <w:r w:rsidRPr="00BC1246">
        <w:rPr>
          <w:rFonts w:hint="eastAsia"/>
          <w:lang w:val="en-US"/>
        </w:rPr>
        <w:t>участь</w:t>
      </w:r>
      <w:r w:rsidRPr="00BC1246">
        <w:rPr>
          <w:lang w:val="en-US"/>
        </w:rPr>
        <w:t></w:t>
      </w:r>
      <w:r w:rsidRPr="00BC1246">
        <w:rPr>
          <w:rFonts w:hint="eastAsia"/>
          <w:lang w:val="en-US"/>
        </w:rPr>
        <w:t>у</w:t>
      </w:r>
      <w:r w:rsidRPr="00BC1246">
        <w:rPr>
          <w:lang w:val="en-US"/>
        </w:rPr>
        <w:t></w:t>
      </w:r>
      <w:r w:rsidRPr="00BC1246">
        <w:rPr>
          <w:rFonts w:hint="eastAsia"/>
          <w:lang w:val="en-US"/>
        </w:rPr>
        <w:t>розподілі</w:t>
      </w:r>
      <w:r w:rsidRPr="00BC1246">
        <w:rPr>
          <w:lang w:val="en-US"/>
        </w:rPr>
        <w:t></w:t>
      </w:r>
      <w:r w:rsidRPr="00BC1246">
        <w:rPr>
          <w:rFonts w:hint="eastAsia"/>
          <w:lang w:val="en-US"/>
        </w:rPr>
        <w:t>прибутків</w:t>
      </w:r>
      <w:r w:rsidRPr="00BC1246">
        <w:rPr>
          <w:lang w:val="en-US"/>
        </w:rPr>
        <w:t></w:t>
      </w:r>
      <w:r w:rsidRPr="00BC1246">
        <w:rPr>
          <w:lang w:val="en-US"/>
        </w:rPr>
        <w:t></w:t>
      </w:r>
      <w:r w:rsidRPr="00BC1246">
        <w:rPr>
          <w:rFonts w:hint="eastAsia"/>
          <w:lang w:val="en-US"/>
        </w:rPr>
        <w:t>несуть</w:t>
      </w:r>
      <w:r w:rsidRPr="00BC1246">
        <w:rPr>
          <w:lang w:val="en-US"/>
        </w:rPr>
        <w:t></w:t>
      </w:r>
      <w:r w:rsidRPr="00BC1246">
        <w:rPr>
          <w:rFonts w:hint="eastAsia"/>
          <w:lang w:val="en-US"/>
        </w:rPr>
        <w:t>ризик</w:t>
      </w:r>
      <w:r w:rsidRPr="00BC1246">
        <w:rPr>
          <w:lang w:val="en-US"/>
        </w:rPr>
        <w:t></w:t>
      </w:r>
      <w:r w:rsidRPr="00BC1246">
        <w:rPr>
          <w:rFonts w:hint="eastAsia"/>
          <w:lang w:val="en-US"/>
        </w:rPr>
        <w:t>втратити</w:t>
      </w:r>
      <w:r w:rsidRPr="00BC1246">
        <w:rPr>
          <w:lang w:val="en-US"/>
        </w:rPr>
        <w:t></w:t>
      </w:r>
      <w:r w:rsidRPr="00BC1246">
        <w:rPr>
          <w:rFonts w:hint="eastAsia"/>
          <w:lang w:val="en-US"/>
        </w:rPr>
        <w:t>свою</w:t>
      </w:r>
      <w:r w:rsidRPr="00BC1246">
        <w:rPr>
          <w:lang w:val="en-US"/>
        </w:rPr>
        <w:t></w:t>
      </w:r>
      <w:r w:rsidRPr="00BC1246">
        <w:rPr>
          <w:rFonts w:hint="eastAsia"/>
          <w:lang w:val="en-US"/>
        </w:rPr>
        <w:t>частку</w:t>
      </w:r>
      <w:r w:rsidRPr="00BC1246">
        <w:rPr>
          <w:lang w:val="en-US"/>
        </w:rPr>
        <w:t></w:t>
      </w:r>
      <w:r w:rsidRPr="00BC1246">
        <w:rPr>
          <w:lang w:val="en-US"/>
        </w:rPr>
        <w:t></w:t>
      </w:r>
      <w:r w:rsidRPr="00BC1246">
        <w:rPr>
          <w:rFonts w:hint="eastAsia"/>
          <w:lang w:val="en-US"/>
        </w:rPr>
        <w:t>мають</w:t>
      </w:r>
      <w:r w:rsidRPr="00BC1246">
        <w:rPr>
          <w:lang w:val="en-US"/>
        </w:rPr>
        <w:t></w:t>
      </w:r>
      <w:r w:rsidRPr="00BC1246">
        <w:rPr>
          <w:rFonts w:hint="eastAsia"/>
          <w:lang w:val="en-US"/>
        </w:rPr>
        <w:t>право</w:t>
      </w:r>
    </w:p>
    <w:p w:rsidR="00BC1246" w:rsidRPr="00BC1246" w:rsidRDefault="00BC1246" w:rsidP="00BC1246">
      <w:pPr>
        <w:rPr>
          <w:lang w:val="en-US"/>
        </w:rPr>
      </w:pPr>
      <w:r w:rsidRPr="00BC1246">
        <w:rPr>
          <w:rFonts w:hint="eastAsia"/>
          <w:lang w:val="en-US"/>
        </w:rPr>
        <w:t>на</w:t>
      </w:r>
      <w:r w:rsidRPr="00BC1246">
        <w:rPr>
          <w:lang w:val="en-US"/>
        </w:rPr>
        <w:t></w:t>
      </w:r>
      <w:r w:rsidRPr="00BC1246">
        <w:rPr>
          <w:rFonts w:hint="eastAsia"/>
          <w:lang w:val="en-US"/>
        </w:rPr>
        <w:t>свою</w:t>
      </w:r>
      <w:r w:rsidRPr="00BC1246">
        <w:rPr>
          <w:lang w:val="en-US"/>
        </w:rPr>
        <w:t></w:t>
      </w:r>
      <w:r w:rsidRPr="00BC1246">
        <w:rPr>
          <w:rFonts w:hint="eastAsia"/>
          <w:lang w:val="en-US"/>
        </w:rPr>
        <w:t>частку</w:t>
      </w:r>
      <w:r w:rsidRPr="00BC1246">
        <w:rPr>
          <w:lang w:val="en-US"/>
        </w:rPr>
        <w:t></w:t>
      </w:r>
      <w:r w:rsidRPr="00BC1246">
        <w:rPr>
          <w:rFonts w:hint="eastAsia"/>
          <w:lang w:val="en-US"/>
        </w:rPr>
        <w:t>в</w:t>
      </w:r>
      <w:r w:rsidRPr="00BC1246">
        <w:rPr>
          <w:lang w:val="en-US"/>
        </w:rPr>
        <w:t></w:t>
      </w:r>
      <w:r w:rsidRPr="00BC1246">
        <w:rPr>
          <w:rFonts w:hint="eastAsia"/>
          <w:lang w:val="en-US"/>
        </w:rPr>
        <w:t>разі</w:t>
      </w:r>
      <w:r w:rsidRPr="00BC1246">
        <w:rPr>
          <w:lang w:val="en-US"/>
        </w:rPr>
        <w:t></w:t>
      </w:r>
      <w:r w:rsidRPr="00BC1246">
        <w:rPr>
          <w:rFonts w:hint="eastAsia"/>
          <w:lang w:val="en-US"/>
        </w:rPr>
        <w:t>виходу</w:t>
      </w:r>
      <w:r w:rsidRPr="00BC1246">
        <w:rPr>
          <w:lang w:val="en-US"/>
        </w:rPr>
        <w:t></w:t>
      </w:r>
      <w:r w:rsidRPr="00BC1246">
        <w:rPr>
          <w:rFonts w:hint="eastAsia"/>
          <w:lang w:val="en-US"/>
        </w:rPr>
        <w:t>з</w:t>
      </w:r>
      <w:r w:rsidRPr="00BC1246">
        <w:rPr>
          <w:lang w:val="en-US"/>
        </w:rPr>
        <w:t></w:t>
      </w:r>
      <w:r w:rsidRPr="00BC1246">
        <w:rPr>
          <w:rFonts w:hint="eastAsia"/>
          <w:lang w:val="en-US"/>
        </w:rPr>
        <w:t>підприємства</w:t>
      </w:r>
      <w:r w:rsidRPr="00BC1246">
        <w:rPr>
          <w:lang w:val="en-US"/>
        </w:rPr>
        <w:t></w:t>
      </w:r>
      <w:r w:rsidRPr="00BC1246">
        <w:rPr>
          <w:rFonts w:hint="eastAsia"/>
          <w:lang w:val="en-US"/>
        </w:rPr>
        <w:t>тощо</w:t>
      </w:r>
      <w:r w:rsidRPr="00BC1246">
        <w:rPr>
          <w:lang w:val="en-US"/>
        </w:rPr>
        <w:t></w:t>
      </w:r>
      <w:r w:rsidRPr="00BC1246">
        <w:rPr>
          <w:lang w:val="en-US"/>
        </w:rPr>
        <w:t></w:t>
      </w:r>
      <w:r w:rsidRPr="00BC1246">
        <w:rPr>
          <w:rFonts w:hint="eastAsia"/>
          <w:lang w:val="en-US"/>
        </w:rPr>
        <w:t>Тому</w:t>
      </w:r>
      <w:r w:rsidRPr="00BC1246">
        <w:rPr>
          <w:lang w:val="en-US"/>
        </w:rPr>
        <w:t></w:t>
      </w:r>
      <w:r w:rsidRPr="00BC1246">
        <w:rPr>
          <w:rFonts w:hint="eastAsia"/>
          <w:lang w:val="en-US"/>
        </w:rPr>
        <w:t>в</w:t>
      </w:r>
      <w:r w:rsidRPr="00BC1246">
        <w:rPr>
          <w:lang w:val="en-US"/>
        </w:rPr>
        <w:t></w:t>
      </w:r>
      <w:r w:rsidRPr="00BC1246">
        <w:rPr>
          <w:rFonts w:hint="eastAsia"/>
          <w:lang w:val="en-US"/>
        </w:rPr>
        <w:t>науковій</w:t>
      </w:r>
      <w:r w:rsidRPr="00BC1246">
        <w:rPr>
          <w:lang w:val="en-US"/>
        </w:rPr>
        <w:t></w:t>
      </w:r>
      <w:r w:rsidRPr="00BC1246">
        <w:rPr>
          <w:rFonts w:hint="eastAsia"/>
          <w:lang w:val="en-US"/>
        </w:rPr>
        <w:t>літературі</w:t>
      </w:r>
    </w:p>
    <w:p w:rsidR="00BC1246" w:rsidRPr="00BC1246" w:rsidRDefault="00BC1246" w:rsidP="00BC1246">
      <w:pPr>
        <w:rPr>
          <w:lang w:val="en-US"/>
        </w:rPr>
      </w:pPr>
      <w:r w:rsidRPr="00BC1246">
        <w:rPr>
          <w:rFonts w:hint="eastAsia"/>
          <w:lang w:val="en-US"/>
        </w:rPr>
        <w:t>їх</w:t>
      </w:r>
      <w:r w:rsidRPr="00BC1246">
        <w:rPr>
          <w:lang w:val="en-US"/>
        </w:rPr>
        <w:t></w:t>
      </w:r>
      <w:r w:rsidRPr="00BC1246">
        <w:rPr>
          <w:rFonts w:hint="eastAsia"/>
          <w:lang w:val="en-US"/>
        </w:rPr>
        <w:t>навіть</w:t>
      </w:r>
      <w:r w:rsidRPr="00BC1246">
        <w:rPr>
          <w:lang w:val="en-US"/>
        </w:rPr>
        <w:t></w:t>
      </w:r>
      <w:r w:rsidRPr="00BC1246">
        <w:rPr>
          <w:rFonts w:hint="eastAsia"/>
          <w:lang w:val="en-US"/>
        </w:rPr>
        <w:t>називають</w:t>
      </w:r>
      <w:r w:rsidRPr="00BC1246">
        <w:rPr>
          <w:lang w:val="en-US"/>
        </w:rPr>
        <w:t></w:t>
      </w:r>
      <w:r w:rsidRPr="00BC1246">
        <w:rPr>
          <w:rFonts w:hint="eastAsia"/>
          <w:lang w:val="en-US"/>
        </w:rPr>
        <w:t>працюючими</w:t>
      </w:r>
      <w:r w:rsidRPr="00BC1246">
        <w:rPr>
          <w:lang w:val="en-US"/>
        </w:rPr>
        <w:t></w:t>
      </w:r>
      <w:r w:rsidRPr="00BC1246">
        <w:rPr>
          <w:rFonts w:hint="eastAsia"/>
          <w:lang w:val="en-US"/>
        </w:rPr>
        <w:t>власниками</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їх</w:t>
      </w:r>
      <w:r w:rsidRPr="00BC1246">
        <w:rPr>
          <w:lang w:val="en-US"/>
        </w:rPr>
        <w:t></w:t>
      </w:r>
      <w:r w:rsidRPr="00BC1246">
        <w:rPr>
          <w:rFonts w:hint="eastAsia"/>
          <w:lang w:val="en-US"/>
        </w:rPr>
        <w:t>члени</w:t>
      </w:r>
      <w:r w:rsidRPr="00BC1246">
        <w:rPr>
          <w:lang w:val="en-US"/>
        </w:rPr>
        <w:t></w:t>
      </w:r>
      <w:r w:rsidRPr="00BC1246">
        <w:rPr>
          <w:rFonts w:hint="eastAsia"/>
          <w:lang w:val="en-US"/>
        </w:rPr>
        <w:t>беруть</w:t>
      </w:r>
      <w:r w:rsidRPr="00BC1246">
        <w:rPr>
          <w:lang w:val="en-US"/>
        </w:rPr>
        <w:t></w:t>
      </w:r>
      <w:r w:rsidRPr="00BC1246">
        <w:rPr>
          <w:rFonts w:hint="eastAsia"/>
          <w:lang w:val="en-US"/>
        </w:rPr>
        <w:t>участь</w:t>
      </w:r>
      <w:r w:rsidRPr="00BC1246">
        <w:rPr>
          <w:lang w:val="en-US"/>
        </w:rPr>
        <w:t></w:t>
      </w:r>
      <w:r w:rsidRPr="00BC1246">
        <w:rPr>
          <w:rFonts w:hint="eastAsia"/>
          <w:lang w:val="en-US"/>
        </w:rPr>
        <w:t>в</w:t>
      </w:r>
      <w:r w:rsidRPr="00BC1246">
        <w:rPr>
          <w:lang w:val="en-US"/>
        </w:rPr>
        <w:t></w:t>
      </w:r>
      <w:r w:rsidRPr="00BC1246">
        <w:rPr>
          <w:rFonts w:hint="eastAsia"/>
          <w:lang w:val="en-US"/>
        </w:rPr>
        <w:t>управлінні</w:t>
      </w:r>
      <w:r w:rsidRPr="00BC1246">
        <w:rPr>
          <w:lang w:val="en-US"/>
        </w:rPr>
        <w:t></w:t>
      </w:r>
      <w:r w:rsidRPr="00BC1246">
        <w:rPr>
          <w:rFonts w:hint="eastAsia"/>
          <w:lang w:val="en-US"/>
        </w:rPr>
        <w:t>справами</w:t>
      </w:r>
      <w:r w:rsidRPr="00BC1246">
        <w:rPr>
          <w:lang w:val="en-US"/>
        </w:rPr>
        <w:t></w:t>
      </w:r>
      <w:r w:rsidRPr="00BC1246">
        <w:rPr>
          <w:rFonts w:hint="eastAsia"/>
          <w:lang w:val="en-US"/>
        </w:rPr>
        <w:t>таких</w:t>
      </w:r>
      <w:r w:rsidRPr="00BC1246">
        <w:rPr>
          <w:lang w:val="en-US"/>
        </w:rPr>
        <w:t></w:t>
      </w:r>
      <w:r w:rsidRPr="00BC1246">
        <w:rPr>
          <w:rFonts w:hint="eastAsia"/>
          <w:lang w:val="en-US"/>
        </w:rPr>
        <w:t>підприємств</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вони</w:t>
      </w:r>
      <w:r w:rsidRPr="00BC1246">
        <w:rPr>
          <w:lang w:val="en-US"/>
        </w:rPr>
        <w:t></w:t>
      </w:r>
      <w:r w:rsidRPr="00BC1246">
        <w:rPr>
          <w:rFonts w:hint="eastAsia"/>
          <w:lang w:val="en-US"/>
        </w:rPr>
        <w:t>повинні</w:t>
      </w:r>
      <w:r w:rsidRPr="00BC1246">
        <w:rPr>
          <w:lang w:val="en-US"/>
        </w:rPr>
        <w:t></w:t>
      </w:r>
      <w:r w:rsidRPr="00BC1246">
        <w:rPr>
          <w:rFonts w:hint="eastAsia"/>
          <w:lang w:val="en-US"/>
        </w:rPr>
        <w:t>брати</w:t>
      </w:r>
      <w:r w:rsidRPr="00BC1246">
        <w:rPr>
          <w:lang w:val="en-US"/>
        </w:rPr>
        <w:t></w:t>
      </w:r>
      <w:r w:rsidRPr="00BC1246">
        <w:rPr>
          <w:rFonts w:hint="eastAsia"/>
          <w:lang w:val="en-US"/>
        </w:rPr>
        <w:t>обов’язкову</w:t>
      </w:r>
      <w:r w:rsidRPr="00BC1246">
        <w:rPr>
          <w:lang w:val="en-US"/>
        </w:rPr>
        <w:t></w:t>
      </w:r>
      <w:r w:rsidRPr="00BC1246">
        <w:rPr>
          <w:rFonts w:hint="eastAsia"/>
          <w:lang w:val="en-US"/>
        </w:rPr>
        <w:t>трудову</w:t>
      </w:r>
      <w:r w:rsidRPr="00BC1246">
        <w:rPr>
          <w:lang w:val="en-US"/>
        </w:rPr>
        <w:t></w:t>
      </w:r>
      <w:r w:rsidRPr="00BC1246">
        <w:rPr>
          <w:rFonts w:hint="eastAsia"/>
          <w:lang w:val="en-US"/>
        </w:rPr>
        <w:t>участь</w:t>
      </w:r>
      <w:r w:rsidRPr="00BC1246">
        <w:rPr>
          <w:lang w:val="en-US"/>
        </w:rPr>
        <w:t></w:t>
      </w:r>
      <w:r w:rsidRPr="00BC1246">
        <w:rPr>
          <w:rFonts w:hint="eastAsia"/>
          <w:lang w:val="en-US"/>
        </w:rPr>
        <w:t>у</w:t>
      </w:r>
      <w:r w:rsidRPr="00BC1246">
        <w:rPr>
          <w:lang w:val="en-US"/>
        </w:rPr>
        <w:t></w:t>
      </w:r>
      <w:r w:rsidRPr="00BC1246">
        <w:rPr>
          <w:rFonts w:hint="eastAsia"/>
          <w:lang w:val="en-US"/>
        </w:rPr>
        <w:t>їх</w:t>
      </w:r>
      <w:r w:rsidRPr="00BC1246">
        <w:rPr>
          <w:lang w:val="en-US"/>
        </w:rPr>
        <w:t></w:t>
      </w:r>
      <w:r w:rsidRPr="00BC1246">
        <w:rPr>
          <w:rFonts w:hint="eastAsia"/>
          <w:lang w:val="en-US"/>
        </w:rPr>
        <w:t>діяльності</w:t>
      </w:r>
      <w:r w:rsidRPr="00BC1246">
        <w:rPr>
          <w:lang w:val="en-US"/>
        </w:rPr>
        <w:t></w:t>
      </w:r>
    </w:p>
    <w:p w:rsidR="00BC1246" w:rsidRPr="00BC1246" w:rsidRDefault="00BC1246" w:rsidP="00BC1246">
      <w:pPr>
        <w:rPr>
          <w:lang w:val="en-US"/>
        </w:rPr>
      </w:pPr>
      <w:r w:rsidRPr="00BC1246">
        <w:rPr>
          <w:rFonts w:hint="eastAsia"/>
          <w:lang w:val="en-US"/>
        </w:rPr>
        <w:t>Саме</w:t>
      </w:r>
      <w:r w:rsidRPr="00BC1246">
        <w:rPr>
          <w:lang w:val="en-US"/>
        </w:rPr>
        <w:t></w:t>
      </w:r>
      <w:r w:rsidRPr="00BC1246">
        <w:rPr>
          <w:rFonts w:hint="eastAsia"/>
          <w:lang w:val="en-US"/>
        </w:rPr>
        <w:t>ці</w:t>
      </w:r>
      <w:r w:rsidRPr="00BC1246">
        <w:rPr>
          <w:lang w:val="en-US"/>
        </w:rPr>
        <w:t></w:t>
      </w:r>
      <w:r w:rsidRPr="00BC1246">
        <w:rPr>
          <w:rFonts w:hint="eastAsia"/>
          <w:lang w:val="en-US"/>
        </w:rPr>
        <w:t>ознаки</w:t>
      </w:r>
      <w:r w:rsidRPr="00BC1246">
        <w:rPr>
          <w:lang w:val="en-US"/>
        </w:rPr>
        <w:t></w:t>
      </w:r>
      <w:r w:rsidRPr="00BC1246">
        <w:rPr>
          <w:rFonts w:hint="eastAsia"/>
          <w:lang w:val="en-US"/>
        </w:rPr>
        <w:t>не</w:t>
      </w:r>
      <w:r w:rsidRPr="00BC1246">
        <w:rPr>
          <w:lang w:val="en-US"/>
        </w:rPr>
        <w:t></w:t>
      </w:r>
      <w:r w:rsidRPr="00BC1246">
        <w:rPr>
          <w:rFonts w:hint="eastAsia"/>
          <w:lang w:val="en-US"/>
        </w:rPr>
        <w:t>дають</w:t>
      </w:r>
      <w:r w:rsidRPr="00BC1246">
        <w:rPr>
          <w:lang w:val="en-US"/>
        </w:rPr>
        <w:t></w:t>
      </w:r>
      <w:r w:rsidRPr="00BC1246">
        <w:rPr>
          <w:rFonts w:hint="eastAsia"/>
          <w:lang w:val="en-US"/>
        </w:rPr>
        <w:t>можливості</w:t>
      </w:r>
      <w:r w:rsidRPr="00BC1246">
        <w:rPr>
          <w:lang w:val="en-US"/>
        </w:rPr>
        <w:t></w:t>
      </w:r>
      <w:r w:rsidRPr="00BC1246">
        <w:rPr>
          <w:rFonts w:hint="eastAsia"/>
          <w:lang w:val="en-US"/>
        </w:rPr>
        <w:t>ототожнити</w:t>
      </w:r>
      <w:r w:rsidRPr="00BC1246">
        <w:rPr>
          <w:lang w:val="en-US"/>
        </w:rPr>
        <w:t></w:t>
      </w:r>
      <w:r w:rsidRPr="00BC1246">
        <w:rPr>
          <w:rFonts w:hint="eastAsia"/>
          <w:lang w:val="en-US"/>
        </w:rPr>
        <w:t>членів</w:t>
      </w:r>
      <w:r w:rsidRPr="00BC1246">
        <w:rPr>
          <w:lang w:val="en-US"/>
        </w:rPr>
        <w:t></w:t>
      </w:r>
      <w:r w:rsidRPr="00BC1246">
        <w:rPr>
          <w:rFonts w:hint="eastAsia"/>
          <w:lang w:val="en-US"/>
        </w:rPr>
        <w:t>таких</w:t>
      </w:r>
      <w:r w:rsidRPr="00BC1246">
        <w:rPr>
          <w:lang w:val="en-US"/>
        </w:rPr>
        <w:t></w:t>
      </w:r>
      <w:r w:rsidRPr="00BC1246">
        <w:rPr>
          <w:rFonts w:hint="eastAsia"/>
          <w:lang w:val="en-US"/>
        </w:rPr>
        <w:t>підприємств</w:t>
      </w:r>
      <w:r w:rsidRPr="00BC1246">
        <w:rPr>
          <w:lang w:val="en-US"/>
        </w:rPr>
        <w:t></w:t>
      </w:r>
      <w:r w:rsidRPr="00BC1246">
        <w:rPr>
          <w:rFonts w:hint="eastAsia"/>
          <w:lang w:val="en-US"/>
        </w:rPr>
        <w:t>з</w:t>
      </w:r>
    </w:p>
    <w:p w:rsidR="00BC1246" w:rsidRPr="00BC1246" w:rsidRDefault="00BC1246" w:rsidP="00BC1246">
      <w:pPr>
        <w:rPr>
          <w:lang w:val="en-US"/>
        </w:rPr>
      </w:pPr>
      <w:r w:rsidRPr="00BC1246">
        <w:rPr>
          <w:rFonts w:hint="eastAsia"/>
          <w:lang w:val="en-US"/>
        </w:rPr>
        <w:t>найманими</w:t>
      </w:r>
      <w:r w:rsidRPr="00BC1246">
        <w:rPr>
          <w:lang w:val="en-US"/>
        </w:rPr>
        <w:t></w:t>
      </w:r>
      <w:r w:rsidRPr="00BC1246">
        <w:rPr>
          <w:rFonts w:hint="eastAsia"/>
          <w:lang w:val="en-US"/>
        </w:rPr>
        <w:t>працівниками</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Правова</w:t>
      </w:r>
      <w:r w:rsidRPr="00BC1246">
        <w:rPr>
          <w:lang w:val="en-US"/>
        </w:rPr>
        <w:t></w:t>
      </w:r>
      <w:r w:rsidRPr="00BC1246">
        <w:rPr>
          <w:rFonts w:hint="eastAsia"/>
          <w:lang w:val="en-US"/>
        </w:rPr>
        <w:t>охорона</w:t>
      </w:r>
      <w:r w:rsidRPr="00BC1246">
        <w:rPr>
          <w:lang w:val="en-US"/>
        </w:rPr>
        <w:t></w:t>
      </w:r>
      <w:r w:rsidRPr="00BC1246">
        <w:rPr>
          <w:rFonts w:hint="eastAsia"/>
          <w:lang w:val="en-US"/>
        </w:rPr>
        <w:t>здоров’я</w:t>
      </w:r>
      <w:r w:rsidRPr="00BC1246">
        <w:rPr>
          <w:lang w:val="en-US"/>
        </w:rPr>
        <w:t></w:t>
      </w:r>
      <w:r w:rsidRPr="00BC1246">
        <w:rPr>
          <w:rFonts w:hint="eastAsia"/>
          <w:lang w:val="en-US"/>
        </w:rPr>
        <w:t>працівників</w:t>
      </w:r>
      <w:r w:rsidRPr="00BC1246">
        <w:rPr>
          <w:lang w:val="en-US"/>
        </w:rPr>
        <w:t></w:t>
      </w:r>
      <w:r w:rsidRPr="00BC1246">
        <w:rPr>
          <w:rFonts w:hint="eastAsia"/>
          <w:lang w:val="en-US"/>
        </w:rPr>
        <w:t>сільського</w:t>
      </w:r>
      <w:r w:rsidRPr="00BC1246">
        <w:rPr>
          <w:lang w:val="en-US"/>
        </w:rPr>
        <w:t></w:t>
      </w:r>
      <w:r w:rsidRPr="00BC1246">
        <w:rPr>
          <w:rFonts w:hint="eastAsia"/>
          <w:lang w:val="en-US"/>
        </w:rPr>
        <w:t>господарства</w:t>
      </w:r>
      <w:r w:rsidRPr="00BC1246">
        <w:rPr>
          <w:lang w:val="en-US"/>
        </w:rPr>
        <w:t></w:t>
      </w:r>
      <w:r w:rsidRPr="00BC1246">
        <w:rPr>
          <w:rFonts w:hint="eastAsia"/>
          <w:lang w:val="en-US"/>
        </w:rPr>
        <w:t>–</w:t>
      </w:r>
    </w:p>
    <w:p w:rsidR="00BC1246" w:rsidRPr="00BC1246" w:rsidRDefault="00BC1246" w:rsidP="00BC1246">
      <w:pPr>
        <w:rPr>
          <w:lang w:val="en-US"/>
        </w:rPr>
      </w:pPr>
      <w:r w:rsidRPr="00BC1246">
        <w:rPr>
          <w:rFonts w:hint="eastAsia"/>
          <w:lang w:val="en-US"/>
        </w:rPr>
        <w:t>це</w:t>
      </w:r>
      <w:r w:rsidRPr="00BC1246">
        <w:rPr>
          <w:lang w:val="en-US"/>
        </w:rPr>
        <w:t></w:t>
      </w:r>
      <w:r w:rsidRPr="00BC1246">
        <w:rPr>
          <w:rFonts w:hint="eastAsia"/>
          <w:lang w:val="en-US"/>
        </w:rPr>
        <w:t>система</w:t>
      </w:r>
      <w:r w:rsidRPr="00BC1246">
        <w:rPr>
          <w:lang w:val="en-US"/>
        </w:rPr>
        <w:t></w:t>
      </w:r>
      <w:r w:rsidRPr="00BC1246">
        <w:rPr>
          <w:rFonts w:hint="eastAsia"/>
          <w:lang w:val="en-US"/>
        </w:rPr>
        <w:t>соціально</w:t>
      </w:r>
      <w:r w:rsidRPr="00BC1246">
        <w:rPr>
          <w:lang w:val="en-US"/>
        </w:rPr>
        <w:t></w:t>
      </w:r>
      <w:r w:rsidRPr="00BC1246">
        <w:rPr>
          <w:rFonts w:hint="eastAsia"/>
          <w:lang w:val="en-US"/>
        </w:rPr>
        <w:t>економічних</w:t>
      </w:r>
      <w:r w:rsidRPr="00BC1246">
        <w:rPr>
          <w:lang w:val="en-US"/>
        </w:rPr>
        <w:t></w:t>
      </w:r>
      <w:r w:rsidRPr="00BC1246">
        <w:rPr>
          <w:lang w:val="en-US"/>
        </w:rPr>
        <w:t></w:t>
      </w:r>
      <w:r w:rsidRPr="00BC1246">
        <w:rPr>
          <w:rFonts w:hint="eastAsia"/>
          <w:lang w:val="en-US"/>
        </w:rPr>
        <w:t>організаційно</w:t>
      </w:r>
      <w:r w:rsidRPr="00BC1246">
        <w:rPr>
          <w:lang w:val="en-US"/>
        </w:rPr>
        <w:t></w:t>
      </w:r>
      <w:r w:rsidRPr="00BC1246">
        <w:rPr>
          <w:rFonts w:hint="eastAsia"/>
          <w:lang w:val="en-US"/>
        </w:rPr>
        <w:t>технічних</w:t>
      </w:r>
      <w:r w:rsidRPr="00BC1246">
        <w:rPr>
          <w:lang w:val="en-US"/>
        </w:rPr>
        <w:t></w:t>
      </w:r>
      <w:r w:rsidRPr="00BC1246">
        <w:rPr>
          <w:lang w:val="en-US"/>
        </w:rPr>
        <w:t></w:t>
      </w:r>
      <w:r w:rsidRPr="00BC1246">
        <w:rPr>
          <w:rFonts w:hint="eastAsia"/>
          <w:lang w:val="en-US"/>
        </w:rPr>
        <w:t>санітарногігієнічних</w:t>
      </w:r>
      <w:r w:rsidRPr="00BC1246">
        <w:rPr>
          <w:lang w:val="en-US"/>
        </w:rPr>
        <w:t></w:t>
      </w:r>
      <w:r w:rsidRPr="00BC1246">
        <w:rPr>
          <w:rFonts w:hint="eastAsia"/>
          <w:lang w:val="en-US"/>
        </w:rPr>
        <w:t>і</w:t>
      </w:r>
      <w:r w:rsidRPr="00BC1246">
        <w:rPr>
          <w:lang w:val="en-US"/>
        </w:rPr>
        <w:t></w:t>
      </w:r>
      <w:r w:rsidRPr="00BC1246">
        <w:rPr>
          <w:rFonts w:hint="eastAsia"/>
          <w:lang w:val="en-US"/>
        </w:rPr>
        <w:t>лікувально</w:t>
      </w:r>
      <w:r w:rsidRPr="00BC1246">
        <w:rPr>
          <w:lang w:val="en-US"/>
        </w:rPr>
        <w:t></w:t>
      </w:r>
      <w:r w:rsidRPr="00BC1246">
        <w:rPr>
          <w:rFonts w:hint="eastAsia"/>
          <w:lang w:val="en-US"/>
        </w:rPr>
        <w:t>профілактичних</w:t>
      </w:r>
      <w:r w:rsidRPr="00BC1246">
        <w:rPr>
          <w:lang w:val="en-US"/>
        </w:rPr>
        <w:t></w:t>
      </w:r>
      <w:r w:rsidRPr="00BC1246">
        <w:rPr>
          <w:rFonts w:hint="eastAsia"/>
          <w:lang w:val="en-US"/>
        </w:rPr>
        <w:t>заходів</w:t>
      </w:r>
      <w:r w:rsidRPr="00BC1246">
        <w:rPr>
          <w:lang w:val="en-US"/>
        </w:rPr>
        <w:t></w:t>
      </w:r>
      <w:r w:rsidRPr="00BC1246">
        <w:rPr>
          <w:rFonts w:hint="eastAsia"/>
          <w:lang w:val="en-US"/>
        </w:rPr>
        <w:t>та</w:t>
      </w:r>
      <w:r w:rsidRPr="00BC1246">
        <w:rPr>
          <w:lang w:val="en-US"/>
        </w:rPr>
        <w:t></w:t>
      </w:r>
      <w:r w:rsidRPr="00BC1246">
        <w:rPr>
          <w:rFonts w:hint="eastAsia"/>
          <w:lang w:val="en-US"/>
        </w:rPr>
        <w:t>засобів</w:t>
      </w:r>
      <w:r w:rsidRPr="00BC1246">
        <w:rPr>
          <w:lang w:val="en-US"/>
        </w:rPr>
        <w:t></w:t>
      </w:r>
      <w:r w:rsidRPr="00BC1246">
        <w:rPr>
          <w:lang w:val="en-US"/>
        </w:rPr>
        <w:t></w:t>
      </w:r>
      <w:r w:rsidRPr="00BC1246">
        <w:rPr>
          <w:rFonts w:hint="eastAsia"/>
          <w:lang w:val="en-US"/>
        </w:rPr>
        <w:t>спрямованих</w:t>
      </w:r>
      <w:r w:rsidRPr="00BC1246">
        <w:rPr>
          <w:lang w:val="en-US"/>
        </w:rPr>
        <w:t></w:t>
      </w:r>
      <w:r w:rsidRPr="00BC1246">
        <w:rPr>
          <w:rFonts w:hint="eastAsia"/>
          <w:lang w:val="en-US"/>
        </w:rPr>
        <w:t>на</w:t>
      </w:r>
    </w:p>
    <w:p w:rsidR="00BC1246" w:rsidRPr="00BC1246" w:rsidRDefault="00BC1246" w:rsidP="00BC1246">
      <w:pPr>
        <w:rPr>
          <w:lang w:val="en-US"/>
        </w:rPr>
      </w:pPr>
      <w:r w:rsidRPr="00BC1246">
        <w:rPr>
          <w:rFonts w:hint="eastAsia"/>
          <w:lang w:val="en-US"/>
        </w:rPr>
        <w:t>збереження</w:t>
      </w:r>
      <w:r w:rsidRPr="00BC1246">
        <w:rPr>
          <w:lang w:val="en-US"/>
        </w:rPr>
        <w:t></w:t>
      </w:r>
      <w:r w:rsidRPr="00BC1246">
        <w:rPr>
          <w:rFonts w:hint="eastAsia"/>
          <w:lang w:val="en-US"/>
        </w:rPr>
        <w:t>життя</w:t>
      </w:r>
      <w:r w:rsidRPr="00BC1246">
        <w:rPr>
          <w:lang w:val="en-US"/>
        </w:rPr>
        <w:t></w:t>
      </w:r>
      <w:r w:rsidRPr="00BC1246">
        <w:rPr>
          <w:lang w:val="en-US"/>
        </w:rPr>
        <w:t></w:t>
      </w:r>
      <w:r w:rsidRPr="00BC1246">
        <w:rPr>
          <w:rFonts w:hint="eastAsia"/>
          <w:lang w:val="en-US"/>
        </w:rPr>
        <w:t>здоров’я</w:t>
      </w:r>
      <w:r w:rsidRPr="00BC1246">
        <w:rPr>
          <w:lang w:val="en-US"/>
        </w:rPr>
        <w:t></w:t>
      </w:r>
      <w:r w:rsidRPr="00BC1246">
        <w:rPr>
          <w:rFonts w:hint="eastAsia"/>
          <w:lang w:val="en-US"/>
        </w:rPr>
        <w:t>та</w:t>
      </w:r>
      <w:r w:rsidRPr="00BC1246">
        <w:rPr>
          <w:lang w:val="en-US"/>
        </w:rPr>
        <w:t></w:t>
      </w:r>
      <w:r w:rsidRPr="00BC1246">
        <w:rPr>
          <w:rFonts w:hint="eastAsia"/>
          <w:lang w:val="en-US"/>
        </w:rPr>
        <w:t>працездатності</w:t>
      </w:r>
      <w:r w:rsidRPr="00BC1246">
        <w:rPr>
          <w:lang w:val="en-US"/>
        </w:rPr>
        <w:t></w:t>
      </w:r>
      <w:r w:rsidRPr="00BC1246">
        <w:rPr>
          <w:rFonts w:hint="eastAsia"/>
          <w:lang w:val="en-US"/>
        </w:rPr>
        <w:t>людини</w:t>
      </w:r>
      <w:r w:rsidRPr="00BC1246">
        <w:rPr>
          <w:lang w:val="en-US"/>
        </w:rPr>
        <w:t></w:t>
      </w:r>
      <w:r w:rsidRPr="00BC1246">
        <w:rPr>
          <w:rFonts w:hint="eastAsia"/>
          <w:lang w:val="en-US"/>
        </w:rPr>
        <w:t>у</w:t>
      </w:r>
      <w:r w:rsidRPr="00BC1246">
        <w:rPr>
          <w:lang w:val="en-US"/>
        </w:rPr>
        <w:t></w:t>
      </w:r>
      <w:r w:rsidRPr="00BC1246">
        <w:rPr>
          <w:rFonts w:hint="eastAsia"/>
          <w:lang w:val="en-US"/>
        </w:rPr>
        <w:t>процесі</w:t>
      </w:r>
      <w:r w:rsidRPr="00BC1246">
        <w:rPr>
          <w:lang w:val="en-US"/>
        </w:rPr>
        <w:t></w:t>
      </w:r>
      <w:r w:rsidRPr="00BC1246">
        <w:rPr>
          <w:rFonts w:hint="eastAsia"/>
          <w:lang w:val="en-US"/>
        </w:rPr>
        <w:t>трудової</w:t>
      </w:r>
    </w:p>
    <w:p w:rsidR="00BC1246" w:rsidRPr="00BC1246" w:rsidRDefault="00BC1246" w:rsidP="00BC1246">
      <w:pPr>
        <w:rPr>
          <w:lang w:val="en-US"/>
        </w:rPr>
      </w:pPr>
      <w:r w:rsidRPr="00BC1246">
        <w:rPr>
          <w:rFonts w:hint="eastAsia"/>
          <w:lang w:val="en-US"/>
        </w:rPr>
        <w:t>діяльності</w:t>
      </w:r>
      <w:r w:rsidRPr="00BC1246">
        <w:rPr>
          <w:lang w:val="en-US"/>
        </w:rPr>
        <w:t></w:t>
      </w:r>
      <w:r w:rsidRPr="00BC1246">
        <w:rPr>
          <w:lang w:val="en-US"/>
        </w:rPr>
        <w:t></w:t>
      </w:r>
      <w:r w:rsidRPr="00BC1246">
        <w:rPr>
          <w:rFonts w:hint="eastAsia"/>
          <w:lang w:val="en-US"/>
        </w:rPr>
        <w:t>яка</w:t>
      </w:r>
      <w:r w:rsidRPr="00BC1246">
        <w:rPr>
          <w:lang w:val="en-US"/>
        </w:rPr>
        <w:t></w:t>
      </w:r>
      <w:r w:rsidRPr="00BC1246">
        <w:rPr>
          <w:rFonts w:hint="eastAsia"/>
          <w:lang w:val="en-US"/>
        </w:rPr>
        <w:t>чинна</w:t>
      </w:r>
      <w:r w:rsidRPr="00BC1246">
        <w:rPr>
          <w:lang w:val="en-US"/>
        </w:rPr>
        <w:t></w:t>
      </w:r>
      <w:r w:rsidRPr="00BC1246">
        <w:rPr>
          <w:rFonts w:hint="eastAsia"/>
          <w:lang w:val="en-US"/>
        </w:rPr>
        <w:t>на</w:t>
      </w:r>
      <w:r w:rsidRPr="00BC1246">
        <w:rPr>
          <w:lang w:val="en-US"/>
        </w:rPr>
        <w:t></w:t>
      </w:r>
      <w:r w:rsidRPr="00BC1246">
        <w:rPr>
          <w:rFonts w:hint="eastAsia"/>
          <w:lang w:val="en-US"/>
        </w:rPr>
        <w:t>основі</w:t>
      </w:r>
      <w:r w:rsidRPr="00BC1246">
        <w:rPr>
          <w:lang w:val="en-US"/>
        </w:rPr>
        <w:t></w:t>
      </w:r>
      <w:r w:rsidRPr="00BC1246">
        <w:rPr>
          <w:rFonts w:hint="eastAsia"/>
          <w:lang w:val="en-US"/>
        </w:rPr>
        <w:t>відповідних</w:t>
      </w:r>
      <w:r w:rsidRPr="00BC1246">
        <w:rPr>
          <w:lang w:val="en-US"/>
        </w:rPr>
        <w:t></w:t>
      </w:r>
      <w:r w:rsidRPr="00BC1246">
        <w:rPr>
          <w:rFonts w:hint="eastAsia"/>
          <w:lang w:val="en-US"/>
        </w:rPr>
        <w:t>законодавчих</w:t>
      </w:r>
      <w:r w:rsidRPr="00BC1246">
        <w:rPr>
          <w:lang w:val="en-US"/>
        </w:rPr>
        <w:t></w:t>
      </w:r>
      <w:r w:rsidRPr="00BC1246">
        <w:rPr>
          <w:rFonts w:hint="eastAsia"/>
          <w:lang w:val="en-US"/>
        </w:rPr>
        <w:t>та</w:t>
      </w:r>
      <w:r w:rsidRPr="00BC1246">
        <w:rPr>
          <w:lang w:val="en-US"/>
        </w:rPr>
        <w:t></w:t>
      </w:r>
      <w:r w:rsidRPr="00BC1246">
        <w:rPr>
          <w:rFonts w:hint="eastAsia"/>
          <w:lang w:val="en-US"/>
        </w:rPr>
        <w:t>інших</w:t>
      </w:r>
    </w:p>
    <w:p w:rsidR="00BC1246" w:rsidRPr="00BC1246" w:rsidRDefault="00BC1246" w:rsidP="00BC1246">
      <w:pPr>
        <w:rPr>
          <w:lang w:val="en-US"/>
        </w:rPr>
      </w:pPr>
      <w:r w:rsidRPr="00BC1246">
        <w:rPr>
          <w:rFonts w:hint="eastAsia"/>
          <w:lang w:val="en-US"/>
        </w:rPr>
        <w:t>нормативно</w:t>
      </w:r>
      <w:r w:rsidRPr="00BC1246">
        <w:rPr>
          <w:lang w:val="en-US"/>
        </w:rPr>
        <w:t></w:t>
      </w:r>
      <w:r w:rsidRPr="00BC1246">
        <w:rPr>
          <w:rFonts w:hint="eastAsia"/>
          <w:lang w:val="en-US"/>
        </w:rPr>
        <w:t>правових</w:t>
      </w:r>
      <w:r w:rsidRPr="00BC1246">
        <w:rPr>
          <w:lang w:val="en-US"/>
        </w:rPr>
        <w:t></w:t>
      </w:r>
      <w:r w:rsidRPr="00BC1246">
        <w:rPr>
          <w:rFonts w:hint="eastAsia"/>
          <w:lang w:val="en-US"/>
        </w:rPr>
        <w:t>актів</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Встановлено</w:t>
      </w:r>
      <w:r w:rsidRPr="00BC1246">
        <w:rPr>
          <w:lang w:val="en-US"/>
        </w:rPr>
        <w:t></w:t>
      </w:r>
      <w:r w:rsidRPr="00BC1246">
        <w:rPr>
          <w:rFonts w:hint="eastAsia"/>
          <w:lang w:val="en-US"/>
        </w:rPr>
        <w:t>класифікацію</w:t>
      </w:r>
      <w:r w:rsidRPr="00BC1246">
        <w:rPr>
          <w:lang w:val="en-US"/>
        </w:rPr>
        <w:t></w:t>
      </w:r>
      <w:r w:rsidRPr="00BC1246">
        <w:rPr>
          <w:rFonts w:hint="eastAsia"/>
          <w:lang w:val="en-US"/>
        </w:rPr>
        <w:t>принципів</w:t>
      </w:r>
      <w:r w:rsidRPr="00BC1246">
        <w:rPr>
          <w:lang w:val="en-US"/>
        </w:rPr>
        <w:t></w:t>
      </w:r>
      <w:r w:rsidRPr="00BC1246">
        <w:rPr>
          <w:rFonts w:hint="eastAsia"/>
          <w:lang w:val="en-US"/>
        </w:rPr>
        <w:t>правового</w:t>
      </w:r>
      <w:r w:rsidRPr="00BC1246">
        <w:rPr>
          <w:lang w:val="en-US"/>
        </w:rPr>
        <w:t></w:t>
      </w:r>
      <w:r w:rsidRPr="00BC1246">
        <w:rPr>
          <w:rFonts w:hint="eastAsia"/>
          <w:lang w:val="en-US"/>
        </w:rPr>
        <w:t>регулювання</w:t>
      </w:r>
    </w:p>
    <w:p w:rsidR="00BC1246" w:rsidRPr="00BC1246" w:rsidRDefault="00BC1246" w:rsidP="00BC1246">
      <w:pPr>
        <w:rPr>
          <w:lang w:val="en-US"/>
        </w:rPr>
      </w:pPr>
      <w:r w:rsidRPr="00BC1246">
        <w:rPr>
          <w:rFonts w:hint="eastAsia"/>
          <w:lang w:val="en-US"/>
        </w:rPr>
        <w:t>охорони</w:t>
      </w:r>
      <w:r w:rsidRPr="00BC1246">
        <w:rPr>
          <w:lang w:val="en-US"/>
        </w:rPr>
        <w:t></w:t>
      </w:r>
      <w:r w:rsidRPr="00BC1246">
        <w:rPr>
          <w:rFonts w:hint="eastAsia"/>
          <w:lang w:val="en-US"/>
        </w:rPr>
        <w:t>праці</w:t>
      </w:r>
      <w:r w:rsidRPr="00BC1246">
        <w:rPr>
          <w:lang w:val="en-US"/>
        </w:rPr>
        <w:t></w:t>
      </w:r>
      <w:r w:rsidRPr="00BC1246">
        <w:rPr>
          <w:rFonts w:hint="eastAsia"/>
          <w:lang w:val="en-US"/>
        </w:rPr>
        <w:t>у</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rFonts w:hint="eastAsia"/>
          <w:lang w:val="en-US"/>
        </w:rPr>
        <w:t>через</w:t>
      </w:r>
      <w:r w:rsidRPr="00BC1246">
        <w:rPr>
          <w:lang w:val="en-US"/>
        </w:rPr>
        <w:t></w:t>
      </w:r>
      <w:r w:rsidRPr="00BC1246">
        <w:rPr>
          <w:rFonts w:hint="eastAsia"/>
          <w:lang w:val="en-US"/>
        </w:rPr>
        <w:t>пропозицію</w:t>
      </w:r>
      <w:r w:rsidRPr="00BC1246">
        <w:rPr>
          <w:lang w:val="en-US"/>
        </w:rPr>
        <w:t></w:t>
      </w:r>
      <w:r w:rsidRPr="00BC1246">
        <w:rPr>
          <w:rFonts w:hint="eastAsia"/>
          <w:lang w:val="en-US"/>
        </w:rPr>
        <w:t>їх</w:t>
      </w:r>
      <w:r w:rsidRPr="00BC1246">
        <w:rPr>
          <w:lang w:val="en-US"/>
        </w:rPr>
        <w:t></w:t>
      </w:r>
      <w:r w:rsidRPr="00BC1246">
        <w:rPr>
          <w:rFonts w:hint="eastAsia"/>
          <w:lang w:val="en-US"/>
        </w:rPr>
        <w:t>поділу</w:t>
      </w:r>
      <w:r w:rsidRPr="00BC1246">
        <w:rPr>
          <w:lang w:val="en-US"/>
        </w:rPr>
        <w:t></w:t>
      </w:r>
      <w:r w:rsidRPr="00BC1246">
        <w:rPr>
          <w:rFonts w:hint="eastAsia"/>
          <w:lang w:val="en-US"/>
        </w:rPr>
        <w:t>на</w:t>
      </w:r>
      <w:r w:rsidRPr="00BC1246">
        <w:rPr>
          <w:lang w:val="en-US"/>
        </w:rPr>
        <w:t></w:t>
      </w:r>
      <w:r w:rsidRPr="00BC1246">
        <w:rPr>
          <w:rFonts w:hint="eastAsia"/>
          <w:lang w:val="en-US"/>
        </w:rPr>
        <w:t>три</w:t>
      </w:r>
    </w:p>
    <w:p w:rsidR="00BC1246" w:rsidRPr="00BC1246" w:rsidRDefault="00BC1246" w:rsidP="00BC1246">
      <w:pPr>
        <w:rPr>
          <w:lang w:val="en-US"/>
        </w:rPr>
      </w:pPr>
      <w:r w:rsidRPr="00BC1246">
        <w:rPr>
          <w:rFonts w:hint="eastAsia"/>
          <w:lang w:val="en-US"/>
        </w:rPr>
        <w:t>групи</w:t>
      </w:r>
      <w:r w:rsidRPr="00BC1246">
        <w:rPr>
          <w:lang w:val="en-US"/>
        </w:rPr>
        <w:t></w:t>
      </w:r>
      <w:r w:rsidRPr="00BC1246">
        <w:rPr>
          <w:lang w:val="en-US"/>
        </w:rPr>
        <w:t></w:t>
      </w:r>
      <w:r w:rsidRPr="00BC1246">
        <w:rPr>
          <w:rFonts w:hint="eastAsia"/>
          <w:lang w:val="en-US"/>
        </w:rPr>
        <w:t>загальноправові</w:t>
      </w:r>
      <w:r w:rsidRPr="00BC1246">
        <w:rPr>
          <w:lang w:val="en-US"/>
        </w:rPr>
        <w:t></w:t>
      </w:r>
      <w:r w:rsidRPr="00BC1246">
        <w:rPr>
          <w:lang w:val="en-US"/>
        </w:rPr>
        <w:t></w:t>
      </w:r>
      <w:r w:rsidRPr="00BC1246">
        <w:rPr>
          <w:rFonts w:hint="eastAsia"/>
          <w:lang w:val="en-US"/>
        </w:rPr>
        <w:t>галузеві</w:t>
      </w:r>
      <w:r w:rsidRPr="00BC1246">
        <w:rPr>
          <w:lang w:val="en-US"/>
        </w:rPr>
        <w:t></w:t>
      </w:r>
      <w:r w:rsidRPr="00BC1246">
        <w:rPr>
          <w:rFonts w:hint="eastAsia"/>
          <w:lang w:val="en-US"/>
        </w:rPr>
        <w:t>та</w:t>
      </w:r>
      <w:r w:rsidRPr="00BC1246">
        <w:rPr>
          <w:lang w:val="en-US"/>
        </w:rPr>
        <w:t></w:t>
      </w:r>
      <w:r w:rsidRPr="00BC1246">
        <w:rPr>
          <w:rFonts w:hint="eastAsia"/>
          <w:lang w:val="en-US"/>
        </w:rPr>
        <w:t>спеціальні</w:t>
      </w:r>
      <w:r w:rsidRPr="00BC1246">
        <w:rPr>
          <w:lang w:val="en-US"/>
        </w:rPr>
        <w:t></w:t>
      </w:r>
    </w:p>
    <w:p w:rsidR="00BC1246" w:rsidRPr="00BC1246" w:rsidRDefault="00BC1246" w:rsidP="00BC1246">
      <w:pPr>
        <w:rPr>
          <w:lang w:val="en-US"/>
        </w:rPr>
      </w:pPr>
      <w:r w:rsidRPr="00BC1246">
        <w:rPr>
          <w:rFonts w:hint="eastAsia"/>
          <w:lang w:val="en-US"/>
        </w:rPr>
        <w:t>Загальноправові</w:t>
      </w:r>
      <w:r w:rsidRPr="00BC1246">
        <w:rPr>
          <w:lang w:val="en-US"/>
        </w:rPr>
        <w:t></w:t>
      </w:r>
      <w:r w:rsidRPr="00BC1246">
        <w:rPr>
          <w:rFonts w:hint="eastAsia"/>
          <w:lang w:val="en-US"/>
        </w:rPr>
        <w:t>принципи</w:t>
      </w:r>
      <w:r w:rsidRPr="00BC1246">
        <w:rPr>
          <w:lang w:val="en-US"/>
        </w:rPr>
        <w:t></w:t>
      </w:r>
      <w:r w:rsidRPr="00BC1246">
        <w:rPr>
          <w:rFonts w:hint="eastAsia"/>
          <w:lang w:val="en-US"/>
        </w:rPr>
        <w:t>–</w:t>
      </w:r>
      <w:r w:rsidRPr="00BC1246">
        <w:rPr>
          <w:lang w:val="en-US"/>
        </w:rPr>
        <w:t></w:t>
      </w:r>
      <w:r w:rsidRPr="00BC1246">
        <w:rPr>
          <w:rFonts w:hint="eastAsia"/>
          <w:lang w:val="en-US"/>
        </w:rPr>
        <w:t>це</w:t>
      </w:r>
      <w:r w:rsidRPr="00BC1246">
        <w:rPr>
          <w:lang w:val="en-US"/>
        </w:rPr>
        <w:t></w:t>
      </w:r>
      <w:r w:rsidRPr="00BC1246">
        <w:rPr>
          <w:rFonts w:hint="eastAsia"/>
          <w:lang w:val="en-US"/>
        </w:rPr>
        <w:t>принципи</w:t>
      </w:r>
      <w:r w:rsidRPr="00BC1246">
        <w:rPr>
          <w:lang w:val="en-US"/>
        </w:rPr>
        <w:t></w:t>
      </w:r>
      <w:r w:rsidRPr="00BC1246">
        <w:rPr>
          <w:rFonts w:hint="eastAsia"/>
          <w:lang w:val="en-US"/>
        </w:rPr>
        <w:t>гуманізму</w:t>
      </w:r>
      <w:r w:rsidRPr="00BC1246">
        <w:rPr>
          <w:lang w:val="en-US"/>
        </w:rPr>
        <w:t></w:t>
      </w:r>
      <w:r w:rsidRPr="00BC1246">
        <w:rPr>
          <w:lang w:val="en-US"/>
        </w:rPr>
        <w:t></w:t>
      </w:r>
      <w:r w:rsidRPr="00BC1246">
        <w:rPr>
          <w:rFonts w:hint="eastAsia"/>
          <w:lang w:val="en-US"/>
        </w:rPr>
        <w:t>рівності</w:t>
      </w:r>
      <w:r w:rsidRPr="00BC1246">
        <w:rPr>
          <w:lang w:val="en-US"/>
        </w:rPr>
        <w:t></w:t>
      </w:r>
      <w:r w:rsidRPr="00BC1246">
        <w:rPr>
          <w:rFonts w:hint="eastAsia"/>
          <w:lang w:val="en-US"/>
        </w:rPr>
        <w:t>перед</w:t>
      </w:r>
    </w:p>
    <w:p w:rsidR="00BC1246" w:rsidRPr="00BC1246" w:rsidRDefault="00BC1246" w:rsidP="00BC1246">
      <w:pPr>
        <w:rPr>
          <w:lang w:val="en-US"/>
        </w:rPr>
      </w:pPr>
      <w:r w:rsidRPr="00BC1246">
        <w:rPr>
          <w:rFonts w:hint="eastAsia"/>
          <w:lang w:val="en-US"/>
        </w:rPr>
        <w:t>законом</w:t>
      </w:r>
      <w:r w:rsidRPr="00BC1246">
        <w:rPr>
          <w:lang w:val="en-US"/>
        </w:rPr>
        <w:t></w:t>
      </w:r>
      <w:r w:rsidRPr="00BC1246">
        <w:rPr>
          <w:lang w:val="en-US"/>
        </w:rPr>
        <w:t></w:t>
      </w:r>
      <w:r w:rsidRPr="00BC1246">
        <w:rPr>
          <w:rFonts w:hint="eastAsia"/>
          <w:lang w:val="en-US"/>
        </w:rPr>
        <w:t>демократизму</w:t>
      </w:r>
      <w:r w:rsidRPr="00BC1246">
        <w:rPr>
          <w:lang w:val="en-US"/>
        </w:rPr>
        <w:t></w:t>
      </w:r>
      <w:r w:rsidRPr="00BC1246">
        <w:rPr>
          <w:lang w:val="en-US"/>
        </w:rPr>
        <w:t></w:t>
      </w:r>
      <w:r w:rsidRPr="00BC1246">
        <w:rPr>
          <w:rFonts w:hint="eastAsia"/>
          <w:lang w:val="en-US"/>
        </w:rPr>
        <w:t>законності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p>
    <w:p w:rsidR="00BC1246" w:rsidRPr="00BC1246" w:rsidRDefault="00BC1246" w:rsidP="00BC1246">
      <w:pPr>
        <w:rPr>
          <w:lang w:val="en-US"/>
        </w:rPr>
      </w:pPr>
      <w:r w:rsidRPr="00BC1246">
        <w:rPr>
          <w:rFonts w:hint="eastAsia"/>
          <w:lang w:val="en-US"/>
        </w:rPr>
        <w:t>Галузеві</w:t>
      </w:r>
      <w:r w:rsidRPr="00BC1246">
        <w:rPr>
          <w:lang w:val="en-US"/>
        </w:rPr>
        <w:t></w:t>
      </w:r>
      <w:r w:rsidRPr="00BC1246">
        <w:rPr>
          <w:rFonts w:hint="eastAsia"/>
          <w:lang w:val="en-US"/>
        </w:rPr>
        <w:t>принципи</w:t>
      </w:r>
      <w:r w:rsidRPr="00BC1246">
        <w:rPr>
          <w:lang w:val="en-US"/>
        </w:rPr>
        <w:t></w:t>
      </w:r>
      <w:r w:rsidRPr="00BC1246">
        <w:rPr>
          <w:rFonts w:hint="eastAsia"/>
          <w:lang w:val="en-US"/>
        </w:rPr>
        <w:t>–</w:t>
      </w:r>
      <w:r w:rsidRPr="00BC1246">
        <w:rPr>
          <w:lang w:val="en-US"/>
        </w:rPr>
        <w:t></w:t>
      </w:r>
      <w:r w:rsidRPr="00BC1246">
        <w:rPr>
          <w:rFonts w:hint="eastAsia"/>
          <w:lang w:val="en-US"/>
        </w:rPr>
        <w:t>це</w:t>
      </w:r>
      <w:r w:rsidRPr="00BC1246">
        <w:rPr>
          <w:lang w:val="en-US"/>
        </w:rPr>
        <w:t></w:t>
      </w:r>
      <w:r w:rsidRPr="00BC1246">
        <w:rPr>
          <w:rFonts w:hint="eastAsia"/>
          <w:lang w:val="en-US"/>
        </w:rPr>
        <w:t>принципи</w:t>
      </w:r>
      <w:r w:rsidRPr="00BC1246">
        <w:rPr>
          <w:lang w:val="en-US"/>
        </w:rPr>
        <w:t></w:t>
      </w:r>
      <w:r w:rsidRPr="00BC1246">
        <w:rPr>
          <w:rFonts w:hint="eastAsia"/>
          <w:lang w:val="en-US"/>
        </w:rPr>
        <w:t>тісного</w:t>
      </w:r>
      <w:r w:rsidRPr="00BC1246">
        <w:rPr>
          <w:lang w:val="en-US"/>
        </w:rPr>
        <w:t></w:t>
      </w:r>
      <w:r w:rsidRPr="00BC1246">
        <w:rPr>
          <w:rFonts w:hint="eastAsia"/>
          <w:lang w:val="en-US"/>
        </w:rPr>
        <w:t>взаємозв’язку</w:t>
      </w:r>
      <w:r w:rsidRPr="00BC1246">
        <w:rPr>
          <w:lang w:val="en-US"/>
        </w:rPr>
        <w:t></w:t>
      </w:r>
      <w:r w:rsidRPr="00BC1246">
        <w:rPr>
          <w:rFonts w:hint="eastAsia"/>
          <w:lang w:val="en-US"/>
        </w:rPr>
        <w:t>трудових</w:t>
      </w:r>
      <w:r w:rsidRPr="00BC1246">
        <w:rPr>
          <w:lang w:val="en-US"/>
        </w:rPr>
        <w:t></w:t>
      </w:r>
      <w:r w:rsidRPr="00BC1246">
        <w:rPr>
          <w:rFonts w:hint="eastAsia"/>
          <w:lang w:val="en-US"/>
        </w:rPr>
        <w:t>і</w:t>
      </w:r>
    </w:p>
    <w:p w:rsidR="00BC1246" w:rsidRPr="00BC1246" w:rsidRDefault="00BC1246" w:rsidP="00BC1246">
      <w:pPr>
        <w:rPr>
          <w:lang w:val="en-US"/>
        </w:rPr>
      </w:pPr>
      <w:r w:rsidRPr="00BC1246">
        <w:rPr>
          <w:rFonts w:hint="eastAsia"/>
          <w:lang w:val="en-US"/>
        </w:rPr>
        <w:t>земельних</w:t>
      </w:r>
      <w:r w:rsidRPr="00BC1246">
        <w:rPr>
          <w:lang w:val="en-US"/>
        </w:rPr>
        <w:t></w:t>
      </w:r>
      <w:r w:rsidRPr="00BC1246">
        <w:rPr>
          <w:rFonts w:hint="eastAsia"/>
          <w:lang w:val="en-US"/>
        </w:rPr>
        <w:t>правовідносин</w:t>
      </w:r>
      <w:r w:rsidRPr="00BC1246">
        <w:rPr>
          <w:lang w:val="en-US"/>
        </w:rPr>
        <w:t></w:t>
      </w:r>
      <w:r w:rsidRPr="00BC1246">
        <w:rPr>
          <w:lang w:val="en-US"/>
        </w:rPr>
        <w:t></w:t>
      </w:r>
      <w:r w:rsidRPr="00BC1246">
        <w:rPr>
          <w:rFonts w:hint="eastAsia"/>
          <w:lang w:val="en-US"/>
        </w:rPr>
        <w:t>належного</w:t>
      </w:r>
      <w:r w:rsidRPr="00BC1246">
        <w:rPr>
          <w:lang w:val="en-US"/>
        </w:rPr>
        <w:t></w:t>
      </w:r>
      <w:r w:rsidRPr="00BC1246">
        <w:rPr>
          <w:rFonts w:hint="eastAsia"/>
          <w:lang w:val="en-US"/>
        </w:rPr>
        <w:t>гарантування</w:t>
      </w:r>
      <w:r w:rsidRPr="00BC1246">
        <w:rPr>
          <w:lang w:val="en-US"/>
        </w:rPr>
        <w:t></w:t>
      </w:r>
      <w:r w:rsidRPr="00BC1246">
        <w:rPr>
          <w:rFonts w:hint="eastAsia"/>
          <w:lang w:val="en-US"/>
        </w:rPr>
        <w:t>захисту</w:t>
      </w:r>
      <w:r w:rsidRPr="00BC1246">
        <w:rPr>
          <w:lang w:val="en-US"/>
        </w:rPr>
        <w:t></w:t>
      </w:r>
      <w:r w:rsidRPr="00BC1246">
        <w:rPr>
          <w:rFonts w:hint="eastAsia"/>
          <w:lang w:val="en-US"/>
        </w:rPr>
        <w:t>прав</w:t>
      </w:r>
      <w:r w:rsidRPr="00BC1246">
        <w:rPr>
          <w:lang w:val="en-US"/>
        </w:rPr>
        <w:t></w:t>
      </w:r>
      <w:r w:rsidRPr="00BC1246">
        <w:rPr>
          <w:rFonts w:hint="eastAsia"/>
          <w:lang w:val="en-US"/>
        </w:rPr>
        <w:t>та</w:t>
      </w:r>
      <w:r w:rsidRPr="00BC1246">
        <w:rPr>
          <w:lang w:val="en-US"/>
        </w:rPr>
        <w:t></w:t>
      </w:r>
      <w:r w:rsidRPr="00BC1246">
        <w:rPr>
          <w:rFonts w:hint="eastAsia"/>
          <w:lang w:val="en-US"/>
        </w:rPr>
        <w:t>свобод</w:t>
      </w:r>
    </w:p>
    <w:p w:rsidR="00BC1246" w:rsidRPr="00BC1246" w:rsidRDefault="00BC1246" w:rsidP="00BC1246">
      <w:pPr>
        <w:rPr>
          <w:lang w:val="en-US"/>
        </w:rPr>
      </w:pPr>
      <w:r w:rsidRPr="00BC1246">
        <w:rPr>
          <w:rFonts w:hint="eastAsia"/>
          <w:lang w:val="en-US"/>
        </w:rPr>
        <w:t>селян</w:t>
      </w:r>
      <w:r w:rsidRPr="00BC1246">
        <w:rPr>
          <w:lang w:val="en-US"/>
        </w:rPr>
        <w:t></w:t>
      </w:r>
      <w:r w:rsidRPr="00BC1246">
        <w:rPr>
          <w:rFonts w:hint="eastAsia"/>
          <w:lang w:val="en-US"/>
        </w:rPr>
        <w:t>незалежно</w:t>
      </w:r>
      <w:r w:rsidRPr="00BC1246">
        <w:rPr>
          <w:lang w:val="en-US"/>
        </w:rPr>
        <w:t></w:t>
      </w:r>
      <w:r w:rsidRPr="00BC1246">
        <w:rPr>
          <w:rFonts w:hint="eastAsia"/>
          <w:lang w:val="en-US"/>
        </w:rPr>
        <w:t>від</w:t>
      </w:r>
      <w:r w:rsidRPr="00BC1246">
        <w:rPr>
          <w:lang w:val="en-US"/>
        </w:rPr>
        <w:t></w:t>
      </w:r>
      <w:r w:rsidRPr="00BC1246">
        <w:rPr>
          <w:rFonts w:hint="eastAsia"/>
          <w:lang w:val="en-US"/>
        </w:rPr>
        <w:t>виду</w:t>
      </w:r>
      <w:r w:rsidRPr="00BC1246">
        <w:rPr>
          <w:lang w:val="en-US"/>
        </w:rPr>
        <w:t></w:t>
      </w:r>
      <w:r w:rsidRPr="00BC1246">
        <w:rPr>
          <w:rFonts w:hint="eastAsia"/>
          <w:lang w:val="en-US"/>
        </w:rPr>
        <w:t>та</w:t>
      </w:r>
      <w:r w:rsidRPr="00BC1246">
        <w:rPr>
          <w:lang w:val="en-US"/>
        </w:rPr>
        <w:t></w:t>
      </w:r>
      <w:r w:rsidRPr="00BC1246">
        <w:rPr>
          <w:rFonts w:hint="eastAsia"/>
          <w:lang w:val="en-US"/>
        </w:rPr>
        <w:t>форм</w:t>
      </w:r>
      <w:r w:rsidRPr="00BC1246">
        <w:rPr>
          <w:lang w:val="en-US"/>
        </w:rPr>
        <w:t></w:t>
      </w:r>
      <w:r w:rsidRPr="00BC1246">
        <w:rPr>
          <w:rFonts w:hint="eastAsia"/>
          <w:lang w:val="en-US"/>
        </w:rPr>
        <w:t>ведення</w:t>
      </w:r>
      <w:r w:rsidRPr="00BC1246">
        <w:rPr>
          <w:lang w:val="en-US"/>
        </w:rPr>
        <w:t></w:t>
      </w:r>
      <w:r w:rsidRPr="00BC1246">
        <w:rPr>
          <w:rFonts w:hint="eastAsia"/>
          <w:lang w:val="en-US"/>
        </w:rPr>
        <w:t>сільськогосподарської</w:t>
      </w:r>
      <w:r w:rsidRPr="00BC1246">
        <w:rPr>
          <w:lang w:val="en-US"/>
        </w:rPr>
        <w:t></w:t>
      </w:r>
      <w:r w:rsidRPr="00BC1246">
        <w:rPr>
          <w:rFonts w:hint="eastAsia"/>
          <w:lang w:val="en-US"/>
        </w:rPr>
        <w:t>діяльності</w:t>
      </w:r>
      <w:r w:rsidRPr="00BC1246">
        <w:rPr>
          <w:lang w:val="en-US"/>
        </w:rPr>
        <w:t></w:t>
      </w:r>
    </w:p>
    <w:p w:rsidR="00BC1246" w:rsidRPr="00BC1246" w:rsidRDefault="00BC1246" w:rsidP="00BC1246">
      <w:pPr>
        <w:rPr>
          <w:lang w:val="en-US"/>
        </w:rPr>
      </w:pPr>
      <w:r w:rsidRPr="00BC1246">
        <w:rPr>
          <w:rFonts w:hint="eastAsia"/>
          <w:lang w:val="en-US"/>
        </w:rPr>
        <w:t>постійного</w:t>
      </w:r>
      <w:r w:rsidRPr="00BC1246">
        <w:rPr>
          <w:lang w:val="en-US"/>
        </w:rPr>
        <w:t></w:t>
      </w:r>
      <w:r w:rsidRPr="00BC1246">
        <w:rPr>
          <w:rFonts w:hint="eastAsia"/>
          <w:lang w:val="en-US"/>
        </w:rPr>
        <w:t>покращення</w:t>
      </w:r>
      <w:r w:rsidRPr="00BC1246">
        <w:rPr>
          <w:lang w:val="en-US"/>
        </w:rPr>
        <w:t></w:t>
      </w:r>
      <w:r w:rsidRPr="00BC1246">
        <w:rPr>
          <w:rFonts w:hint="eastAsia"/>
          <w:lang w:val="en-US"/>
        </w:rPr>
        <w:t>механізму</w:t>
      </w:r>
      <w:r w:rsidRPr="00BC1246">
        <w:rPr>
          <w:lang w:val="en-US"/>
        </w:rPr>
        <w:t></w:t>
      </w:r>
      <w:r w:rsidRPr="00BC1246">
        <w:rPr>
          <w:rFonts w:hint="eastAsia"/>
          <w:lang w:val="en-US"/>
        </w:rPr>
        <w:t>правового</w:t>
      </w:r>
      <w:r w:rsidRPr="00BC1246">
        <w:rPr>
          <w:lang w:val="en-US"/>
        </w:rPr>
        <w:t></w:t>
      </w:r>
      <w:r w:rsidRPr="00BC1246">
        <w:rPr>
          <w:rFonts w:hint="eastAsia"/>
          <w:lang w:val="en-US"/>
        </w:rPr>
        <w:t>регулювання</w:t>
      </w:r>
      <w:r w:rsidRPr="00BC1246">
        <w:rPr>
          <w:lang w:val="en-US"/>
        </w:rPr>
        <w:t></w:t>
      </w:r>
      <w:r w:rsidRPr="00BC1246">
        <w:rPr>
          <w:lang w:val="en-US"/>
        </w:rPr>
        <w:t></w:t>
      </w:r>
      <w:r w:rsidRPr="00BC1246">
        <w:rPr>
          <w:rFonts w:hint="eastAsia"/>
          <w:lang w:val="en-US"/>
        </w:rPr>
        <w:t>включаючи</w:t>
      </w:r>
    </w:p>
    <w:p w:rsidR="00BC1246" w:rsidRPr="00BC1246" w:rsidRDefault="00BC1246" w:rsidP="00BC1246">
      <w:pPr>
        <w:rPr>
          <w:lang w:val="en-US"/>
        </w:rPr>
      </w:pPr>
      <w:r w:rsidRPr="00BC1246">
        <w:rPr>
          <w:rFonts w:hint="eastAsia"/>
          <w:lang w:val="en-US"/>
        </w:rPr>
        <w:t>запозичений</w:t>
      </w:r>
      <w:r w:rsidRPr="00BC1246">
        <w:rPr>
          <w:lang w:val="en-US"/>
        </w:rPr>
        <w:t></w:t>
      </w:r>
      <w:r w:rsidRPr="00BC1246">
        <w:rPr>
          <w:rFonts w:hint="eastAsia"/>
          <w:lang w:val="en-US"/>
        </w:rPr>
        <w:t>зарубіжний</w:t>
      </w:r>
      <w:r w:rsidRPr="00BC1246">
        <w:rPr>
          <w:lang w:val="en-US"/>
        </w:rPr>
        <w:t></w:t>
      </w:r>
      <w:r w:rsidRPr="00BC1246">
        <w:rPr>
          <w:rFonts w:hint="eastAsia"/>
          <w:lang w:val="en-US"/>
        </w:rPr>
        <w:t>досвід</w:t>
      </w:r>
      <w:r w:rsidRPr="00BC1246">
        <w:rPr>
          <w:lang w:val="en-US"/>
        </w:rPr>
        <w:t></w:t>
      </w:r>
      <w:r w:rsidRPr="00BC1246">
        <w:rPr>
          <w:lang w:val="en-US"/>
        </w:rPr>
        <w:t></w:t>
      </w:r>
      <w:r w:rsidRPr="00BC1246">
        <w:rPr>
          <w:rFonts w:hint="eastAsia"/>
          <w:lang w:val="en-US"/>
        </w:rPr>
        <w:t>державного</w:t>
      </w:r>
      <w:r w:rsidRPr="00BC1246">
        <w:rPr>
          <w:lang w:val="en-US"/>
        </w:rPr>
        <w:t></w:t>
      </w:r>
      <w:r w:rsidRPr="00BC1246">
        <w:rPr>
          <w:rFonts w:hint="eastAsia"/>
          <w:lang w:val="en-US"/>
        </w:rPr>
        <w:t>регулювання</w:t>
      </w:r>
      <w:r w:rsidRPr="00BC1246">
        <w:rPr>
          <w:lang w:val="en-US"/>
        </w:rPr>
        <w:t></w:t>
      </w:r>
      <w:r w:rsidRPr="00BC1246">
        <w:rPr>
          <w:rFonts w:hint="eastAsia"/>
          <w:lang w:val="en-US"/>
        </w:rPr>
        <w:t>аграрного</w:t>
      </w:r>
      <w:r w:rsidRPr="00BC1246">
        <w:rPr>
          <w:lang w:val="en-US"/>
        </w:rPr>
        <w:t></w:t>
      </w:r>
      <w:r w:rsidRPr="00BC1246">
        <w:rPr>
          <w:rFonts w:hint="eastAsia"/>
          <w:lang w:val="en-US"/>
        </w:rPr>
        <w:t>сектора</w:t>
      </w:r>
      <w:r w:rsidRPr="00BC1246">
        <w:rPr>
          <w:lang w:val="en-US"/>
        </w:rPr>
        <w:t></w:t>
      </w:r>
    </w:p>
    <w:p w:rsidR="00BC1246" w:rsidRPr="00BC1246" w:rsidRDefault="00BC1246" w:rsidP="00BC1246">
      <w:pPr>
        <w:rPr>
          <w:lang w:val="en-US"/>
        </w:rPr>
      </w:pPr>
      <w:r w:rsidRPr="00BC1246">
        <w:rPr>
          <w:rFonts w:hint="eastAsia"/>
          <w:lang w:val="en-US"/>
        </w:rPr>
        <w:t>До</w:t>
      </w:r>
      <w:r w:rsidRPr="00BC1246">
        <w:rPr>
          <w:lang w:val="en-US"/>
        </w:rPr>
        <w:t></w:t>
      </w:r>
      <w:r w:rsidRPr="00BC1246">
        <w:rPr>
          <w:rFonts w:hint="eastAsia"/>
          <w:lang w:val="en-US"/>
        </w:rPr>
        <w:t>спеціальних</w:t>
      </w:r>
      <w:r w:rsidRPr="00BC1246">
        <w:rPr>
          <w:lang w:val="en-US"/>
        </w:rPr>
        <w:t></w:t>
      </w:r>
      <w:r w:rsidRPr="00BC1246">
        <w:rPr>
          <w:rFonts w:hint="eastAsia"/>
          <w:lang w:val="en-US"/>
        </w:rPr>
        <w:t>принципів</w:t>
      </w:r>
      <w:r w:rsidRPr="00BC1246">
        <w:rPr>
          <w:lang w:val="en-US"/>
        </w:rPr>
        <w:t></w:t>
      </w:r>
      <w:r w:rsidRPr="00BC1246">
        <w:rPr>
          <w:rFonts w:hint="eastAsia"/>
          <w:lang w:val="en-US"/>
        </w:rPr>
        <w:t>віднесено</w:t>
      </w:r>
      <w:r w:rsidRPr="00BC1246">
        <w:rPr>
          <w:lang w:val="en-US"/>
        </w:rPr>
        <w:t></w:t>
      </w:r>
      <w:r w:rsidRPr="00BC1246">
        <w:rPr>
          <w:rFonts w:hint="eastAsia"/>
          <w:lang w:val="en-US"/>
        </w:rPr>
        <w:t>такі</w:t>
      </w:r>
      <w:r w:rsidRPr="00BC1246">
        <w:rPr>
          <w:lang w:val="en-US"/>
        </w:rPr>
        <w:t></w:t>
      </w:r>
      <w:r w:rsidRPr="00BC1246">
        <w:rPr>
          <w:lang w:val="en-US"/>
        </w:rPr>
        <w:t></w:t>
      </w:r>
      <w:r w:rsidRPr="00BC1246">
        <w:rPr>
          <w:rFonts w:hint="eastAsia"/>
          <w:lang w:val="en-US"/>
        </w:rPr>
        <w:t>циклічний</w:t>
      </w:r>
      <w:r w:rsidRPr="00BC1246">
        <w:rPr>
          <w:lang w:val="en-US"/>
        </w:rPr>
        <w:t></w:t>
      </w:r>
      <w:r w:rsidRPr="00BC1246">
        <w:rPr>
          <w:rFonts w:hint="eastAsia"/>
          <w:lang w:val="en-US"/>
        </w:rPr>
        <w:t>характер</w:t>
      </w:r>
      <w:r w:rsidRPr="00BC1246">
        <w:rPr>
          <w:lang w:val="en-US"/>
        </w:rPr>
        <w:t></w:t>
      </w:r>
      <w:r w:rsidRPr="00BC1246">
        <w:rPr>
          <w:rFonts w:hint="eastAsia"/>
          <w:lang w:val="en-US"/>
        </w:rPr>
        <w:t>заходів</w:t>
      </w:r>
      <w:r w:rsidRPr="00BC1246">
        <w:rPr>
          <w:lang w:val="en-US"/>
        </w:rPr>
        <w:t></w:t>
      </w:r>
      <w:r w:rsidRPr="00BC1246">
        <w:rPr>
          <w:rFonts w:hint="eastAsia"/>
          <w:lang w:val="en-US"/>
        </w:rPr>
        <w:t>із</w:t>
      </w:r>
    </w:p>
    <w:p w:rsidR="00BC1246" w:rsidRPr="00BC1246" w:rsidRDefault="00BC1246" w:rsidP="00BC1246">
      <w:pPr>
        <w:rPr>
          <w:lang w:val="en-US"/>
        </w:rPr>
      </w:pPr>
      <w:r w:rsidRPr="00BC1246">
        <w:rPr>
          <w:rFonts w:hint="eastAsia"/>
          <w:lang w:val="en-US"/>
        </w:rPr>
        <w:t>охорони</w:t>
      </w:r>
      <w:r w:rsidRPr="00BC1246">
        <w:rPr>
          <w:lang w:val="en-US"/>
        </w:rPr>
        <w:t></w:t>
      </w:r>
      <w:r w:rsidRPr="00BC1246">
        <w:rPr>
          <w:rFonts w:hint="eastAsia"/>
          <w:lang w:val="en-US"/>
        </w:rPr>
        <w:t>праці</w:t>
      </w:r>
      <w:r w:rsidRPr="00BC1246">
        <w:rPr>
          <w:lang w:val="en-US"/>
        </w:rPr>
        <w:t></w:t>
      </w:r>
      <w:r w:rsidRPr="00BC1246">
        <w:rPr>
          <w:lang w:val="en-US"/>
        </w:rPr>
        <w:t></w:t>
      </w:r>
      <w:r w:rsidRPr="00BC1246">
        <w:rPr>
          <w:rFonts w:hint="eastAsia"/>
          <w:lang w:val="en-US"/>
        </w:rPr>
        <w:t>який</w:t>
      </w:r>
      <w:r w:rsidRPr="00BC1246">
        <w:rPr>
          <w:lang w:val="en-US"/>
        </w:rPr>
        <w:t></w:t>
      </w:r>
      <w:r w:rsidRPr="00BC1246">
        <w:rPr>
          <w:rFonts w:hint="eastAsia"/>
          <w:lang w:val="en-US"/>
        </w:rPr>
        <w:t>пов’язаний</w:t>
      </w:r>
      <w:r w:rsidRPr="00BC1246">
        <w:rPr>
          <w:lang w:val="en-US"/>
        </w:rPr>
        <w:t></w:t>
      </w:r>
      <w:r w:rsidRPr="00BC1246">
        <w:rPr>
          <w:rFonts w:hint="eastAsia"/>
          <w:lang w:val="en-US"/>
        </w:rPr>
        <w:t>з</w:t>
      </w:r>
      <w:r w:rsidRPr="00BC1246">
        <w:rPr>
          <w:lang w:val="en-US"/>
        </w:rPr>
        <w:t></w:t>
      </w:r>
      <w:r w:rsidRPr="00BC1246">
        <w:rPr>
          <w:rFonts w:hint="eastAsia"/>
          <w:lang w:val="en-US"/>
        </w:rPr>
        <w:t>сезонністю</w:t>
      </w:r>
      <w:r w:rsidRPr="00BC1246">
        <w:rPr>
          <w:lang w:val="en-US"/>
        </w:rPr>
        <w:t></w:t>
      </w:r>
      <w:r w:rsidRPr="00BC1246">
        <w:rPr>
          <w:rFonts w:hint="eastAsia"/>
          <w:lang w:val="en-US"/>
        </w:rPr>
        <w:t>праці</w:t>
      </w:r>
      <w:r w:rsidRPr="00BC1246">
        <w:rPr>
          <w:lang w:val="en-US"/>
        </w:rPr>
        <w:t></w:t>
      </w:r>
      <w:r w:rsidRPr="00BC1246">
        <w:rPr>
          <w:rFonts w:hint="eastAsia"/>
          <w:lang w:val="en-US"/>
        </w:rPr>
        <w:t>сільськогосподарських</w:t>
      </w:r>
    </w:p>
    <w:p w:rsidR="00BC1246" w:rsidRPr="00BC1246" w:rsidRDefault="00BC1246" w:rsidP="00BC1246">
      <w:pPr>
        <w:rPr>
          <w:lang w:val="en-US"/>
        </w:rPr>
      </w:pPr>
      <w:r w:rsidRPr="00BC1246">
        <w:rPr>
          <w:rFonts w:hint="eastAsia"/>
          <w:lang w:val="en-US"/>
        </w:rPr>
        <w:t>працівників</w:t>
      </w:r>
      <w:r w:rsidRPr="00BC1246">
        <w:rPr>
          <w:lang w:val="en-US"/>
        </w:rPr>
        <w:t></w:t>
      </w:r>
      <w:r w:rsidRPr="00BC1246">
        <w:rPr>
          <w:lang w:val="en-US"/>
        </w:rPr>
        <w:t></w:t>
      </w:r>
      <w:r w:rsidRPr="00BC1246">
        <w:rPr>
          <w:rFonts w:hint="eastAsia"/>
          <w:lang w:val="en-US"/>
        </w:rPr>
        <w:t>урахування</w:t>
      </w:r>
      <w:r w:rsidRPr="00BC1246">
        <w:rPr>
          <w:lang w:val="en-US"/>
        </w:rPr>
        <w:t></w:t>
      </w:r>
      <w:r w:rsidRPr="00BC1246">
        <w:rPr>
          <w:rFonts w:hint="eastAsia"/>
          <w:lang w:val="en-US"/>
        </w:rPr>
        <w:t>особистих</w:t>
      </w:r>
      <w:r w:rsidRPr="00BC1246">
        <w:rPr>
          <w:lang w:val="en-US"/>
        </w:rPr>
        <w:t></w:t>
      </w:r>
      <w:r w:rsidRPr="00BC1246">
        <w:rPr>
          <w:rFonts w:hint="eastAsia"/>
          <w:lang w:val="en-US"/>
        </w:rPr>
        <w:t>характеристик</w:t>
      </w:r>
      <w:r w:rsidRPr="00BC1246">
        <w:rPr>
          <w:lang w:val="en-US"/>
        </w:rPr>
        <w:t></w:t>
      </w:r>
      <w:r w:rsidRPr="00BC1246">
        <w:rPr>
          <w:rFonts w:hint="eastAsia"/>
          <w:lang w:val="en-US"/>
        </w:rPr>
        <w:t>працівника</w:t>
      </w:r>
      <w:r w:rsidRPr="00BC1246">
        <w:rPr>
          <w:lang w:val="en-US"/>
        </w:rPr>
        <w:t></w:t>
      </w:r>
      <w:r w:rsidRPr="00BC1246">
        <w:rPr>
          <w:rFonts w:hint="eastAsia"/>
          <w:lang w:val="en-US"/>
        </w:rPr>
        <w:t>в</w:t>
      </w:r>
      <w:r w:rsidRPr="00BC1246">
        <w:rPr>
          <w:lang w:val="en-US"/>
        </w:rPr>
        <w:t></w:t>
      </w:r>
      <w:r w:rsidRPr="00BC1246">
        <w:rPr>
          <w:rFonts w:hint="eastAsia"/>
          <w:lang w:val="en-US"/>
        </w:rPr>
        <w:t>процесі</w:t>
      </w:r>
      <w:r w:rsidRPr="00BC1246">
        <w:rPr>
          <w:lang w:val="en-US"/>
        </w:rPr>
        <w:t></w:t>
      </w:r>
      <w:r w:rsidRPr="00BC1246">
        <w:rPr>
          <w:rFonts w:hint="eastAsia"/>
          <w:lang w:val="en-US"/>
        </w:rPr>
        <w:t>його</w:t>
      </w:r>
    </w:p>
    <w:p w:rsidR="00BC1246" w:rsidRPr="00BC1246" w:rsidRDefault="00BC1246" w:rsidP="00BC1246">
      <w:pPr>
        <w:rPr>
          <w:lang w:val="en-US"/>
        </w:rPr>
      </w:pPr>
      <w:r w:rsidRPr="00BC1246">
        <w:rPr>
          <w:rFonts w:hint="eastAsia"/>
          <w:lang w:val="en-US"/>
        </w:rPr>
        <w:t>роботи</w:t>
      </w:r>
      <w:r w:rsidRPr="00BC1246">
        <w:rPr>
          <w:lang w:val="en-US"/>
        </w:rPr>
        <w:t></w:t>
      </w:r>
      <w:r w:rsidRPr="00BC1246">
        <w:rPr>
          <w:rFonts w:hint="eastAsia"/>
          <w:lang w:val="en-US"/>
        </w:rPr>
        <w:t>з</w:t>
      </w:r>
      <w:r w:rsidRPr="00BC1246">
        <w:rPr>
          <w:lang w:val="en-US"/>
        </w:rPr>
        <w:t></w:t>
      </w:r>
      <w:r w:rsidRPr="00BC1246">
        <w:rPr>
          <w:rFonts w:hint="eastAsia"/>
          <w:lang w:val="en-US"/>
        </w:rPr>
        <w:t>живими</w:t>
      </w:r>
      <w:r w:rsidRPr="00BC1246">
        <w:rPr>
          <w:lang w:val="en-US"/>
        </w:rPr>
        <w:t></w:t>
      </w:r>
      <w:r w:rsidRPr="00BC1246">
        <w:rPr>
          <w:rFonts w:hint="eastAsia"/>
          <w:lang w:val="en-US"/>
        </w:rPr>
        <w:t>організмами</w:t>
      </w:r>
      <w:r w:rsidRPr="00BC1246">
        <w:rPr>
          <w:lang w:val="en-US"/>
        </w:rPr>
        <w:t></w:t>
      </w:r>
      <w:r w:rsidRPr="00BC1246">
        <w:rPr>
          <w:lang w:val="en-US"/>
        </w:rPr>
        <w:t></w:t>
      </w:r>
      <w:r w:rsidRPr="00BC1246">
        <w:rPr>
          <w:rFonts w:hint="eastAsia"/>
          <w:lang w:val="en-US"/>
        </w:rPr>
        <w:t>насамперед</w:t>
      </w:r>
      <w:r w:rsidRPr="00BC1246">
        <w:rPr>
          <w:lang w:val="en-US"/>
        </w:rPr>
        <w:t></w:t>
      </w:r>
      <w:r w:rsidRPr="00BC1246">
        <w:rPr>
          <w:rFonts w:hint="eastAsia"/>
          <w:lang w:val="en-US"/>
        </w:rPr>
        <w:t>з</w:t>
      </w:r>
      <w:r w:rsidRPr="00BC1246">
        <w:rPr>
          <w:lang w:val="en-US"/>
        </w:rPr>
        <w:t></w:t>
      </w:r>
      <w:r w:rsidRPr="00BC1246">
        <w:rPr>
          <w:rFonts w:hint="eastAsia"/>
          <w:lang w:val="en-US"/>
        </w:rPr>
        <w:t>тваринами</w:t>
      </w:r>
      <w:r w:rsidRPr="00BC1246">
        <w:rPr>
          <w:lang w:val="en-US"/>
        </w:rPr>
        <w:t></w:t>
      </w:r>
      <w:r w:rsidRPr="00BC1246">
        <w:rPr>
          <w:lang w:val="en-US"/>
        </w:rPr>
        <w:t></w:t>
      </w:r>
      <w:r w:rsidRPr="00BC1246">
        <w:rPr>
          <w:lang w:val="en-US"/>
        </w:rPr>
        <w:t></w:t>
      </w:r>
      <w:r w:rsidRPr="00BC1246">
        <w:rPr>
          <w:rFonts w:hint="eastAsia"/>
          <w:lang w:val="en-US"/>
        </w:rPr>
        <w:t>підвищений</w:t>
      </w:r>
      <w:r w:rsidRPr="00BC1246">
        <w:rPr>
          <w:lang w:val="en-US"/>
        </w:rPr>
        <w:t></w:t>
      </w:r>
      <w:r w:rsidRPr="00BC1246">
        <w:rPr>
          <w:rFonts w:hint="eastAsia"/>
          <w:lang w:val="en-US"/>
        </w:rPr>
        <w:t>рівень</w:t>
      </w:r>
    </w:p>
    <w:p w:rsidR="00BC1246" w:rsidRPr="00BC1246" w:rsidRDefault="00BC1246" w:rsidP="00BC1246">
      <w:pPr>
        <w:rPr>
          <w:lang w:val="en-US"/>
        </w:rPr>
      </w:pPr>
      <w:r w:rsidRPr="00BC1246">
        <w:rPr>
          <w:rFonts w:hint="eastAsia"/>
          <w:lang w:val="en-US"/>
        </w:rPr>
        <w:t>охорони</w:t>
      </w:r>
      <w:r w:rsidRPr="00BC1246">
        <w:rPr>
          <w:lang w:val="en-US"/>
        </w:rPr>
        <w:t></w:t>
      </w:r>
      <w:r w:rsidRPr="00BC1246">
        <w:rPr>
          <w:rFonts w:hint="eastAsia"/>
          <w:lang w:val="en-US"/>
        </w:rPr>
        <w:t>праці</w:t>
      </w:r>
      <w:r w:rsidRPr="00BC1246">
        <w:rPr>
          <w:lang w:val="en-US"/>
        </w:rPr>
        <w:t></w:t>
      </w:r>
      <w:r w:rsidRPr="00BC1246">
        <w:rPr>
          <w:rFonts w:hint="eastAsia"/>
          <w:lang w:val="en-US"/>
        </w:rPr>
        <w:t>окремих</w:t>
      </w:r>
      <w:r w:rsidRPr="00BC1246">
        <w:rPr>
          <w:lang w:val="en-US"/>
        </w:rPr>
        <w:t></w:t>
      </w:r>
      <w:r w:rsidRPr="00BC1246">
        <w:rPr>
          <w:rFonts w:hint="eastAsia"/>
          <w:lang w:val="en-US"/>
        </w:rPr>
        <w:t>категорій</w:t>
      </w:r>
      <w:r w:rsidRPr="00BC1246">
        <w:rPr>
          <w:lang w:val="en-US"/>
        </w:rPr>
        <w:t></w:t>
      </w:r>
      <w:r w:rsidRPr="00BC1246">
        <w:rPr>
          <w:rFonts w:hint="eastAsia"/>
          <w:lang w:val="en-US"/>
        </w:rPr>
        <w:t>сільськогосподарських</w:t>
      </w:r>
      <w:r w:rsidRPr="00BC1246">
        <w:rPr>
          <w:lang w:val="en-US"/>
        </w:rPr>
        <w:t></w:t>
      </w:r>
      <w:r w:rsidRPr="00BC1246">
        <w:rPr>
          <w:rFonts w:hint="eastAsia"/>
          <w:lang w:val="en-US"/>
        </w:rPr>
        <w:t>працівників</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lang w:val="en-US"/>
        </w:rPr>
        <w:t></w:t>
      </w:r>
      <w:r w:rsidRPr="00BC1246">
        <w:rPr>
          <w:rFonts w:hint="eastAsia"/>
          <w:lang w:val="en-US"/>
        </w:rPr>
        <w:t>Специфічними</w:t>
      </w:r>
      <w:r w:rsidRPr="00BC1246">
        <w:rPr>
          <w:lang w:val="en-US"/>
        </w:rPr>
        <w:t></w:t>
      </w:r>
      <w:r w:rsidRPr="00BC1246">
        <w:rPr>
          <w:rFonts w:hint="eastAsia"/>
          <w:lang w:val="en-US"/>
        </w:rPr>
        <w:t>особливостями</w:t>
      </w:r>
      <w:r w:rsidRPr="00BC1246">
        <w:rPr>
          <w:lang w:val="en-US"/>
        </w:rPr>
        <w:t></w:t>
      </w:r>
      <w:r w:rsidRPr="00BC1246">
        <w:rPr>
          <w:rFonts w:hint="eastAsia"/>
          <w:lang w:val="en-US"/>
        </w:rPr>
        <w:t>галузі</w:t>
      </w:r>
      <w:r w:rsidRPr="00BC1246">
        <w:rPr>
          <w:lang w:val="en-US"/>
        </w:rPr>
        <w:t></w:t>
      </w:r>
      <w:r w:rsidRPr="00BC1246">
        <w:rPr>
          <w:rFonts w:hint="eastAsia"/>
          <w:lang w:val="en-US"/>
        </w:rPr>
        <w:t>сільського</w:t>
      </w:r>
      <w:r w:rsidRPr="00BC1246">
        <w:rPr>
          <w:lang w:val="en-US"/>
        </w:rPr>
        <w:t></w:t>
      </w:r>
      <w:r w:rsidRPr="00BC1246">
        <w:rPr>
          <w:rFonts w:hint="eastAsia"/>
          <w:lang w:val="en-US"/>
        </w:rPr>
        <w:t>господарства</w:t>
      </w:r>
      <w:r w:rsidRPr="00BC1246">
        <w:rPr>
          <w:lang w:val="en-US"/>
        </w:rPr>
        <w:t></w:t>
      </w:r>
      <w:r w:rsidRPr="00BC1246">
        <w:rPr>
          <w:lang w:val="en-US"/>
        </w:rPr>
        <w:t></w:t>
      </w:r>
      <w:r w:rsidRPr="00BC1246">
        <w:rPr>
          <w:rFonts w:hint="eastAsia"/>
          <w:lang w:val="en-US"/>
        </w:rPr>
        <w:t>які</w:t>
      </w:r>
    </w:p>
    <w:p w:rsidR="00BC1246" w:rsidRPr="00BC1246" w:rsidRDefault="00BC1246" w:rsidP="00BC1246">
      <w:pPr>
        <w:rPr>
          <w:lang w:val="en-US"/>
        </w:rPr>
      </w:pPr>
      <w:r w:rsidRPr="00BC1246">
        <w:rPr>
          <w:rFonts w:hint="eastAsia"/>
          <w:lang w:val="en-US"/>
        </w:rPr>
        <w:t>визначають</w:t>
      </w:r>
      <w:r w:rsidRPr="00BC1246">
        <w:rPr>
          <w:lang w:val="en-US"/>
        </w:rPr>
        <w:t></w:t>
      </w:r>
      <w:r w:rsidRPr="00BC1246">
        <w:rPr>
          <w:rFonts w:hint="eastAsia"/>
          <w:lang w:val="en-US"/>
        </w:rPr>
        <w:t>економічні</w:t>
      </w:r>
      <w:r w:rsidRPr="00BC1246">
        <w:rPr>
          <w:lang w:val="en-US"/>
        </w:rPr>
        <w:t></w:t>
      </w:r>
      <w:r w:rsidRPr="00BC1246">
        <w:rPr>
          <w:lang w:val="en-US"/>
        </w:rPr>
        <w:t></w:t>
      </w:r>
      <w:r w:rsidRPr="00BC1246">
        <w:rPr>
          <w:rFonts w:hint="eastAsia"/>
          <w:lang w:val="en-US"/>
        </w:rPr>
        <w:t>організаційні</w:t>
      </w:r>
      <w:r w:rsidRPr="00BC1246">
        <w:rPr>
          <w:lang w:val="en-US"/>
        </w:rPr>
        <w:t></w:t>
      </w:r>
      <w:r w:rsidRPr="00BC1246">
        <w:rPr>
          <w:rFonts w:hint="eastAsia"/>
          <w:lang w:val="en-US"/>
        </w:rPr>
        <w:t>та</w:t>
      </w:r>
      <w:r w:rsidRPr="00BC1246">
        <w:rPr>
          <w:lang w:val="en-US"/>
        </w:rPr>
        <w:t></w:t>
      </w:r>
      <w:r w:rsidRPr="00BC1246">
        <w:rPr>
          <w:rFonts w:hint="eastAsia"/>
          <w:lang w:val="en-US"/>
        </w:rPr>
        <w:t>юридичні</w:t>
      </w:r>
      <w:r w:rsidRPr="00BC1246">
        <w:rPr>
          <w:lang w:val="en-US"/>
        </w:rPr>
        <w:t></w:t>
      </w:r>
      <w:r w:rsidRPr="00BC1246">
        <w:rPr>
          <w:rFonts w:hint="eastAsia"/>
          <w:lang w:val="en-US"/>
        </w:rPr>
        <w:t>правовідносини</w:t>
      </w:r>
      <w:r w:rsidRPr="00BC1246">
        <w:rPr>
          <w:lang w:val="en-US"/>
        </w:rPr>
        <w:t></w:t>
      </w:r>
      <w:r w:rsidRPr="00BC1246">
        <w:rPr>
          <w:rFonts w:hint="eastAsia"/>
          <w:lang w:val="en-US"/>
        </w:rPr>
        <w:t>при</w:t>
      </w:r>
    </w:p>
    <w:p w:rsidR="00BC1246" w:rsidRPr="00BC1246" w:rsidRDefault="00BC1246" w:rsidP="00BC1246">
      <w:pPr>
        <w:rPr>
          <w:lang w:val="en-US"/>
        </w:rPr>
      </w:pPr>
      <w:r w:rsidRPr="00BC1246">
        <w:rPr>
          <w:rFonts w:hint="eastAsia"/>
          <w:lang w:val="en-US"/>
        </w:rPr>
        <w:t>виробництві</w:t>
      </w:r>
      <w:r w:rsidRPr="00BC1246">
        <w:rPr>
          <w:lang w:val="en-US"/>
        </w:rPr>
        <w:t></w:t>
      </w:r>
      <w:r w:rsidRPr="00BC1246">
        <w:rPr>
          <w:rFonts w:hint="eastAsia"/>
          <w:lang w:val="en-US"/>
        </w:rPr>
        <w:t>сільськогосподарської</w:t>
      </w:r>
      <w:r w:rsidRPr="00BC1246">
        <w:rPr>
          <w:lang w:val="en-US"/>
        </w:rPr>
        <w:t></w:t>
      </w:r>
      <w:r w:rsidRPr="00BC1246">
        <w:rPr>
          <w:rFonts w:hint="eastAsia"/>
          <w:lang w:val="en-US"/>
        </w:rPr>
        <w:t>продукції</w:t>
      </w:r>
      <w:r w:rsidRPr="00BC1246">
        <w:rPr>
          <w:lang w:val="en-US"/>
        </w:rPr>
        <w:t></w:t>
      </w:r>
      <w:r w:rsidRPr="00BC1246">
        <w:rPr>
          <w:lang w:val="en-US"/>
        </w:rPr>
        <w:t></w:t>
      </w:r>
      <w:r w:rsidRPr="00BC1246">
        <w:rPr>
          <w:rFonts w:hint="eastAsia"/>
          <w:lang w:val="en-US"/>
        </w:rPr>
        <w:t>є</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у</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rFonts w:hint="eastAsia"/>
          <w:lang w:val="en-US"/>
        </w:rPr>
        <w:t>поряд</w:t>
      </w:r>
      <w:r w:rsidRPr="00BC1246">
        <w:rPr>
          <w:lang w:val="en-US"/>
        </w:rPr>
        <w:t></w:t>
      </w:r>
      <w:r w:rsidRPr="00BC1246">
        <w:rPr>
          <w:rFonts w:hint="eastAsia"/>
          <w:lang w:val="en-US"/>
        </w:rPr>
        <w:t>з</w:t>
      </w:r>
      <w:r w:rsidRPr="00BC1246">
        <w:rPr>
          <w:lang w:val="en-US"/>
        </w:rPr>
        <w:t></w:t>
      </w:r>
      <w:r w:rsidRPr="00BC1246">
        <w:rPr>
          <w:rFonts w:hint="eastAsia"/>
          <w:lang w:val="en-US"/>
        </w:rPr>
        <w:t>економічними</w:t>
      </w:r>
      <w:r w:rsidRPr="00BC1246">
        <w:rPr>
          <w:lang w:val="en-US"/>
        </w:rPr>
        <w:t></w:t>
      </w:r>
      <w:r w:rsidRPr="00BC1246">
        <w:rPr>
          <w:rFonts w:hint="eastAsia"/>
          <w:lang w:val="en-US"/>
        </w:rPr>
        <w:t>законами</w:t>
      </w:r>
      <w:r w:rsidRPr="00BC1246">
        <w:rPr>
          <w:lang w:val="en-US"/>
        </w:rPr>
        <w:t></w:t>
      </w:r>
      <w:r w:rsidRPr="00BC1246">
        <w:rPr>
          <w:rFonts w:hint="eastAsia"/>
          <w:lang w:val="en-US"/>
        </w:rPr>
        <w:t>діють</w:t>
      </w:r>
    </w:p>
    <w:p w:rsidR="00BC1246" w:rsidRPr="00BC1246" w:rsidRDefault="00BC1246" w:rsidP="00BC1246">
      <w:pPr>
        <w:rPr>
          <w:lang w:val="en-US"/>
        </w:rPr>
      </w:pPr>
      <w:r w:rsidRPr="00BC1246">
        <w:rPr>
          <w:rFonts w:hint="eastAsia"/>
          <w:lang w:val="en-US"/>
        </w:rPr>
        <w:t>біологічні</w:t>
      </w:r>
      <w:r w:rsidRPr="00BC1246">
        <w:rPr>
          <w:lang w:val="en-US"/>
        </w:rPr>
        <w:t></w:t>
      </w:r>
      <w:r w:rsidRPr="00BC1246">
        <w:rPr>
          <w:lang w:val="en-US"/>
        </w:rPr>
        <w:t></w:t>
      </w:r>
      <w:r w:rsidRPr="00BC1246">
        <w:rPr>
          <w:rFonts w:hint="eastAsia"/>
          <w:lang w:val="en-US"/>
        </w:rPr>
        <w:t>які</w:t>
      </w:r>
      <w:r w:rsidRPr="00BC1246">
        <w:rPr>
          <w:lang w:val="en-US"/>
        </w:rPr>
        <w:t></w:t>
      </w:r>
      <w:r w:rsidRPr="00BC1246">
        <w:rPr>
          <w:rFonts w:hint="eastAsia"/>
          <w:lang w:val="en-US"/>
        </w:rPr>
        <w:t>не</w:t>
      </w:r>
      <w:r w:rsidRPr="00BC1246">
        <w:rPr>
          <w:lang w:val="en-US"/>
        </w:rPr>
        <w:t></w:t>
      </w:r>
      <w:r w:rsidRPr="00BC1246">
        <w:rPr>
          <w:rFonts w:hint="eastAsia"/>
          <w:lang w:val="en-US"/>
        </w:rPr>
        <w:t>залежать</w:t>
      </w:r>
      <w:r w:rsidRPr="00BC1246">
        <w:rPr>
          <w:lang w:val="en-US"/>
        </w:rPr>
        <w:t></w:t>
      </w:r>
      <w:r w:rsidRPr="00BC1246">
        <w:rPr>
          <w:rFonts w:hint="eastAsia"/>
          <w:lang w:val="en-US"/>
        </w:rPr>
        <w:t>від</w:t>
      </w:r>
      <w:r w:rsidRPr="00BC1246">
        <w:rPr>
          <w:lang w:val="en-US"/>
        </w:rPr>
        <w:t></w:t>
      </w:r>
      <w:r w:rsidRPr="00BC1246">
        <w:rPr>
          <w:rFonts w:hint="eastAsia"/>
          <w:lang w:val="en-US"/>
        </w:rPr>
        <w:t>людини</w:t>
      </w:r>
      <w:r w:rsidRPr="00BC1246">
        <w:rPr>
          <w:lang w:val="en-US"/>
        </w:rPr>
        <w:t></w:t>
      </w:r>
      <w:r w:rsidRPr="00BC1246">
        <w:rPr>
          <w:rFonts w:hint="eastAsia"/>
          <w:lang w:val="en-US"/>
        </w:rPr>
        <w:t>і</w:t>
      </w:r>
      <w:r w:rsidRPr="00BC1246">
        <w:rPr>
          <w:lang w:val="en-US"/>
        </w:rPr>
        <w:t></w:t>
      </w:r>
      <w:r w:rsidRPr="00BC1246">
        <w:rPr>
          <w:rFonts w:hint="eastAsia"/>
          <w:lang w:val="en-US"/>
        </w:rPr>
        <w:t>накладають</w:t>
      </w:r>
      <w:r w:rsidRPr="00BC1246">
        <w:rPr>
          <w:lang w:val="en-US"/>
        </w:rPr>
        <w:t></w:t>
      </w:r>
      <w:r w:rsidRPr="00BC1246">
        <w:rPr>
          <w:rFonts w:hint="eastAsia"/>
          <w:lang w:val="en-US"/>
        </w:rPr>
        <w:t>помітний</w:t>
      </w:r>
      <w:r w:rsidRPr="00BC1246">
        <w:rPr>
          <w:lang w:val="en-US"/>
        </w:rPr>
        <w:t></w:t>
      </w:r>
      <w:r w:rsidRPr="00BC1246">
        <w:rPr>
          <w:rFonts w:hint="eastAsia"/>
          <w:lang w:val="en-US"/>
        </w:rPr>
        <w:t>відбиток</w:t>
      </w:r>
      <w:r w:rsidRPr="00BC1246">
        <w:rPr>
          <w:lang w:val="en-US"/>
        </w:rPr>
        <w:t></w:t>
      </w:r>
      <w:r w:rsidRPr="00BC1246">
        <w:rPr>
          <w:rFonts w:hint="eastAsia"/>
          <w:lang w:val="en-US"/>
        </w:rPr>
        <w:t>на</w:t>
      </w:r>
    </w:p>
    <w:p w:rsidR="00BC1246" w:rsidRPr="00BC1246" w:rsidRDefault="00BC1246" w:rsidP="00BC1246">
      <w:pPr>
        <w:rPr>
          <w:lang w:val="en-US"/>
        </w:rPr>
      </w:pPr>
      <w:r w:rsidRPr="00BC1246">
        <w:rPr>
          <w:rFonts w:hint="eastAsia"/>
          <w:lang w:val="en-US"/>
        </w:rPr>
        <w:t>правове</w:t>
      </w:r>
      <w:r w:rsidRPr="00BC1246">
        <w:rPr>
          <w:lang w:val="en-US"/>
        </w:rPr>
        <w:t></w:t>
      </w:r>
      <w:r w:rsidRPr="00BC1246">
        <w:rPr>
          <w:rFonts w:hint="eastAsia"/>
          <w:lang w:val="en-US"/>
        </w:rPr>
        <w:t>регулювання</w:t>
      </w:r>
      <w:r w:rsidRPr="00BC1246">
        <w:rPr>
          <w:lang w:val="en-US"/>
        </w:rPr>
        <w:t></w:t>
      </w:r>
      <w:r w:rsidRPr="00BC1246">
        <w:rPr>
          <w:rFonts w:hint="eastAsia"/>
          <w:lang w:val="en-US"/>
        </w:rPr>
        <w:t>галузі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основним</w:t>
      </w:r>
      <w:r w:rsidRPr="00BC1246">
        <w:rPr>
          <w:lang w:val="en-US"/>
        </w:rPr>
        <w:t></w:t>
      </w:r>
      <w:r w:rsidRPr="00BC1246">
        <w:rPr>
          <w:rFonts w:hint="eastAsia"/>
          <w:lang w:val="en-US"/>
        </w:rPr>
        <w:t>засобом</w:t>
      </w:r>
      <w:r w:rsidRPr="00BC1246">
        <w:rPr>
          <w:lang w:val="en-US"/>
        </w:rPr>
        <w:t></w:t>
      </w:r>
      <w:r w:rsidRPr="00BC1246">
        <w:rPr>
          <w:rFonts w:hint="eastAsia"/>
          <w:lang w:val="en-US"/>
        </w:rPr>
        <w:t>виробництва</w:t>
      </w:r>
      <w:r w:rsidRPr="00BC1246">
        <w:rPr>
          <w:lang w:val="en-US"/>
        </w:rPr>
        <w:t></w:t>
      </w:r>
      <w:r w:rsidRPr="00BC1246">
        <w:rPr>
          <w:rFonts w:hint="eastAsia"/>
          <w:lang w:val="en-US"/>
        </w:rPr>
        <w:t>тут</w:t>
      </w:r>
      <w:r w:rsidRPr="00BC1246">
        <w:rPr>
          <w:lang w:val="en-US"/>
        </w:rPr>
        <w:t></w:t>
      </w:r>
      <w:r w:rsidRPr="00BC1246">
        <w:rPr>
          <w:rFonts w:hint="eastAsia"/>
          <w:lang w:val="en-US"/>
        </w:rPr>
        <w:t>є</w:t>
      </w:r>
      <w:r w:rsidRPr="00BC1246">
        <w:rPr>
          <w:lang w:val="en-US"/>
        </w:rPr>
        <w:t></w:t>
      </w:r>
      <w:r w:rsidRPr="00BC1246">
        <w:rPr>
          <w:rFonts w:hint="eastAsia"/>
          <w:lang w:val="en-US"/>
        </w:rPr>
        <w:t>земля</w:t>
      </w:r>
      <w:r w:rsidRPr="00BC1246">
        <w:rPr>
          <w:lang w:val="en-US"/>
        </w:rPr>
        <w:t></w:t>
      </w:r>
      <w:r w:rsidRPr="00BC1246">
        <w:rPr>
          <w:lang w:val="en-US"/>
        </w:rPr>
        <w:t></w:t>
      </w:r>
      <w:r w:rsidRPr="00BC1246">
        <w:rPr>
          <w:rFonts w:hint="eastAsia"/>
          <w:lang w:val="en-US"/>
        </w:rPr>
        <w:t>яка</w:t>
      </w:r>
      <w:r w:rsidRPr="00BC1246">
        <w:rPr>
          <w:lang w:val="en-US"/>
        </w:rPr>
        <w:t></w:t>
      </w:r>
      <w:r w:rsidRPr="00BC1246">
        <w:rPr>
          <w:rFonts w:hint="eastAsia"/>
          <w:lang w:val="en-US"/>
        </w:rPr>
        <w:t>просторово</w:t>
      </w:r>
    </w:p>
    <w:p w:rsidR="00BC1246" w:rsidRPr="00BC1246" w:rsidRDefault="00BC1246" w:rsidP="00BC1246">
      <w:pPr>
        <w:rPr>
          <w:lang w:val="en-US"/>
        </w:rPr>
      </w:pPr>
      <w:r w:rsidRPr="00BC1246">
        <w:rPr>
          <w:rFonts w:hint="eastAsia"/>
          <w:lang w:val="en-US"/>
        </w:rPr>
        <w:t>обмежена</w:t>
      </w:r>
      <w:r w:rsidRPr="00BC1246">
        <w:rPr>
          <w:lang w:val="en-US"/>
        </w:rPr>
        <w:t></w:t>
      </w:r>
      <w:r w:rsidRPr="00BC1246">
        <w:rPr>
          <w:lang w:val="en-US"/>
        </w:rPr>
        <w:t></w:t>
      </w:r>
      <w:r w:rsidRPr="00BC1246">
        <w:rPr>
          <w:rFonts w:hint="eastAsia"/>
          <w:lang w:val="en-US"/>
        </w:rPr>
        <w:t>нічим</w:t>
      </w:r>
      <w:r w:rsidRPr="00BC1246">
        <w:rPr>
          <w:lang w:val="en-US"/>
        </w:rPr>
        <w:t></w:t>
      </w:r>
      <w:r w:rsidRPr="00BC1246">
        <w:rPr>
          <w:rFonts w:hint="eastAsia"/>
          <w:lang w:val="en-US"/>
        </w:rPr>
        <w:t>не</w:t>
      </w:r>
      <w:r w:rsidRPr="00BC1246">
        <w:rPr>
          <w:lang w:val="en-US"/>
        </w:rPr>
        <w:t></w:t>
      </w:r>
      <w:r w:rsidRPr="00BC1246">
        <w:rPr>
          <w:rFonts w:hint="eastAsia"/>
          <w:lang w:val="en-US"/>
        </w:rPr>
        <w:t>замінна</w:t>
      </w:r>
      <w:r w:rsidRPr="00BC1246">
        <w:rPr>
          <w:lang w:val="en-US"/>
        </w:rPr>
        <w:t></w:t>
      </w:r>
      <w:r w:rsidRPr="00BC1246">
        <w:rPr>
          <w:lang w:val="en-US"/>
        </w:rPr>
        <w:t></w:t>
      </w:r>
      <w:r w:rsidRPr="00BC1246">
        <w:rPr>
          <w:rFonts w:hint="eastAsia"/>
          <w:lang w:val="en-US"/>
        </w:rPr>
        <w:t>володіє</w:t>
      </w:r>
      <w:r w:rsidRPr="00BC1246">
        <w:rPr>
          <w:lang w:val="en-US"/>
        </w:rPr>
        <w:t></w:t>
      </w:r>
      <w:r w:rsidRPr="00BC1246">
        <w:rPr>
          <w:rFonts w:hint="eastAsia"/>
          <w:lang w:val="en-US"/>
        </w:rPr>
        <w:t>здатністю</w:t>
      </w:r>
      <w:r w:rsidRPr="00BC1246">
        <w:rPr>
          <w:lang w:val="en-US"/>
        </w:rPr>
        <w:t></w:t>
      </w:r>
      <w:r w:rsidRPr="00BC1246">
        <w:rPr>
          <w:rFonts w:hint="eastAsia"/>
          <w:lang w:val="en-US"/>
        </w:rPr>
        <w:t>при</w:t>
      </w:r>
      <w:r w:rsidRPr="00BC1246">
        <w:rPr>
          <w:lang w:val="en-US"/>
        </w:rPr>
        <w:t></w:t>
      </w:r>
      <w:r w:rsidRPr="00BC1246">
        <w:rPr>
          <w:rFonts w:hint="eastAsia"/>
          <w:lang w:val="en-US"/>
        </w:rPr>
        <w:t>правильному</w:t>
      </w:r>
      <w:r w:rsidRPr="00BC1246">
        <w:rPr>
          <w:lang w:val="en-US"/>
        </w:rPr>
        <w:t></w:t>
      </w:r>
      <w:r w:rsidRPr="00BC1246">
        <w:rPr>
          <w:rFonts w:hint="eastAsia"/>
          <w:lang w:val="en-US"/>
        </w:rPr>
        <w:t>використанні</w:t>
      </w:r>
    </w:p>
    <w:p w:rsidR="00BC1246" w:rsidRPr="00BC1246" w:rsidRDefault="00BC1246" w:rsidP="00BC1246">
      <w:pPr>
        <w:rPr>
          <w:lang w:val="en-US"/>
        </w:rPr>
      </w:pPr>
      <w:r w:rsidRPr="00BC1246">
        <w:rPr>
          <w:rFonts w:hint="eastAsia"/>
          <w:lang w:val="en-US"/>
        </w:rPr>
        <w:t>збільшувати</w:t>
      </w:r>
      <w:r w:rsidRPr="00BC1246">
        <w:rPr>
          <w:lang w:val="en-US"/>
        </w:rPr>
        <w:t></w:t>
      </w:r>
      <w:r w:rsidRPr="00BC1246">
        <w:rPr>
          <w:rFonts w:hint="eastAsia"/>
          <w:lang w:val="en-US"/>
        </w:rPr>
        <w:t>родючість</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у</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rFonts w:hint="eastAsia"/>
          <w:lang w:val="en-US"/>
        </w:rPr>
        <w:t>використовуються</w:t>
      </w:r>
      <w:r w:rsidRPr="00BC1246">
        <w:rPr>
          <w:lang w:val="en-US"/>
        </w:rPr>
        <w:t></w:t>
      </w:r>
      <w:r w:rsidRPr="00BC1246">
        <w:rPr>
          <w:rFonts w:hint="eastAsia"/>
          <w:lang w:val="en-US"/>
        </w:rPr>
        <w:t>такі</w:t>
      </w:r>
      <w:r w:rsidRPr="00BC1246">
        <w:rPr>
          <w:lang w:val="en-US"/>
        </w:rPr>
        <w:t></w:t>
      </w:r>
      <w:r w:rsidRPr="00BC1246">
        <w:rPr>
          <w:rFonts w:hint="eastAsia"/>
          <w:lang w:val="en-US"/>
        </w:rPr>
        <w:t>засоби</w:t>
      </w:r>
    </w:p>
    <w:p w:rsidR="00BC1246" w:rsidRPr="00BC1246" w:rsidRDefault="00BC1246" w:rsidP="00BC1246">
      <w:pPr>
        <w:rPr>
          <w:lang w:val="en-US"/>
        </w:rPr>
      </w:pPr>
      <w:r w:rsidRPr="00BC1246">
        <w:rPr>
          <w:rFonts w:hint="eastAsia"/>
          <w:lang w:val="en-US"/>
        </w:rPr>
        <w:t>виробництва</w:t>
      </w:r>
      <w:r w:rsidRPr="00BC1246">
        <w:rPr>
          <w:lang w:val="en-US"/>
        </w:rPr>
        <w:t></w:t>
      </w:r>
      <w:r w:rsidRPr="00BC1246">
        <w:rPr>
          <w:rFonts w:hint="eastAsia"/>
          <w:lang w:val="en-US"/>
        </w:rPr>
        <w:t>як</w:t>
      </w:r>
      <w:r w:rsidRPr="00BC1246">
        <w:rPr>
          <w:lang w:val="en-US"/>
        </w:rPr>
        <w:t></w:t>
      </w:r>
      <w:r w:rsidRPr="00BC1246">
        <w:rPr>
          <w:rFonts w:hint="eastAsia"/>
          <w:lang w:val="en-US"/>
        </w:rPr>
        <w:t>живі</w:t>
      </w:r>
      <w:r w:rsidRPr="00BC1246">
        <w:rPr>
          <w:lang w:val="en-US"/>
        </w:rPr>
        <w:t></w:t>
      </w:r>
      <w:r w:rsidRPr="00BC1246">
        <w:rPr>
          <w:rFonts w:hint="eastAsia"/>
          <w:lang w:val="en-US"/>
        </w:rPr>
        <w:t>організми</w:t>
      </w:r>
      <w:r w:rsidRPr="00BC1246">
        <w:rPr>
          <w:lang w:val="en-US"/>
        </w:rPr>
        <w:t></w:t>
      </w:r>
      <w:r w:rsidRPr="00BC1246">
        <w:rPr>
          <w:rFonts w:hint="eastAsia"/>
          <w:lang w:val="en-US"/>
        </w:rPr>
        <w:t>і</w:t>
      </w:r>
      <w:r w:rsidRPr="00BC1246">
        <w:rPr>
          <w:lang w:val="en-US"/>
        </w:rPr>
        <w:t></w:t>
      </w:r>
      <w:r w:rsidRPr="00BC1246">
        <w:rPr>
          <w:rFonts w:hint="eastAsia"/>
          <w:lang w:val="en-US"/>
        </w:rPr>
        <w:t>рослини</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виробництво</w:t>
      </w:r>
      <w:r w:rsidRPr="00BC1246">
        <w:rPr>
          <w:lang w:val="en-US"/>
        </w:rPr>
        <w:t></w:t>
      </w:r>
      <w:r w:rsidRPr="00BC1246">
        <w:rPr>
          <w:rFonts w:hint="eastAsia"/>
          <w:lang w:val="en-US"/>
        </w:rPr>
        <w:t>сільськогосподарської</w:t>
      </w:r>
      <w:r w:rsidRPr="00BC1246">
        <w:rPr>
          <w:lang w:val="en-US"/>
        </w:rPr>
        <w:t></w:t>
      </w:r>
      <w:r w:rsidRPr="00BC1246">
        <w:rPr>
          <w:rFonts w:hint="eastAsia"/>
          <w:lang w:val="en-US"/>
        </w:rPr>
        <w:t>продукції</w:t>
      </w:r>
      <w:r w:rsidRPr="00BC1246">
        <w:rPr>
          <w:lang w:val="en-US"/>
        </w:rPr>
        <w:t></w:t>
      </w:r>
      <w:r w:rsidRPr="00BC1246">
        <w:rPr>
          <w:rFonts w:hint="eastAsia"/>
          <w:lang w:val="en-US"/>
        </w:rPr>
        <w:t>поширене</w:t>
      </w:r>
      <w:r w:rsidRPr="00BC1246">
        <w:rPr>
          <w:lang w:val="en-US"/>
        </w:rPr>
        <w:t></w:t>
      </w:r>
      <w:r w:rsidRPr="00BC1246">
        <w:rPr>
          <w:rFonts w:hint="eastAsia"/>
          <w:lang w:val="en-US"/>
        </w:rPr>
        <w:t>на</w:t>
      </w:r>
      <w:r w:rsidRPr="00BC1246">
        <w:rPr>
          <w:lang w:val="en-US"/>
        </w:rPr>
        <w:t></w:t>
      </w:r>
      <w:r w:rsidRPr="00BC1246">
        <w:rPr>
          <w:rFonts w:hint="eastAsia"/>
          <w:lang w:val="en-US"/>
        </w:rPr>
        <w:t>великі</w:t>
      </w:r>
    </w:p>
    <w:p w:rsidR="00BC1246" w:rsidRPr="00BC1246" w:rsidRDefault="00BC1246" w:rsidP="00BC1246">
      <w:pPr>
        <w:rPr>
          <w:lang w:val="en-US"/>
        </w:rPr>
      </w:pPr>
      <w:r w:rsidRPr="00BC1246">
        <w:rPr>
          <w:rFonts w:hint="eastAsia"/>
          <w:lang w:val="en-US"/>
        </w:rPr>
        <w:t>території</w:t>
      </w:r>
      <w:r w:rsidRPr="00BC1246">
        <w:rPr>
          <w:lang w:val="en-US"/>
        </w:rPr>
        <w:t></w:t>
      </w:r>
      <w:r w:rsidRPr="00BC1246">
        <w:rPr>
          <w:lang w:val="en-US"/>
        </w:rPr>
        <w:t></w:t>
      </w:r>
      <w:r w:rsidRPr="00BC1246">
        <w:rPr>
          <w:rFonts w:hint="eastAsia"/>
          <w:lang w:val="en-US"/>
        </w:rPr>
        <w:t>які</w:t>
      </w:r>
      <w:r w:rsidRPr="00BC1246">
        <w:rPr>
          <w:lang w:val="en-US"/>
        </w:rPr>
        <w:t></w:t>
      </w:r>
      <w:r w:rsidRPr="00BC1246">
        <w:rPr>
          <w:rFonts w:hint="eastAsia"/>
          <w:lang w:val="en-US"/>
        </w:rPr>
        <w:t>різні</w:t>
      </w:r>
      <w:r w:rsidRPr="00BC1246">
        <w:rPr>
          <w:lang w:val="en-US"/>
        </w:rPr>
        <w:t></w:t>
      </w:r>
      <w:r w:rsidRPr="00BC1246">
        <w:rPr>
          <w:rFonts w:hint="eastAsia"/>
          <w:lang w:val="en-US"/>
        </w:rPr>
        <w:t>за</w:t>
      </w:r>
      <w:r w:rsidRPr="00BC1246">
        <w:rPr>
          <w:lang w:val="en-US"/>
        </w:rPr>
        <w:t></w:t>
      </w:r>
      <w:r w:rsidRPr="00BC1246">
        <w:rPr>
          <w:rFonts w:hint="eastAsia"/>
          <w:lang w:val="en-US"/>
        </w:rPr>
        <w:t>природно</w:t>
      </w:r>
      <w:r w:rsidRPr="00BC1246">
        <w:rPr>
          <w:lang w:val="en-US"/>
        </w:rPr>
        <w:t></w:t>
      </w:r>
      <w:r w:rsidRPr="00BC1246">
        <w:rPr>
          <w:rFonts w:hint="eastAsia"/>
          <w:lang w:val="en-US"/>
        </w:rPr>
        <w:t>кліматичними</w:t>
      </w:r>
      <w:r w:rsidRPr="00BC1246">
        <w:rPr>
          <w:lang w:val="en-US"/>
        </w:rPr>
        <w:t></w:t>
      </w:r>
      <w:r w:rsidRPr="00BC1246">
        <w:rPr>
          <w:rFonts w:hint="eastAsia"/>
          <w:lang w:val="en-US"/>
        </w:rPr>
        <w:t>умовами</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у</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rFonts w:hint="eastAsia"/>
          <w:lang w:val="en-US"/>
        </w:rPr>
        <w:t>не</w:t>
      </w:r>
      <w:r w:rsidRPr="00BC1246">
        <w:rPr>
          <w:lang w:val="en-US"/>
        </w:rPr>
        <w:t></w:t>
      </w:r>
      <w:r w:rsidRPr="00BC1246">
        <w:rPr>
          <w:rFonts w:hint="eastAsia"/>
          <w:lang w:val="en-US"/>
        </w:rPr>
        <w:t>збігаються</w:t>
      </w:r>
      <w:r w:rsidRPr="00BC1246">
        <w:rPr>
          <w:lang w:val="en-US"/>
        </w:rPr>
        <w:t></w:t>
      </w:r>
      <w:r w:rsidRPr="00BC1246">
        <w:rPr>
          <w:rFonts w:hint="eastAsia"/>
          <w:lang w:val="en-US"/>
        </w:rPr>
        <w:t>процеси</w:t>
      </w:r>
      <w:r w:rsidRPr="00BC1246">
        <w:rPr>
          <w:lang w:val="en-US"/>
        </w:rPr>
        <w:t></w:t>
      </w:r>
      <w:r w:rsidRPr="00BC1246">
        <w:rPr>
          <w:rFonts w:hint="eastAsia"/>
          <w:lang w:val="en-US"/>
        </w:rPr>
        <w:t>виробництва</w:t>
      </w:r>
      <w:r w:rsidRPr="00BC1246">
        <w:rPr>
          <w:lang w:val="en-US"/>
        </w:rPr>
        <w:t></w:t>
      </w:r>
      <w:r w:rsidRPr="00BC1246">
        <w:rPr>
          <w:rFonts w:hint="eastAsia"/>
          <w:lang w:val="en-US"/>
        </w:rPr>
        <w:t>і</w:t>
      </w:r>
    </w:p>
    <w:p w:rsidR="00BC1246" w:rsidRPr="00BC1246" w:rsidRDefault="00BC1246" w:rsidP="00BC1246">
      <w:pPr>
        <w:rPr>
          <w:lang w:val="en-US"/>
        </w:rPr>
      </w:pPr>
      <w:r w:rsidRPr="00BC1246">
        <w:rPr>
          <w:rFonts w:hint="eastAsia"/>
          <w:lang w:val="en-US"/>
        </w:rPr>
        <w:t>кінцеві</w:t>
      </w:r>
      <w:r w:rsidRPr="00BC1246">
        <w:rPr>
          <w:lang w:val="en-US"/>
        </w:rPr>
        <w:t></w:t>
      </w:r>
      <w:r w:rsidRPr="00BC1246">
        <w:rPr>
          <w:rFonts w:hint="eastAsia"/>
          <w:lang w:val="en-US"/>
        </w:rPr>
        <w:t>результати</w:t>
      </w:r>
      <w:r w:rsidRPr="00BC1246">
        <w:rPr>
          <w:lang w:val="en-US"/>
        </w:rPr>
        <w:t></w:t>
      </w:r>
      <w:r w:rsidRPr="00BC1246">
        <w:rPr>
          <w:rFonts w:hint="eastAsia"/>
          <w:lang w:val="en-US"/>
        </w:rPr>
        <w:t>праці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створений</w:t>
      </w:r>
      <w:r w:rsidRPr="00BC1246">
        <w:rPr>
          <w:lang w:val="en-US"/>
        </w:rPr>
        <w:t></w:t>
      </w:r>
      <w:r w:rsidRPr="00BC1246">
        <w:rPr>
          <w:rFonts w:hint="eastAsia"/>
          <w:lang w:val="en-US"/>
        </w:rPr>
        <w:t>продукт</w:t>
      </w:r>
      <w:r w:rsidRPr="00BC1246">
        <w:rPr>
          <w:lang w:val="en-US"/>
        </w:rPr>
        <w:t></w:t>
      </w:r>
      <w:r w:rsidRPr="00BC1246">
        <w:rPr>
          <w:rFonts w:hint="eastAsia"/>
          <w:lang w:val="en-US"/>
        </w:rPr>
        <w:t>найчастіше</w:t>
      </w:r>
      <w:r w:rsidRPr="00BC1246">
        <w:rPr>
          <w:lang w:val="en-US"/>
        </w:rPr>
        <w:t></w:t>
      </w:r>
      <w:r w:rsidRPr="00BC1246">
        <w:rPr>
          <w:rFonts w:hint="eastAsia"/>
          <w:lang w:val="en-US"/>
        </w:rPr>
        <w:t>є</w:t>
      </w:r>
      <w:r w:rsidRPr="00BC1246">
        <w:rPr>
          <w:lang w:val="en-US"/>
        </w:rPr>
        <w:t></w:t>
      </w:r>
      <w:r w:rsidRPr="00BC1246">
        <w:rPr>
          <w:rFonts w:hint="eastAsia"/>
          <w:lang w:val="en-US"/>
        </w:rPr>
        <w:t>проміжним</w:t>
      </w:r>
      <w:r w:rsidRPr="00BC1246">
        <w:rPr>
          <w:lang w:val="en-US"/>
        </w:rPr>
        <w:t></w:t>
      </w:r>
      <w:r w:rsidRPr="00BC1246">
        <w:rPr>
          <w:lang w:val="en-US"/>
        </w:rPr>
        <w:t></w:t>
      </w:r>
      <w:r w:rsidRPr="00BC1246">
        <w:rPr>
          <w:rFonts w:hint="eastAsia"/>
          <w:lang w:val="en-US"/>
        </w:rPr>
        <w:t>він</w:t>
      </w:r>
      <w:r w:rsidRPr="00BC1246">
        <w:rPr>
          <w:lang w:val="en-US"/>
        </w:rPr>
        <w:t></w:t>
      </w:r>
      <w:r w:rsidRPr="00BC1246">
        <w:rPr>
          <w:rFonts w:hint="eastAsia"/>
          <w:lang w:val="en-US"/>
        </w:rPr>
        <w:t>знову</w:t>
      </w:r>
      <w:r w:rsidRPr="00BC1246">
        <w:rPr>
          <w:lang w:val="en-US"/>
        </w:rPr>
        <w:t></w:t>
      </w:r>
      <w:r w:rsidRPr="00BC1246">
        <w:rPr>
          <w:rFonts w:hint="eastAsia"/>
          <w:lang w:val="en-US"/>
        </w:rPr>
        <w:t>бере</w:t>
      </w:r>
      <w:r w:rsidRPr="00BC1246">
        <w:rPr>
          <w:lang w:val="en-US"/>
        </w:rPr>
        <w:t></w:t>
      </w:r>
      <w:r w:rsidRPr="00BC1246">
        <w:rPr>
          <w:rFonts w:hint="eastAsia"/>
          <w:lang w:val="en-US"/>
        </w:rPr>
        <w:t>участь</w:t>
      </w:r>
    </w:p>
    <w:p w:rsidR="00BC1246" w:rsidRPr="00BC1246" w:rsidRDefault="00BC1246" w:rsidP="00BC1246">
      <w:pPr>
        <w:rPr>
          <w:lang w:val="en-US"/>
        </w:rPr>
      </w:pPr>
      <w:r w:rsidRPr="00BC1246">
        <w:rPr>
          <w:rFonts w:hint="eastAsia"/>
          <w:lang w:val="en-US"/>
        </w:rPr>
        <w:t>у</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p>
    <w:p w:rsidR="00BC1246" w:rsidRPr="00BC1246" w:rsidRDefault="00BC1246" w:rsidP="00BC1246">
      <w:pPr>
        <w:rPr>
          <w:lang w:val="en-US"/>
        </w:rPr>
      </w:pPr>
      <w:r w:rsidRPr="00BC1246">
        <w:rPr>
          <w:lang w:val="en-US"/>
        </w:rPr>
        <w:t></w:t>
      </w:r>
      <w:r w:rsidRPr="00BC1246">
        <w:rPr>
          <w:lang w:val="en-US"/>
        </w:rPr>
        <w:t></w:t>
      </w:r>
      <w:r w:rsidRPr="00BC1246">
        <w:rPr>
          <w:rFonts w:hint="eastAsia"/>
          <w:lang w:val="en-US"/>
        </w:rPr>
        <w:t>зайнятість</w:t>
      </w:r>
      <w:r w:rsidRPr="00BC1246">
        <w:rPr>
          <w:lang w:val="en-US"/>
        </w:rPr>
        <w:t></w:t>
      </w:r>
      <w:r w:rsidRPr="00BC1246">
        <w:rPr>
          <w:rFonts w:hint="eastAsia"/>
          <w:lang w:val="en-US"/>
        </w:rPr>
        <w:t>у</w:t>
      </w:r>
      <w:r w:rsidRPr="00BC1246">
        <w:rPr>
          <w:lang w:val="en-US"/>
        </w:rPr>
        <w:t></w:t>
      </w:r>
      <w:r w:rsidRPr="00BC1246">
        <w:rPr>
          <w:rFonts w:hint="eastAsia"/>
          <w:lang w:val="en-US"/>
        </w:rPr>
        <w:t>сільському</w:t>
      </w:r>
      <w:r w:rsidRPr="00BC1246">
        <w:rPr>
          <w:lang w:val="en-US"/>
        </w:rPr>
        <w:t></w:t>
      </w:r>
      <w:r w:rsidRPr="00BC1246">
        <w:rPr>
          <w:rFonts w:hint="eastAsia"/>
          <w:lang w:val="en-US"/>
        </w:rPr>
        <w:t>господарстві</w:t>
      </w:r>
      <w:r w:rsidRPr="00BC1246">
        <w:rPr>
          <w:lang w:val="en-US"/>
        </w:rPr>
        <w:t></w:t>
      </w:r>
      <w:r w:rsidRPr="00BC1246">
        <w:rPr>
          <w:rFonts w:hint="eastAsia"/>
          <w:lang w:val="en-US"/>
        </w:rPr>
        <w:t>має</w:t>
      </w:r>
      <w:r w:rsidRPr="00BC1246">
        <w:rPr>
          <w:lang w:val="en-US"/>
        </w:rPr>
        <w:t></w:t>
      </w:r>
      <w:r w:rsidRPr="00BC1246">
        <w:rPr>
          <w:rFonts w:hint="eastAsia"/>
          <w:lang w:val="en-US"/>
        </w:rPr>
        <w:t>сезонний</w:t>
      </w:r>
      <w:r w:rsidRPr="00BC1246">
        <w:rPr>
          <w:lang w:val="en-US"/>
        </w:rPr>
        <w:t></w:t>
      </w:r>
      <w:r w:rsidRPr="00BC1246">
        <w:rPr>
          <w:rFonts w:hint="eastAsia"/>
          <w:lang w:val="en-US"/>
        </w:rPr>
        <w:t>характер</w:t>
      </w:r>
      <w:r w:rsidRPr="00BC1246">
        <w:rPr>
          <w:lang w:val="en-US"/>
        </w:rPr>
        <w:t></w:t>
      </w:r>
    </w:p>
    <w:sectPr w:rsidR="00BC1246" w:rsidRPr="00BC124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BC1246" w:rsidRPr="00BC1246">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5AEA-D11D-4E2D-B25C-0E6FFF10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19</Pages>
  <Words>3980</Words>
  <Characters>22687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2022-05-18T16:04:00Z</dcterms:created>
  <dcterms:modified xsi:type="dcterms:W3CDTF">2022-06-02T16:44:00Z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