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ОГЛАВЛЕНИЕ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ВВЕДЕНИЕ</w:t>
      </w:r>
      <w:r w:rsidRPr="00F162D3">
        <w:rPr>
          <w:rFonts w:ascii="Trebuchet MS" w:eastAsia="Times New Roman" w:hAnsi="Trebuchet MS" w:cs="Times New Roman"/>
          <w:color w:val="000000"/>
          <w:kern w:val="0"/>
          <w:sz w:val="18"/>
          <w:szCs w:val="18"/>
          <w:lang w:eastAsia="ru-RU"/>
        </w:rPr>
        <w:t>...</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ГЛАВА</w:t>
      </w:r>
      <w:r w:rsidRPr="00F162D3">
        <w:rPr>
          <w:rFonts w:ascii="Trebuchet MS" w:eastAsia="Times New Roman" w:hAnsi="Trebuchet MS" w:cs="Times New Roman"/>
          <w:color w:val="000000"/>
          <w:kern w:val="0"/>
          <w:sz w:val="18"/>
          <w:szCs w:val="18"/>
          <w:lang w:eastAsia="ru-RU"/>
        </w:rPr>
        <w:t xml:space="preserve"> 1. </w:t>
      </w:r>
      <w:r w:rsidRPr="00F162D3">
        <w:rPr>
          <w:rFonts w:ascii="Trebuchet MS" w:eastAsia="Times New Roman" w:hAnsi="Trebuchet MS" w:cs="Times New Roman" w:hint="eastAsia"/>
          <w:color w:val="000000"/>
          <w:kern w:val="0"/>
          <w:sz w:val="18"/>
          <w:szCs w:val="18"/>
          <w:lang w:eastAsia="ru-RU"/>
        </w:rPr>
        <w:t>МУЗЫКАЛЬНО</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ДВИГАТЕЛЬНОЕ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ВОСПРИЯТИЕ</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КАК</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ПРОБЛЕМА</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МУЗЫКОЗНАНИЯ</w:t>
      </w:r>
      <w:r w:rsidRPr="00F162D3">
        <w:rPr>
          <w:rFonts w:ascii="Trebuchet MS" w:eastAsia="Times New Roman" w:hAnsi="Trebuchet MS" w:cs="Times New Roman"/>
          <w:color w:val="000000"/>
          <w:kern w:val="0"/>
          <w:sz w:val="18"/>
          <w:szCs w:val="18"/>
          <w:lang w:eastAsia="ru-RU"/>
        </w:rPr>
        <w:t>...13</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1.1. </w:t>
      </w:r>
      <w:r w:rsidRPr="00F162D3">
        <w:rPr>
          <w:rFonts w:ascii="Trebuchet MS" w:eastAsia="Times New Roman" w:hAnsi="Trebuchet MS" w:cs="Times New Roman" w:hint="eastAsia"/>
          <w:color w:val="000000"/>
          <w:kern w:val="0"/>
          <w:sz w:val="18"/>
          <w:szCs w:val="18"/>
          <w:lang w:eastAsia="ru-RU"/>
        </w:rPr>
        <w:t>Учение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Б</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Асафьева</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его</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значение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для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современного</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осмысления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проблемы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музыкального</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восприятия</w:t>
      </w:r>
      <w:r w:rsidRPr="00F162D3">
        <w:rPr>
          <w:rFonts w:ascii="Trebuchet MS" w:eastAsia="Times New Roman" w:hAnsi="Trebuchet MS" w:cs="Times New Roman"/>
          <w:color w:val="000000"/>
          <w:kern w:val="0"/>
          <w:sz w:val="18"/>
          <w:szCs w:val="18"/>
          <w:lang w:eastAsia="ru-RU"/>
        </w:rPr>
        <w:t>... 13</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1.2. </w:t>
      </w:r>
      <w:r w:rsidRPr="00F162D3">
        <w:rPr>
          <w:rFonts w:ascii="Trebuchet MS" w:eastAsia="Times New Roman" w:hAnsi="Trebuchet MS" w:cs="Times New Roman" w:hint="eastAsia"/>
          <w:color w:val="000000"/>
          <w:kern w:val="0"/>
          <w:sz w:val="18"/>
          <w:szCs w:val="18"/>
          <w:lang w:eastAsia="ru-RU"/>
        </w:rPr>
        <w:t>Теоретические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аспекты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исследования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вопроса</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музыкального</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восприятия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на</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основе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моторного</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компонента</w:t>
      </w:r>
      <w:r w:rsidRPr="00F162D3">
        <w:rPr>
          <w:rFonts w:ascii="Trebuchet MS" w:eastAsia="Times New Roman" w:hAnsi="Trebuchet MS" w:cs="Times New Roman"/>
          <w:color w:val="000000"/>
          <w:kern w:val="0"/>
          <w:sz w:val="18"/>
          <w:szCs w:val="18"/>
          <w:lang w:eastAsia="ru-RU"/>
        </w:rPr>
        <w:t>...21</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1.3. </w:t>
      </w:r>
      <w:r w:rsidRPr="00F162D3">
        <w:rPr>
          <w:rFonts w:ascii="Trebuchet MS" w:eastAsia="Times New Roman" w:hAnsi="Trebuchet MS" w:cs="Times New Roman" w:hint="eastAsia"/>
          <w:color w:val="000000"/>
          <w:kern w:val="0"/>
          <w:sz w:val="18"/>
          <w:szCs w:val="18"/>
          <w:lang w:eastAsia="ru-RU"/>
        </w:rPr>
        <w:t>Проблема</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взаимодействия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движения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с</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позиций</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некоторых</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музыкально</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эстетических</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систем</w:t>
      </w:r>
      <w:r w:rsidRPr="00F162D3">
        <w:rPr>
          <w:rFonts w:ascii="Trebuchet MS" w:eastAsia="Times New Roman" w:hAnsi="Trebuchet MS" w:cs="Times New Roman"/>
          <w:color w:val="000000"/>
          <w:kern w:val="0"/>
          <w:sz w:val="18"/>
          <w:szCs w:val="18"/>
          <w:lang w:eastAsia="ru-RU"/>
        </w:rPr>
        <w:t>...47</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Выводы</w:t>
      </w:r>
      <w:r w:rsidRPr="00F162D3">
        <w:rPr>
          <w:rFonts w:ascii="Trebuchet MS" w:eastAsia="Times New Roman" w:hAnsi="Trebuchet MS" w:cs="Times New Roman"/>
          <w:color w:val="000000"/>
          <w:kern w:val="0"/>
          <w:sz w:val="18"/>
          <w:szCs w:val="18"/>
          <w:lang w:eastAsia="ru-RU"/>
        </w:rPr>
        <w:t>...57</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ГЛАВА</w:t>
      </w:r>
      <w:r w:rsidRPr="00F162D3">
        <w:rPr>
          <w:rFonts w:ascii="Trebuchet MS" w:eastAsia="Times New Roman" w:hAnsi="Trebuchet MS" w:cs="Times New Roman"/>
          <w:color w:val="000000"/>
          <w:kern w:val="0"/>
          <w:sz w:val="18"/>
          <w:szCs w:val="18"/>
          <w:lang w:eastAsia="ru-RU"/>
        </w:rPr>
        <w:t xml:space="preserve"> 2. </w:t>
      </w:r>
      <w:r w:rsidRPr="00F162D3">
        <w:rPr>
          <w:rFonts w:ascii="Trebuchet MS" w:eastAsia="Times New Roman" w:hAnsi="Trebuchet MS" w:cs="Times New Roman" w:hint="eastAsia"/>
          <w:color w:val="000000"/>
          <w:kern w:val="0"/>
          <w:sz w:val="18"/>
          <w:szCs w:val="18"/>
          <w:lang w:eastAsia="ru-RU"/>
        </w:rPr>
        <w:t>ДВИГАТЕЛЬНОЕ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ВОПЛОЩЕНИЕ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РИТМО</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ИНТОНАЦИИ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КАК</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ФАКТОР</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ИНТЕНСИФИКАЦИИ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МУЗЫКАЛЬНОГО</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ВОСПРИЯТИЯ</w:t>
      </w:r>
      <w:r w:rsidRPr="00F162D3">
        <w:rPr>
          <w:rFonts w:ascii="Trebuchet MS" w:eastAsia="Times New Roman" w:hAnsi="Trebuchet MS" w:cs="Times New Roman"/>
          <w:color w:val="000000"/>
          <w:kern w:val="0"/>
          <w:sz w:val="18"/>
          <w:szCs w:val="18"/>
          <w:lang w:eastAsia="ru-RU"/>
        </w:rPr>
        <w:t xml:space="preserve"> ...61</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2.1. </w:t>
      </w:r>
      <w:r w:rsidRPr="00F162D3">
        <w:rPr>
          <w:rFonts w:ascii="Trebuchet MS" w:eastAsia="Times New Roman" w:hAnsi="Trebuchet MS" w:cs="Times New Roman" w:hint="eastAsia"/>
          <w:color w:val="000000"/>
          <w:kern w:val="0"/>
          <w:sz w:val="18"/>
          <w:szCs w:val="18"/>
          <w:lang w:eastAsia="ru-RU"/>
        </w:rPr>
        <w:t>РИТМО</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ИНТОНАЦИЯ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ОБР</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АЗЫ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ДВИЖЕНИЯ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МУЗЫКЕ</w:t>
      </w:r>
      <w:r w:rsidRPr="00F162D3">
        <w:rPr>
          <w:rFonts w:ascii="Trebuchet MS" w:eastAsia="Times New Roman" w:hAnsi="Trebuchet MS" w:cs="Times New Roman"/>
          <w:color w:val="000000"/>
          <w:kern w:val="0"/>
          <w:sz w:val="18"/>
          <w:szCs w:val="18"/>
          <w:lang w:eastAsia="ru-RU"/>
        </w:rPr>
        <w:t>...61</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2.1.1. </w:t>
      </w:r>
      <w:r w:rsidRPr="00F162D3">
        <w:rPr>
          <w:rFonts w:ascii="Trebuchet MS" w:eastAsia="Times New Roman" w:hAnsi="Trebuchet MS" w:cs="Times New Roman" w:hint="eastAsia"/>
          <w:color w:val="000000"/>
          <w:kern w:val="0"/>
          <w:sz w:val="18"/>
          <w:szCs w:val="18"/>
          <w:lang w:eastAsia="ru-RU"/>
        </w:rPr>
        <w:t>Пластические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эквиваленты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музыкально</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выразительных</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средств</w:t>
      </w:r>
      <w:r w:rsidRPr="00F162D3">
        <w:rPr>
          <w:rFonts w:ascii="Trebuchet MS" w:eastAsia="Times New Roman" w:hAnsi="Trebuchet MS" w:cs="Times New Roman"/>
          <w:color w:val="000000"/>
          <w:kern w:val="0"/>
          <w:sz w:val="18"/>
          <w:szCs w:val="18"/>
          <w:lang w:eastAsia="ru-RU"/>
        </w:rPr>
        <w:t xml:space="preserve"> 65</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2.1.2. </w:t>
      </w:r>
      <w:r w:rsidRPr="00F162D3">
        <w:rPr>
          <w:rFonts w:ascii="Trebuchet MS" w:eastAsia="Times New Roman" w:hAnsi="Trebuchet MS" w:cs="Times New Roman" w:hint="eastAsia"/>
          <w:color w:val="000000"/>
          <w:kern w:val="0"/>
          <w:sz w:val="18"/>
          <w:szCs w:val="18"/>
          <w:lang w:eastAsia="ru-RU"/>
        </w:rPr>
        <w:t>Пластические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образы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ритмо</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интонации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европейской</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танцевальной</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музыке</w:t>
      </w:r>
      <w:r w:rsidRPr="00F162D3">
        <w:rPr>
          <w:rFonts w:ascii="Trebuchet MS" w:eastAsia="Times New Roman" w:hAnsi="Trebuchet MS" w:cs="Times New Roman"/>
          <w:color w:val="000000"/>
          <w:kern w:val="0"/>
          <w:sz w:val="18"/>
          <w:szCs w:val="18"/>
          <w:lang w:eastAsia="ru-RU"/>
        </w:rPr>
        <w:t xml:space="preserve"> XVI-XVII1</w:t>
      </w:r>
      <w:r w:rsidRPr="00F162D3">
        <w:rPr>
          <w:rFonts w:ascii="Trebuchet MS" w:eastAsia="Times New Roman" w:hAnsi="Trebuchet MS" w:cs="Times New Roman" w:hint="eastAsia"/>
          <w:color w:val="000000"/>
          <w:kern w:val="0"/>
          <w:sz w:val="18"/>
          <w:szCs w:val="18"/>
          <w:lang w:eastAsia="ru-RU"/>
        </w:rPr>
        <w:t>веков</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на</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примере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барочной</w:t>
      </w:r>
      <w:r w:rsidRPr="00F162D3">
        <w:rPr>
          <w:rFonts w:ascii="Trebuchet MS" w:eastAsia="Times New Roman" w:hAnsi="Trebuchet MS" w:cs="Times New Roman"/>
          <w:color w:val="000000"/>
          <w:kern w:val="0"/>
          <w:sz w:val="18"/>
          <w:szCs w:val="18"/>
          <w:lang w:eastAsia="ru-RU"/>
        </w:rPr>
        <w:t xml:space="preserve"> </w:t>
      </w:r>
      <w:proofErr w:type="gramStart"/>
      <w:r w:rsidRPr="00F162D3">
        <w:rPr>
          <w:rFonts w:ascii="Trebuchet MS" w:eastAsia="Times New Roman" w:hAnsi="Trebuchet MS" w:cs="Times New Roman" w:hint="eastAsia"/>
          <w:color w:val="000000"/>
          <w:kern w:val="0"/>
          <w:sz w:val="18"/>
          <w:szCs w:val="18"/>
          <w:lang w:eastAsia="ru-RU"/>
        </w:rPr>
        <w:t>сюиты</w:t>
      </w:r>
      <w:r w:rsidRPr="00F162D3">
        <w:rPr>
          <w:rFonts w:ascii="Trebuchet MS" w:eastAsia="Times New Roman" w:hAnsi="Trebuchet MS" w:cs="Times New Roman"/>
          <w:color w:val="000000"/>
          <w:kern w:val="0"/>
          <w:sz w:val="18"/>
          <w:szCs w:val="18"/>
          <w:lang w:eastAsia="ru-RU"/>
        </w:rPr>
        <w:t>)...</w:t>
      </w:r>
      <w:proofErr w:type="gramEnd"/>
      <w:r w:rsidRPr="00F162D3">
        <w:rPr>
          <w:rFonts w:ascii="Trebuchet MS" w:eastAsia="Times New Roman" w:hAnsi="Trebuchet MS" w:cs="Times New Roman"/>
          <w:color w:val="000000"/>
          <w:kern w:val="0"/>
          <w:sz w:val="18"/>
          <w:szCs w:val="18"/>
          <w:lang w:eastAsia="ru-RU"/>
        </w:rPr>
        <w:t>81</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2.2. </w:t>
      </w:r>
      <w:r w:rsidRPr="00F162D3">
        <w:rPr>
          <w:rFonts w:ascii="Trebuchet MS" w:eastAsia="Times New Roman" w:hAnsi="Trebuchet MS" w:cs="Times New Roman" w:hint="eastAsia"/>
          <w:color w:val="000000"/>
          <w:kern w:val="0"/>
          <w:sz w:val="18"/>
          <w:szCs w:val="18"/>
          <w:lang w:eastAsia="ru-RU"/>
        </w:rPr>
        <w:t>Природа</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механизмы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взаимодействия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движения</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в</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процессе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музыкального</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восприятия</w:t>
      </w:r>
      <w:r w:rsidRPr="00F162D3">
        <w:rPr>
          <w:rFonts w:ascii="Trebuchet MS" w:eastAsia="Times New Roman" w:hAnsi="Trebuchet MS" w:cs="Times New Roman"/>
          <w:color w:val="000000"/>
          <w:kern w:val="0"/>
          <w:sz w:val="18"/>
          <w:szCs w:val="18"/>
          <w:lang w:eastAsia="ru-RU"/>
        </w:rPr>
        <w:t>...96</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lastRenderedPageBreak/>
        <w:t xml:space="preserve">2.2.1. </w:t>
      </w:r>
      <w:r w:rsidRPr="00F162D3">
        <w:rPr>
          <w:rFonts w:ascii="Trebuchet MS" w:eastAsia="Times New Roman" w:hAnsi="Trebuchet MS" w:cs="Times New Roman" w:hint="eastAsia"/>
          <w:color w:val="000000"/>
          <w:kern w:val="0"/>
          <w:sz w:val="18"/>
          <w:szCs w:val="18"/>
          <w:lang w:eastAsia="ru-RU"/>
        </w:rPr>
        <w:t>Виды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движений</w:t>
      </w:r>
      <w:r w:rsidRPr="00F162D3">
        <w:rPr>
          <w:rFonts w:ascii="Trebuchet MS" w:eastAsia="Times New Roman" w:hAnsi="Trebuchet MS" w:cs="Times New Roman"/>
          <w:color w:val="000000"/>
          <w:kern w:val="0"/>
          <w:sz w:val="18"/>
          <w:szCs w:val="18"/>
          <w:lang w:eastAsia="ru-RU"/>
        </w:rPr>
        <w:t>...97</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2.2.2. </w:t>
      </w:r>
      <w:r w:rsidRPr="00F162D3">
        <w:rPr>
          <w:rFonts w:ascii="Trebuchet MS" w:eastAsia="Times New Roman" w:hAnsi="Trebuchet MS" w:cs="Times New Roman" w:hint="eastAsia"/>
          <w:color w:val="000000"/>
          <w:kern w:val="0"/>
          <w:sz w:val="18"/>
          <w:szCs w:val="18"/>
          <w:lang w:eastAsia="ru-RU"/>
        </w:rPr>
        <w:t>Принципы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соотношения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движения</w:t>
      </w:r>
      <w:r w:rsidRPr="00F162D3">
        <w:rPr>
          <w:rFonts w:ascii="Trebuchet MS" w:eastAsia="Times New Roman" w:hAnsi="Trebuchet MS" w:cs="Times New Roman"/>
          <w:color w:val="000000"/>
          <w:kern w:val="0"/>
          <w:sz w:val="18"/>
          <w:szCs w:val="18"/>
          <w:lang w:eastAsia="ru-RU"/>
        </w:rPr>
        <w:t>...101</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2.3. </w:t>
      </w:r>
      <w:r w:rsidRPr="00F162D3">
        <w:rPr>
          <w:rFonts w:ascii="Trebuchet MS" w:eastAsia="Times New Roman" w:hAnsi="Trebuchet MS" w:cs="Times New Roman" w:hint="eastAsia"/>
          <w:color w:val="000000"/>
          <w:kern w:val="0"/>
          <w:sz w:val="18"/>
          <w:szCs w:val="18"/>
          <w:lang w:eastAsia="ru-RU"/>
        </w:rPr>
        <w:t>Формы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взаимодействия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движения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процессе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музыкального</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восприятия</w:t>
      </w:r>
      <w:r w:rsidRPr="00F162D3">
        <w:rPr>
          <w:rFonts w:ascii="Trebuchet MS" w:eastAsia="Times New Roman" w:hAnsi="Trebuchet MS" w:cs="Times New Roman"/>
          <w:color w:val="000000"/>
          <w:kern w:val="0"/>
          <w:sz w:val="18"/>
          <w:szCs w:val="18"/>
          <w:lang w:eastAsia="ru-RU"/>
        </w:rPr>
        <w:t>... 106</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2.3.1. </w:t>
      </w:r>
      <w:r w:rsidRPr="00F162D3">
        <w:rPr>
          <w:rFonts w:ascii="Trebuchet MS" w:eastAsia="Times New Roman" w:hAnsi="Trebuchet MS" w:cs="Times New Roman" w:hint="eastAsia"/>
          <w:color w:val="000000"/>
          <w:kern w:val="0"/>
          <w:sz w:val="18"/>
          <w:szCs w:val="18"/>
          <w:lang w:eastAsia="ru-RU"/>
        </w:rPr>
        <w:t>Пластическое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интонирование</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ПО</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2.3.2. </w:t>
      </w:r>
      <w:r w:rsidRPr="00F162D3">
        <w:rPr>
          <w:rFonts w:ascii="Trebuchet MS" w:eastAsia="Times New Roman" w:hAnsi="Trebuchet MS" w:cs="Times New Roman" w:hint="eastAsia"/>
          <w:color w:val="000000"/>
          <w:kern w:val="0"/>
          <w:sz w:val="18"/>
          <w:szCs w:val="18"/>
          <w:lang w:eastAsia="ru-RU"/>
        </w:rPr>
        <w:t>Пластический</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анализ</w:t>
      </w:r>
      <w:r w:rsidRPr="00F162D3">
        <w:rPr>
          <w:rFonts w:ascii="Trebuchet MS" w:eastAsia="Times New Roman" w:hAnsi="Trebuchet MS" w:cs="Times New Roman"/>
          <w:color w:val="000000"/>
          <w:kern w:val="0"/>
          <w:sz w:val="18"/>
          <w:szCs w:val="18"/>
          <w:lang w:eastAsia="ru-RU"/>
        </w:rPr>
        <w:t>...114</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2.3.3. </w:t>
      </w:r>
      <w:r w:rsidRPr="00F162D3">
        <w:rPr>
          <w:rFonts w:ascii="Trebuchet MS" w:eastAsia="Times New Roman" w:hAnsi="Trebuchet MS" w:cs="Times New Roman" w:hint="eastAsia"/>
          <w:color w:val="000000"/>
          <w:kern w:val="0"/>
          <w:sz w:val="18"/>
          <w:szCs w:val="18"/>
          <w:lang w:eastAsia="ru-RU"/>
        </w:rPr>
        <w:t>Пластический</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синтез</w:t>
      </w:r>
      <w:r w:rsidRPr="00F162D3">
        <w:rPr>
          <w:rFonts w:ascii="Trebuchet MS" w:eastAsia="Times New Roman" w:hAnsi="Trebuchet MS" w:cs="Times New Roman"/>
          <w:color w:val="000000"/>
          <w:kern w:val="0"/>
          <w:sz w:val="18"/>
          <w:szCs w:val="18"/>
          <w:lang w:eastAsia="ru-RU"/>
        </w:rPr>
        <w:t>...120</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2.4. </w:t>
      </w:r>
      <w:r w:rsidRPr="00F162D3">
        <w:rPr>
          <w:rFonts w:ascii="Trebuchet MS" w:eastAsia="Times New Roman" w:hAnsi="Trebuchet MS" w:cs="Times New Roman" w:hint="eastAsia"/>
          <w:color w:val="000000"/>
          <w:kern w:val="0"/>
          <w:sz w:val="18"/>
          <w:szCs w:val="18"/>
          <w:lang w:eastAsia="ru-RU"/>
        </w:rPr>
        <w:t>Пластические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образы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ритмо</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интонации</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в</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музыкально</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исполнительской</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деятельности</w:t>
      </w:r>
      <w:r w:rsidRPr="00F162D3">
        <w:rPr>
          <w:rFonts w:ascii="Trebuchet MS" w:eastAsia="Times New Roman" w:hAnsi="Trebuchet MS" w:cs="Times New Roman"/>
          <w:color w:val="000000"/>
          <w:kern w:val="0"/>
          <w:sz w:val="18"/>
          <w:szCs w:val="18"/>
          <w:lang w:eastAsia="ru-RU"/>
        </w:rPr>
        <w:t>... 124</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w:t>
      </w:r>
      <w:r w:rsidRPr="00F162D3">
        <w:rPr>
          <w:rFonts w:ascii="Trebuchet MS" w:eastAsia="Times New Roman" w:hAnsi="Trebuchet MS" w:cs="Times New Roman"/>
          <w:color w:val="000000"/>
          <w:kern w:val="0"/>
          <w:sz w:val="18"/>
          <w:szCs w:val="18"/>
          <w:lang w:eastAsia="ru-RU"/>
        </w:rPr>
        <w:t xml:space="preserve"> 2.4.1. </w:t>
      </w:r>
      <w:r w:rsidRPr="00F162D3">
        <w:rPr>
          <w:rFonts w:ascii="Trebuchet MS" w:eastAsia="Times New Roman" w:hAnsi="Trebuchet MS" w:cs="Times New Roman" w:hint="eastAsia"/>
          <w:color w:val="000000"/>
          <w:kern w:val="0"/>
          <w:sz w:val="18"/>
          <w:szCs w:val="18"/>
          <w:lang w:eastAsia="ru-RU"/>
        </w:rPr>
        <w:t>Двигательный</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образ</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образ</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движения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представлениях</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музыканта</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исполнителя</w:t>
      </w:r>
      <w:r w:rsidRPr="00F162D3">
        <w:rPr>
          <w:rFonts w:ascii="Trebuchet MS" w:eastAsia="Times New Roman" w:hAnsi="Trebuchet MS" w:cs="Times New Roman"/>
          <w:color w:val="000000"/>
          <w:kern w:val="0"/>
          <w:sz w:val="18"/>
          <w:szCs w:val="18"/>
          <w:lang w:eastAsia="ru-RU"/>
        </w:rPr>
        <w:t>...125</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2.4.2. </w:t>
      </w:r>
      <w:r w:rsidRPr="00F162D3">
        <w:rPr>
          <w:rFonts w:ascii="Trebuchet MS" w:eastAsia="Times New Roman" w:hAnsi="Trebuchet MS" w:cs="Times New Roman" w:hint="eastAsia"/>
          <w:color w:val="000000"/>
          <w:kern w:val="0"/>
          <w:sz w:val="18"/>
          <w:szCs w:val="18"/>
          <w:lang w:eastAsia="ru-RU"/>
        </w:rPr>
        <w:t>Музыкально</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художественный</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образ</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выразительные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движения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музыканта</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исполнителя</w:t>
      </w:r>
      <w:r w:rsidRPr="00F162D3">
        <w:rPr>
          <w:rFonts w:ascii="Trebuchet MS" w:eastAsia="Times New Roman" w:hAnsi="Trebuchet MS" w:cs="Times New Roman"/>
          <w:color w:val="000000"/>
          <w:kern w:val="0"/>
          <w:sz w:val="18"/>
          <w:szCs w:val="18"/>
          <w:lang w:eastAsia="ru-RU"/>
        </w:rPr>
        <w:t>...141</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2.5. </w:t>
      </w:r>
      <w:r w:rsidRPr="00F162D3">
        <w:rPr>
          <w:rFonts w:ascii="Trebuchet MS" w:eastAsia="Times New Roman" w:hAnsi="Trebuchet MS" w:cs="Times New Roman" w:hint="eastAsia"/>
          <w:color w:val="000000"/>
          <w:kern w:val="0"/>
          <w:sz w:val="18"/>
          <w:szCs w:val="18"/>
          <w:lang w:eastAsia="ru-RU"/>
        </w:rPr>
        <w:t>Музыкальное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движение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как</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способ</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активизации</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восприятия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образовательной</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практике</w:t>
      </w:r>
      <w:r w:rsidRPr="00F162D3">
        <w:rPr>
          <w:rFonts w:ascii="Trebuchet MS" w:eastAsia="Times New Roman" w:hAnsi="Trebuchet MS" w:cs="Times New Roman"/>
          <w:color w:val="000000"/>
          <w:kern w:val="0"/>
          <w:sz w:val="18"/>
          <w:szCs w:val="18"/>
          <w:lang w:eastAsia="ru-RU"/>
        </w:rPr>
        <w:t>... 158</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3</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2.5.1. </w:t>
      </w:r>
      <w:r w:rsidRPr="00F162D3">
        <w:rPr>
          <w:rFonts w:ascii="Trebuchet MS" w:eastAsia="Times New Roman" w:hAnsi="Trebuchet MS" w:cs="Times New Roman" w:hint="eastAsia"/>
          <w:color w:val="000000"/>
          <w:kern w:val="0"/>
          <w:sz w:val="18"/>
          <w:szCs w:val="18"/>
          <w:lang w:eastAsia="ru-RU"/>
        </w:rPr>
        <w:t>Пути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способы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обновления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курса</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ритмики</w:t>
      </w:r>
      <w:r w:rsidRPr="00F162D3">
        <w:rPr>
          <w:rFonts w:ascii="Trebuchet MS" w:eastAsia="Times New Roman" w:hAnsi="Trebuchet MS" w:cs="Times New Roman"/>
          <w:color w:val="000000"/>
          <w:kern w:val="0"/>
          <w:sz w:val="18"/>
          <w:szCs w:val="18"/>
          <w:lang w:eastAsia="ru-RU"/>
        </w:rPr>
        <w:t>...158</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#&gt; 2.5.2. </w:t>
      </w:r>
      <w:r w:rsidRPr="00F162D3">
        <w:rPr>
          <w:rFonts w:ascii="Trebuchet MS" w:eastAsia="Times New Roman" w:hAnsi="Trebuchet MS" w:cs="Times New Roman" w:hint="eastAsia"/>
          <w:color w:val="000000"/>
          <w:kern w:val="0"/>
          <w:sz w:val="18"/>
          <w:szCs w:val="18"/>
          <w:lang w:eastAsia="ru-RU"/>
        </w:rPr>
        <w:t>Музыкально</w:t>
      </w:r>
      <w:r w:rsidRPr="00F162D3">
        <w:rPr>
          <w:rFonts w:ascii="Trebuchet MS" w:eastAsia="Times New Roman" w:hAnsi="Trebuchet MS" w:cs="Times New Roman"/>
          <w:color w:val="000000"/>
          <w:kern w:val="0"/>
          <w:sz w:val="18"/>
          <w:szCs w:val="18"/>
          <w:lang w:eastAsia="ru-RU"/>
        </w:rPr>
        <w:t>-</w:t>
      </w:r>
      <w:r w:rsidRPr="00F162D3">
        <w:rPr>
          <w:rFonts w:ascii="Trebuchet MS" w:eastAsia="Times New Roman" w:hAnsi="Trebuchet MS" w:cs="Times New Roman" w:hint="eastAsia"/>
          <w:color w:val="000000"/>
          <w:kern w:val="0"/>
          <w:sz w:val="18"/>
          <w:szCs w:val="18"/>
          <w:lang w:eastAsia="ru-RU"/>
        </w:rPr>
        <w:t>пластические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методы</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формирования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активного</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музыкального</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восприятия</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на</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занятиях</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музыкальной</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литературы</w:t>
      </w:r>
      <w:r w:rsidRPr="00F162D3">
        <w:rPr>
          <w:rFonts w:ascii="Trebuchet MS" w:eastAsia="Times New Roman" w:hAnsi="Trebuchet MS" w:cs="Times New Roman"/>
          <w:color w:val="000000"/>
          <w:kern w:val="0"/>
          <w:sz w:val="18"/>
          <w:szCs w:val="18"/>
          <w:lang w:eastAsia="ru-RU"/>
        </w:rPr>
        <w:t>...165</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ВЫВОДЫ</w:t>
      </w:r>
      <w:r w:rsidRPr="00F162D3">
        <w:rPr>
          <w:rFonts w:ascii="Trebuchet MS" w:eastAsia="Times New Roman" w:hAnsi="Trebuchet MS" w:cs="Times New Roman"/>
          <w:color w:val="000000"/>
          <w:kern w:val="0"/>
          <w:sz w:val="18"/>
          <w:szCs w:val="18"/>
          <w:lang w:eastAsia="ru-RU"/>
        </w:rPr>
        <w:t>...174</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ЗАКЛЮЧЕНИЕ</w:t>
      </w:r>
      <w:r w:rsidRPr="00F162D3">
        <w:rPr>
          <w:rFonts w:ascii="Trebuchet MS" w:eastAsia="Times New Roman" w:hAnsi="Trebuchet MS" w:cs="Times New Roman"/>
          <w:color w:val="000000"/>
          <w:kern w:val="0"/>
          <w:sz w:val="18"/>
          <w:szCs w:val="18"/>
          <w:lang w:eastAsia="ru-RU"/>
        </w:rPr>
        <w:t>...177</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СПИСОК</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ЛИТЕРАТУРЫ</w:t>
      </w:r>
      <w:r w:rsidRPr="00F162D3">
        <w:rPr>
          <w:rFonts w:ascii="Trebuchet MS" w:eastAsia="Times New Roman" w:hAnsi="Trebuchet MS" w:cs="Times New Roman"/>
          <w:color w:val="000000"/>
          <w:kern w:val="0"/>
          <w:sz w:val="18"/>
          <w:szCs w:val="18"/>
          <w:lang w:eastAsia="ru-RU"/>
        </w:rPr>
        <w:t>...180</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hint="eastAsia"/>
          <w:color w:val="000000"/>
          <w:kern w:val="0"/>
          <w:sz w:val="18"/>
          <w:szCs w:val="18"/>
          <w:lang w:eastAsia="ru-RU"/>
        </w:rPr>
        <w:t>ПРИЛОЖЕНИЯ</w:t>
      </w:r>
      <w:r w:rsidRPr="00F162D3">
        <w:rPr>
          <w:rFonts w:ascii="Trebuchet MS" w:eastAsia="Times New Roman" w:hAnsi="Trebuchet MS" w:cs="Times New Roman"/>
          <w:color w:val="000000"/>
          <w:kern w:val="0"/>
          <w:sz w:val="18"/>
          <w:szCs w:val="18"/>
          <w:lang w:eastAsia="ru-RU"/>
        </w:rPr>
        <w:t>...193</w:t>
      </w:r>
    </w:p>
    <w:p w:rsidR="00F162D3" w:rsidRPr="00F162D3" w:rsidRDefault="00F162D3" w:rsidP="00F162D3">
      <w:pPr>
        <w:rPr>
          <w:rFonts w:ascii="Trebuchet MS" w:eastAsia="Times New Roman" w:hAnsi="Trebuchet MS" w:cs="Times New Roman"/>
          <w:color w:val="000000"/>
          <w:kern w:val="0"/>
          <w:sz w:val="18"/>
          <w:szCs w:val="18"/>
          <w:lang w:eastAsia="ru-RU"/>
        </w:rPr>
      </w:pPr>
    </w:p>
    <w:p w:rsidR="00F162D3" w:rsidRPr="00F162D3" w:rsidRDefault="00F162D3" w:rsidP="00F162D3">
      <w:pPr>
        <w:rPr>
          <w:rFonts w:ascii="Trebuchet MS" w:eastAsia="Times New Roman" w:hAnsi="Trebuchet MS" w:cs="Times New Roman"/>
          <w:color w:val="000000"/>
          <w:kern w:val="0"/>
          <w:sz w:val="18"/>
          <w:szCs w:val="18"/>
          <w:lang w:eastAsia="ru-RU"/>
        </w:rPr>
      </w:pPr>
      <w:r w:rsidRPr="00F162D3">
        <w:rPr>
          <w:rFonts w:ascii="Trebuchet MS" w:eastAsia="Times New Roman" w:hAnsi="Trebuchet MS" w:cs="Times New Roman"/>
          <w:color w:val="000000"/>
          <w:kern w:val="0"/>
          <w:sz w:val="18"/>
          <w:szCs w:val="18"/>
          <w:lang w:eastAsia="ru-RU"/>
        </w:rPr>
        <w:t xml:space="preserve">1. </w:t>
      </w:r>
      <w:r w:rsidRPr="00F162D3">
        <w:rPr>
          <w:rFonts w:ascii="Trebuchet MS" w:eastAsia="Times New Roman" w:hAnsi="Trebuchet MS" w:cs="Times New Roman" w:hint="eastAsia"/>
          <w:color w:val="000000"/>
          <w:kern w:val="0"/>
          <w:sz w:val="18"/>
          <w:szCs w:val="18"/>
          <w:lang w:eastAsia="ru-RU"/>
        </w:rPr>
        <w:t>Музыкальные</w:t>
      </w:r>
      <w:r w:rsidRPr="00F162D3">
        <w:rPr>
          <w:rFonts w:ascii="Trebuchet MS" w:eastAsia="Times New Roman" w:hAnsi="Trebuchet MS" w:cs="Times New Roman"/>
          <w:color w:val="000000"/>
          <w:kern w:val="0"/>
          <w:sz w:val="18"/>
          <w:szCs w:val="18"/>
          <w:lang w:eastAsia="ru-RU"/>
        </w:rPr>
        <w:t xml:space="preserve"> </w:t>
      </w:r>
      <w:r w:rsidRPr="00F162D3">
        <w:rPr>
          <w:rFonts w:ascii="Trebuchet MS" w:eastAsia="Times New Roman" w:hAnsi="Trebuchet MS" w:cs="Times New Roman" w:hint="eastAsia"/>
          <w:color w:val="000000"/>
          <w:kern w:val="0"/>
          <w:sz w:val="18"/>
          <w:szCs w:val="18"/>
          <w:lang w:eastAsia="ru-RU"/>
        </w:rPr>
        <w:t>иллюстрации</w:t>
      </w:r>
      <w:r w:rsidRPr="00F162D3">
        <w:rPr>
          <w:rFonts w:ascii="Trebuchet MS" w:eastAsia="Times New Roman" w:hAnsi="Trebuchet MS" w:cs="Times New Roman"/>
          <w:color w:val="000000"/>
          <w:kern w:val="0"/>
          <w:sz w:val="18"/>
          <w:szCs w:val="18"/>
          <w:lang w:eastAsia="ru-RU"/>
        </w:rPr>
        <w:t>...193</w:t>
      </w:r>
    </w:p>
    <w:p w:rsidR="00F162D3" w:rsidRPr="00F162D3" w:rsidRDefault="00F162D3" w:rsidP="00F162D3">
      <w:pPr>
        <w:rPr>
          <w:rFonts w:ascii="Trebuchet MS" w:eastAsia="Times New Roman" w:hAnsi="Trebuchet MS" w:cs="Times New Roman"/>
          <w:color w:val="000000"/>
          <w:kern w:val="0"/>
          <w:sz w:val="18"/>
          <w:szCs w:val="18"/>
          <w:lang w:eastAsia="ru-RU"/>
        </w:rPr>
      </w:pPr>
    </w:p>
    <w:p w:rsidR="00AE172C" w:rsidRPr="00F162D3" w:rsidRDefault="00F162D3" w:rsidP="00F162D3">
      <w:r w:rsidRPr="00F162D3">
        <w:rPr>
          <w:rFonts w:ascii="Trebuchet MS" w:eastAsia="Times New Roman" w:hAnsi="Trebuchet MS" w:cs="Times New Roman"/>
          <w:color w:val="000000"/>
          <w:kern w:val="0"/>
          <w:sz w:val="18"/>
          <w:szCs w:val="18"/>
          <w:lang w:eastAsia="ru-RU"/>
        </w:rPr>
        <w:t xml:space="preserve">2. </w:t>
      </w:r>
      <w:r w:rsidRPr="00F162D3">
        <w:rPr>
          <w:rFonts w:ascii="Trebuchet MS" w:eastAsia="Times New Roman" w:hAnsi="Trebuchet MS" w:cs="Times New Roman" w:hint="eastAsia"/>
          <w:color w:val="000000"/>
          <w:kern w:val="0"/>
          <w:sz w:val="18"/>
          <w:szCs w:val="18"/>
          <w:lang w:eastAsia="ru-RU"/>
        </w:rPr>
        <w:t>Схемы</w:t>
      </w:r>
      <w:r w:rsidRPr="00F162D3">
        <w:rPr>
          <w:rFonts w:ascii="Trebuchet MS" w:eastAsia="Times New Roman" w:hAnsi="Trebuchet MS" w:cs="Times New Roman"/>
          <w:color w:val="000000"/>
          <w:kern w:val="0"/>
          <w:sz w:val="18"/>
          <w:szCs w:val="18"/>
          <w:lang w:eastAsia="ru-RU"/>
        </w:rPr>
        <w:t>...ZZS</w:t>
      </w:r>
      <w:bookmarkStart w:id="0" w:name="_GoBack"/>
      <w:bookmarkEnd w:id="0"/>
    </w:p>
    <w:sectPr w:rsidR="00AE172C" w:rsidRPr="00F162D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164" w:rsidRDefault="00626164">
      <w:pPr>
        <w:spacing w:after="0" w:line="240" w:lineRule="auto"/>
      </w:pPr>
      <w:r>
        <w:separator/>
      </w:r>
    </w:p>
  </w:endnote>
  <w:endnote w:type="continuationSeparator" w:id="0">
    <w:p w:rsidR="00626164" w:rsidRDefault="0062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164" w:rsidRDefault="00626164"/>
    <w:p w:rsidR="00626164" w:rsidRDefault="00626164"/>
    <w:p w:rsidR="00626164" w:rsidRDefault="00626164"/>
    <w:p w:rsidR="00626164" w:rsidRDefault="00626164"/>
    <w:p w:rsidR="00626164" w:rsidRDefault="00626164"/>
    <w:p w:rsidR="00626164" w:rsidRDefault="00626164"/>
    <w:p w:rsidR="00626164" w:rsidRDefault="0062616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164" w:rsidRDefault="006261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26164" w:rsidRDefault="006261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26164" w:rsidRDefault="00626164"/>
    <w:p w:rsidR="00626164" w:rsidRDefault="00626164"/>
    <w:p w:rsidR="00626164" w:rsidRDefault="0062616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164" w:rsidRDefault="00626164"/>
                          <w:p w:rsidR="00626164" w:rsidRDefault="0062616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26164" w:rsidRDefault="00626164"/>
                    <w:p w:rsidR="00626164" w:rsidRDefault="0062616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26164" w:rsidRDefault="00626164"/>
    <w:p w:rsidR="00626164" w:rsidRDefault="00626164">
      <w:pPr>
        <w:rPr>
          <w:sz w:val="2"/>
          <w:szCs w:val="2"/>
        </w:rPr>
      </w:pPr>
    </w:p>
    <w:p w:rsidR="00626164" w:rsidRDefault="00626164"/>
    <w:p w:rsidR="00626164" w:rsidRDefault="00626164">
      <w:pPr>
        <w:spacing w:after="0" w:line="240" w:lineRule="auto"/>
      </w:pPr>
    </w:p>
  </w:footnote>
  <w:footnote w:type="continuationSeparator" w:id="0">
    <w:p w:rsidR="00626164" w:rsidRDefault="00626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64"/>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AA070-F9D8-42A5-8939-C43198F1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29175</TotalTime>
  <Pages>3</Pages>
  <Words>277</Words>
  <Characters>1581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2180</cp:revision>
  <cp:lastPrinted>2009-02-06T05:36:00Z</cp:lastPrinted>
  <dcterms:created xsi:type="dcterms:W3CDTF">2023-09-07T12:38:00Z</dcterms:created>
  <dcterms:modified xsi:type="dcterms:W3CDTF">2023-12-16T19:55:00Z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