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367" w:rsidRDefault="00FA5367" w:rsidP="00FA536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Гомольська Лілія Петрівна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вищої</w:t>
      </w:r>
    </w:p>
    <w:p w:rsidR="00FA5367" w:rsidRDefault="00FA5367" w:rsidP="00FA536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менеджменту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Соціально</w:t>
      </w:r>
      <w:r>
        <w:rPr>
          <w:rFonts w:ascii="CIDFont+F4" w:eastAsia="CIDFont+F4" w:hAnsi="CIDFont+F3" w:cs="CIDFont+F4"/>
          <w:kern w:val="0"/>
          <w:sz w:val="28"/>
          <w:szCs w:val="28"/>
          <w:lang w:eastAsia="ru-RU"/>
        </w:rPr>
        <w:t>-</w:t>
      </w:r>
    </w:p>
    <w:p w:rsidR="00FA5367" w:rsidRDefault="00FA5367" w:rsidP="00FA536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психологічні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впливу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бренд</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комунікацій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споживчу</w:t>
      </w:r>
    </w:p>
    <w:p w:rsidR="00FA5367" w:rsidRDefault="00FA5367" w:rsidP="00FA536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поведінку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студентської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молоді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(053 </w:t>
      </w:r>
      <w:r>
        <w:rPr>
          <w:rFonts w:ascii="CIDFont+F4" w:eastAsia="CIDFont+F4" w:hAnsi="CIDFont+F3" w:cs="CIDFont+F4" w:hint="eastAsia"/>
          <w:kern w:val="0"/>
          <w:sz w:val="28"/>
          <w:szCs w:val="28"/>
          <w:lang w:eastAsia="ru-RU"/>
        </w:rPr>
        <w:t>Психологія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FA5367" w:rsidRDefault="00FA5367" w:rsidP="00FA536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26.455.007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p>
    <w:p w:rsidR="00DB4A79" w:rsidRPr="00FA5367" w:rsidRDefault="00FA5367" w:rsidP="00FA5367">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менеджменту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hint="eastAsia"/>
          <w:kern w:val="0"/>
          <w:sz w:val="28"/>
          <w:szCs w:val="28"/>
          <w:lang w:eastAsia="ru-RU"/>
        </w:rPr>
        <w:t>»</w:t>
      </w:r>
    </w:p>
    <w:sectPr w:rsidR="00DB4A79" w:rsidRPr="00FA536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FA5367" w:rsidRPr="00FA536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FAEC0-E8B0-4280-B3F0-D575D635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1</Pages>
  <Words>52</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129</cp:revision>
  <cp:lastPrinted>2009-02-06T05:36:00Z</cp:lastPrinted>
  <dcterms:created xsi:type="dcterms:W3CDTF">2021-11-24T09:10:00Z</dcterms:created>
  <dcterms:modified xsi:type="dcterms:W3CDTF">2021-11-27T16:31:00Z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