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EE0C6" w14:textId="5659A07E" w:rsidR="00E4127E" w:rsidRDefault="00FC2222" w:rsidP="00FC2222">
      <w:r w:rsidRPr="00FC2222">
        <w:rPr>
          <w:rFonts w:hint="eastAsia"/>
        </w:rPr>
        <w:t>Медико</w:t>
      </w:r>
      <w:r w:rsidRPr="00FC2222">
        <w:t>-</w:t>
      </w:r>
      <w:r w:rsidRPr="00FC2222">
        <w:rPr>
          <w:rFonts w:hint="eastAsia"/>
        </w:rPr>
        <w:t>социальная</w:t>
      </w:r>
      <w:r w:rsidRPr="00FC2222">
        <w:t xml:space="preserve"> </w:t>
      </w:r>
      <w:r w:rsidRPr="00FC2222">
        <w:rPr>
          <w:rFonts w:hint="eastAsia"/>
        </w:rPr>
        <w:t>характеристика</w:t>
      </w:r>
      <w:r w:rsidRPr="00FC2222">
        <w:t xml:space="preserve"> </w:t>
      </w:r>
      <w:r w:rsidRPr="00FC2222">
        <w:rPr>
          <w:rFonts w:hint="eastAsia"/>
        </w:rPr>
        <w:t>и</w:t>
      </w:r>
      <w:r w:rsidRPr="00FC2222">
        <w:t xml:space="preserve"> </w:t>
      </w:r>
      <w:r w:rsidRPr="00FC2222">
        <w:rPr>
          <w:rFonts w:hint="eastAsia"/>
        </w:rPr>
        <w:t>удовлетворенность</w:t>
      </w:r>
      <w:r w:rsidRPr="00FC2222">
        <w:t xml:space="preserve"> </w:t>
      </w:r>
      <w:r w:rsidRPr="00FC2222">
        <w:rPr>
          <w:rFonts w:hint="eastAsia"/>
        </w:rPr>
        <w:t>стоматологической</w:t>
      </w:r>
      <w:r w:rsidRPr="00FC2222">
        <w:t xml:space="preserve"> </w:t>
      </w:r>
      <w:r w:rsidRPr="00FC2222">
        <w:rPr>
          <w:rFonts w:hint="eastAsia"/>
        </w:rPr>
        <w:t>помощью</w:t>
      </w:r>
      <w:r w:rsidRPr="00FC2222">
        <w:t xml:space="preserve"> </w:t>
      </w:r>
      <w:r w:rsidRPr="00FC2222">
        <w:rPr>
          <w:rFonts w:hint="eastAsia"/>
        </w:rPr>
        <w:t>пациентов</w:t>
      </w:r>
      <w:r w:rsidRPr="00FC2222">
        <w:t xml:space="preserve"> </w:t>
      </w:r>
      <w:r w:rsidRPr="00FC2222">
        <w:rPr>
          <w:rFonts w:hint="eastAsia"/>
        </w:rPr>
        <w:t>медицинских</w:t>
      </w:r>
      <w:r w:rsidRPr="00FC2222">
        <w:t xml:space="preserve"> </w:t>
      </w:r>
      <w:r w:rsidRPr="00FC2222">
        <w:rPr>
          <w:rFonts w:hint="eastAsia"/>
        </w:rPr>
        <w:t>организаций</w:t>
      </w:r>
      <w:r w:rsidRPr="00FC2222">
        <w:t xml:space="preserve"> </w:t>
      </w:r>
      <w:r w:rsidRPr="00FC2222">
        <w:rPr>
          <w:rFonts w:hint="eastAsia"/>
        </w:rPr>
        <w:t>различных</w:t>
      </w:r>
      <w:r w:rsidRPr="00FC2222">
        <w:t xml:space="preserve"> </w:t>
      </w:r>
      <w:r w:rsidRPr="00FC2222">
        <w:rPr>
          <w:rFonts w:hint="eastAsia"/>
        </w:rPr>
        <w:t>форм</w:t>
      </w:r>
      <w:r w:rsidRPr="00FC2222">
        <w:t xml:space="preserve"> </w:t>
      </w:r>
      <w:r w:rsidRPr="00FC2222">
        <w:rPr>
          <w:rFonts w:hint="eastAsia"/>
        </w:rPr>
        <w:t>собственности</w:t>
      </w:r>
      <w:r>
        <w:t xml:space="preserve"> </w:t>
      </w:r>
      <w:r w:rsidRPr="00FC2222">
        <w:rPr>
          <w:rFonts w:hint="eastAsia"/>
        </w:rPr>
        <w:t>Родина</w:t>
      </w:r>
      <w:r w:rsidRPr="00FC2222">
        <w:t xml:space="preserve">, </w:t>
      </w:r>
      <w:r w:rsidRPr="00FC2222">
        <w:rPr>
          <w:rFonts w:hint="eastAsia"/>
        </w:rPr>
        <w:t>Татьяна</w:t>
      </w:r>
      <w:r w:rsidRPr="00FC2222">
        <w:t xml:space="preserve"> </w:t>
      </w:r>
      <w:r w:rsidRPr="00FC2222">
        <w:rPr>
          <w:rFonts w:hint="eastAsia"/>
        </w:rPr>
        <w:t>Сергеевна</w:t>
      </w:r>
    </w:p>
    <w:p w14:paraId="45237CBD" w14:textId="77777777" w:rsidR="00FC2222" w:rsidRDefault="00FC2222" w:rsidP="00FC2222">
      <w:r>
        <w:rPr>
          <w:rFonts w:hint="eastAsia"/>
        </w:rPr>
        <w:t>ОГЛАВЛЕНИЕ</w:t>
      </w:r>
      <w:r>
        <w:t xml:space="preserve"> </w:t>
      </w:r>
      <w:r>
        <w:rPr>
          <w:rFonts w:hint="eastAsia"/>
        </w:rPr>
        <w:t>ДИССЕРТАЦИИ</w:t>
      </w:r>
    </w:p>
    <w:p w14:paraId="7D7531D4" w14:textId="77777777" w:rsidR="00FC2222" w:rsidRDefault="00FC2222" w:rsidP="00FC2222">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Родина</w:t>
      </w:r>
      <w:r>
        <w:t xml:space="preserve">, </w:t>
      </w:r>
      <w:r>
        <w:rPr>
          <w:rFonts w:hint="eastAsia"/>
        </w:rPr>
        <w:t>Татьяна</w:t>
      </w:r>
      <w:r>
        <w:t xml:space="preserve"> </w:t>
      </w:r>
      <w:r>
        <w:rPr>
          <w:rFonts w:hint="eastAsia"/>
        </w:rPr>
        <w:t>Сергеевна</w:t>
      </w:r>
    </w:p>
    <w:p w14:paraId="140583AF" w14:textId="77777777" w:rsidR="00FC2222" w:rsidRDefault="00FC2222" w:rsidP="00FC2222">
      <w:r>
        <w:rPr>
          <w:rFonts w:hint="eastAsia"/>
        </w:rPr>
        <w:t>Введение</w:t>
      </w:r>
      <w:r>
        <w:t>.</w:t>
      </w:r>
    </w:p>
    <w:p w14:paraId="3299992E" w14:textId="77777777" w:rsidR="00FC2222" w:rsidRDefault="00FC2222" w:rsidP="00FC2222"/>
    <w:p w14:paraId="499653ED" w14:textId="77777777" w:rsidR="00FC2222" w:rsidRDefault="00FC2222" w:rsidP="00FC222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оказания</w:t>
      </w:r>
      <w:r>
        <w:t xml:space="preserve"> </w:t>
      </w:r>
      <w:r>
        <w:rPr>
          <w:rFonts w:hint="eastAsia"/>
        </w:rPr>
        <w:t>стоматологической</w:t>
      </w:r>
      <w:r>
        <w:t xml:space="preserve"> </w:t>
      </w:r>
      <w:r>
        <w:rPr>
          <w:rFonts w:hint="eastAsia"/>
        </w:rPr>
        <w:t>помощи</w:t>
      </w:r>
      <w:r>
        <w:t xml:space="preserve"> </w:t>
      </w:r>
      <w:r>
        <w:rPr>
          <w:rFonts w:hint="eastAsia"/>
        </w:rPr>
        <w:t>населению</w:t>
      </w:r>
      <w:r>
        <w:t xml:space="preserve"> (</w:t>
      </w:r>
      <w:r>
        <w:rPr>
          <w:rFonts w:hint="eastAsia"/>
        </w:rPr>
        <w:t>обзор</w:t>
      </w:r>
      <w:r>
        <w:t xml:space="preserve"> </w:t>
      </w:r>
      <w:r>
        <w:rPr>
          <w:rFonts w:hint="eastAsia"/>
        </w:rPr>
        <w:t>литературы</w:t>
      </w:r>
      <w:r>
        <w:t>).</w:t>
      </w:r>
    </w:p>
    <w:p w14:paraId="271E7940" w14:textId="77777777" w:rsidR="00FC2222" w:rsidRDefault="00FC2222" w:rsidP="00FC2222"/>
    <w:p w14:paraId="571E5108" w14:textId="77777777" w:rsidR="00FC2222" w:rsidRDefault="00FC2222" w:rsidP="00FC222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4117965E" w14:textId="77777777" w:rsidR="00FC2222" w:rsidRDefault="00FC2222" w:rsidP="00FC2222"/>
    <w:p w14:paraId="40F074A8" w14:textId="77777777" w:rsidR="00FC2222" w:rsidRDefault="00FC2222" w:rsidP="00FC2222">
      <w:r>
        <w:rPr>
          <w:rFonts w:hint="eastAsia"/>
        </w:rPr>
        <w:t>Глава</w:t>
      </w:r>
      <w:r>
        <w:t xml:space="preserve"> 3. </w:t>
      </w:r>
      <w:r>
        <w:rPr>
          <w:rFonts w:hint="eastAsia"/>
        </w:rPr>
        <w:t>Динамика</w:t>
      </w:r>
      <w:r>
        <w:t xml:space="preserve"> </w:t>
      </w:r>
      <w:r>
        <w:rPr>
          <w:rFonts w:hint="eastAsia"/>
        </w:rPr>
        <w:t>и</w:t>
      </w:r>
      <w:r>
        <w:t xml:space="preserve"> </w:t>
      </w:r>
      <w:r>
        <w:rPr>
          <w:rFonts w:hint="eastAsia"/>
        </w:rPr>
        <w:t>тенденции</w:t>
      </w:r>
      <w:r>
        <w:t xml:space="preserve"> </w:t>
      </w:r>
      <w:r>
        <w:rPr>
          <w:rFonts w:hint="eastAsia"/>
        </w:rPr>
        <w:t>стоматологической</w:t>
      </w:r>
      <w:r>
        <w:t xml:space="preserve"> </w:t>
      </w:r>
      <w:r>
        <w:rPr>
          <w:rFonts w:hint="eastAsia"/>
        </w:rPr>
        <w:t>заболеваемости</w:t>
      </w:r>
      <w:r>
        <w:t xml:space="preserve"> </w:t>
      </w:r>
      <w:r>
        <w:rPr>
          <w:rFonts w:hint="eastAsia"/>
        </w:rPr>
        <w:t>и</w:t>
      </w:r>
      <w:r>
        <w:t xml:space="preserve"> </w:t>
      </w:r>
      <w:r>
        <w:rPr>
          <w:rFonts w:hint="eastAsia"/>
        </w:rPr>
        <w:t>характеристика</w:t>
      </w:r>
      <w:r>
        <w:t xml:space="preserve"> </w:t>
      </w:r>
      <w:r>
        <w:rPr>
          <w:rFonts w:hint="eastAsia"/>
        </w:rPr>
        <w:t>специализированной</w:t>
      </w:r>
      <w:r>
        <w:t xml:space="preserve"> </w:t>
      </w:r>
      <w:r>
        <w:rPr>
          <w:rFonts w:hint="eastAsia"/>
        </w:rPr>
        <w:t>помощи</w:t>
      </w:r>
      <w:r>
        <w:t xml:space="preserve"> </w:t>
      </w:r>
      <w:r>
        <w:rPr>
          <w:rFonts w:hint="eastAsia"/>
        </w:rPr>
        <w:t>взрослому</w:t>
      </w:r>
      <w:r>
        <w:t xml:space="preserve"> </w:t>
      </w:r>
      <w:r>
        <w:rPr>
          <w:rFonts w:hint="eastAsia"/>
        </w:rPr>
        <w:t>населению</w:t>
      </w:r>
      <w:r>
        <w:t xml:space="preserve"> </w:t>
      </w:r>
      <w:r>
        <w:rPr>
          <w:rFonts w:hint="eastAsia"/>
        </w:rPr>
        <w:t>Рязанской</w:t>
      </w:r>
      <w:r>
        <w:t xml:space="preserve"> </w:t>
      </w:r>
      <w:r>
        <w:rPr>
          <w:rFonts w:hint="eastAsia"/>
        </w:rPr>
        <w:t>области</w:t>
      </w:r>
      <w:r>
        <w:t>.</w:t>
      </w:r>
    </w:p>
    <w:p w14:paraId="63B82912" w14:textId="77777777" w:rsidR="00FC2222" w:rsidRDefault="00FC2222" w:rsidP="00FC2222"/>
    <w:p w14:paraId="2B0C81CA" w14:textId="77777777" w:rsidR="00FC2222" w:rsidRDefault="00FC2222" w:rsidP="00FC2222">
      <w:r>
        <w:t xml:space="preserve">3.1. </w:t>
      </w:r>
      <w:r>
        <w:rPr>
          <w:rFonts w:hint="eastAsia"/>
        </w:rPr>
        <w:t>Уровень</w:t>
      </w:r>
      <w:r>
        <w:t xml:space="preserve"> </w:t>
      </w:r>
      <w:r>
        <w:rPr>
          <w:rFonts w:hint="eastAsia"/>
        </w:rPr>
        <w:t>и</w:t>
      </w:r>
      <w:r>
        <w:t xml:space="preserve"> </w:t>
      </w:r>
      <w:r>
        <w:rPr>
          <w:rFonts w:hint="eastAsia"/>
        </w:rPr>
        <w:t>структура</w:t>
      </w:r>
      <w:r>
        <w:t xml:space="preserve"> </w:t>
      </w:r>
      <w:r>
        <w:rPr>
          <w:rFonts w:hint="eastAsia"/>
        </w:rPr>
        <w:t>стоматологической</w:t>
      </w:r>
      <w:r>
        <w:t xml:space="preserve"> </w:t>
      </w:r>
      <w:r>
        <w:rPr>
          <w:rFonts w:hint="eastAsia"/>
        </w:rPr>
        <w:t>заболеваемости</w:t>
      </w:r>
      <w:r>
        <w:t xml:space="preserve"> </w:t>
      </w:r>
      <w:r>
        <w:rPr>
          <w:rFonts w:hint="eastAsia"/>
        </w:rPr>
        <w:t>по</w:t>
      </w:r>
      <w:r>
        <w:t xml:space="preserve"> </w:t>
      </w:r>
      <w:r>
        <w:rPr>
          <w:rFonts w:hint="eastAsia"/>
        </w:rPr>
        <w:t>данным</w:t>
      </w:r>
      <w:r>
        <w:t xml:space="preserve"> </w:t>
      </w:r>
      <w:r>
        <w:rPr>
          <w:rFonts w:hint="eastAsia"/>
        </w:rPr>
        <w:t>официальной</w:t>
      </w:r>
      <w:r>
        <w:t xml:space="preserve"> </w:t>
      </w:r>
      <w:r>
        <w:rPr>
          <w:rFonts w:hint="eastAsia"/>
        </w:rPr>
        <w:t>отчетности</w:t>
      </w:r>
      <w:r>
        <w:t>.</w:t>
      </w:r>
    </w:p>
    <w:p w14:paraId="19DBEB97" w14:textId="77777777" w:rsidR="00FC2222" w:rsidRDefault="00FC2222" w:rsidP="00FC2222"/>
    <w:p w14:paraId="24E9C517" w14:textId="77777777" w:rsidR="00FC2222" w:rsidRDefault="00FC2222" w:rsidP="00FC2222">
      <w:r>
        <w:t xml:space="preserve">3.2. </w:t>
      </w:r>
      <w:r>
        <w:rPr>
          <w:rFonts w:hint="eastAsia"/>
        </w:rPr>
        <w:t>Стоматологический</w:t>
      </w:r>
      <w:r>
        <w:t xml:space="preserve"> </w:t>
      </w:r>
      <w:r>
        <w:rPr>
          <w:rFonts w:hint="eastAsia"/>
        </w:rPr>
        <w:t>статус</w:t>
      </w:r>
      <w:r>
        <w:t xml:space="preserve"> </w:t>
      </w:r>
      <w:r>
        <w:rPr>
          <w:rFonts w:hint="eastAsia"/>
        </w:rPr>
        <w:t>пациентов</w:t>
      </w:r>
      <w:r>
        <w:t xml:space="preserve"> </w:t>
      </w:r>
      <w:r>
        <w:rPr>
          <w:rFonts w:hint="eastAsia"/>
        </w:rPr>
        <w:t>медицинских</w:t>
      </w:r>
      <w:r>
        <w:t xml:space="preserve"> </w:t>
      </w:r>
      <w:r>
        <w:rPr>
          <w:rFonts w:hint="eastAsia"/>
        </w:rPr>
        <w:t>организаций</w:t>
      </w:r>
      <w:r>
        <w:t xml:space="preserve"> </w:t>
      </w:r>
      <w:r>
        <w:rPr>
          <w:rFonts w:hint="eastAsia"/>
        </w:rPr>
        <w:t>различной</w:t>
      </w:r>
      <w:r>
        <w:t xml:space="preserve"> </w:t>
      </w:r>
      <w:r>
        <w:rPr>
          <w:rFonts w:hint="eastAsia"/>
        </w:rPr>
        <w:t>формы</w:t>
      </w:r>
      <w:r>
        <w:t xml:space="preserve"> </w:t>
      </w:r>
      <w:r>
        <w:rPr>
          <w:rFonts w:hint="eastAsia"/>
        </w:rPr>
        <w:t>собственности</w:t>
      </w:r>
      <w:r>
        <w:t xml:space="preserve"> (</w:t>
      </w:r>
      <w:r>
        <w:rPr>
          <w:rFonts w:hint="eastAsia"/>
        </w:rPr>
        <w:t>по</w:t>
      </w:r>
      <w:r>
        <w:t xml:space="preserve"> </w:t>
      </w:r>
      <w:r>
        <w:rPr>
          <w:rFonts w:hint="eastAsia"/>
        </w:rPr>
        <w:t>материалам</w:t>
      </w:r>
      <w:r>
        <w:t xml:space="preserve"> </w:t>
      </w:r>
      <w:r>
        <w:rPr>
          <w:rFonts w:hint="eastAsia"/>
        </w:rPr>
        <w:t>выборочного</w:t>
      </w:r>
      <w:r>
        <w:t xml:space="preserve"> </w:t>
      </w:r>
      <w:r>
        <w:rPr>
          <w:rFonts w:hint="eastAsia"/>
        </w:rPr>
        <w:t>исследования</w:t>
      </w:r>
      <w:r>
        <w:t>)</w:t>
      </w:r>
    </w:p>
    <w:p w14:paraId="373AD6E7" w14:textId="77777777" w:rsidR="00FC2222" w:rsidRDefault="00FC2222" w:rsidP="00FC2222"/>
    <w:p w14:paraId="675323B2" w14:textId="77777777" w:rsidR="00FC2222" w:rsidRDefault="00FC2222" w:rsidP="00FC2222">
      <w:r>
        <w:t xml:space="preserve">3.3. </w:t>
      </w:r>
      <w:r>
        <w:rPr>
          <w:rFonts w:hint="eastAsia"/>
        </w:rPr>
        <w:t>Общая</w:t>
      </w:r>
      <w:r>
        <w:t xml:space="preserve"> </w:t>
      </w:r>
      <w:r>
        <w:rPr>
          <w:rFonts w:hint="eastAsia"/>
        </w:rPr>
        <w:t>характеристика</w:t>
      </w:r>
      <w:r>
        <w:t xml:space="preserve"> </w:t>
      </w:r>
      <w:r>
        <w:rPr>
          <w:rFonts w:hint="eastAsia"/>
        </w:rPr>
        <w:t>и</w:t>
      </w:r>
      <w:r>
        <w:t xml:space="preserve"> </w:t>
      </w:r>
      <w:r>
        <w:rPr>
          <w:rFonts w:hint="eastAsia"/>
        </w:rPr>
        <w:t>показатели</w:t>
      </w:r>
      <w:r>
        <w:t xml:space="preserve"> </w:t>
      </w:r>
      <w:r>
        <w:rPr>
          <w:rFonts w:hint="eastAsia"/>
        </w:rPr>
        <w:t>работы</w:t>
      </w:r>
      <w:r>
        <w:t xml:space="preserve"> </w:t>
      </w:r>
      <w:r>
        <w:rPr>
          <w:rFonts w:hint="eastAsia"/>
        </w:rPr>
        <w:t>стоматологической</w:t>
      </w:r>
      <w:r>
        <w:t xml:space="preserve"> </w:t>
      </w:r>
      <w:r>
        <w:rPr>
          <w:rFonts w:hint="eastAsia"/>
        </w:rPr>
        <w:t>службы</w:t>
      </w:r>
      <w:r>
        <w:t xml:space="preserve"> </w:t>
      </w:r>
      <w:r>
        <w:rPr>
          <w:rFonts w:hint="eastAsia"/>
        </w:rPr>
        <w:t>г</w:t>
      </w:r>
      <w:r>
        <w:t xml:space="preserve">. </w:t>
      </w:r>
      <w:r>
        <w:rPr>
          <w:rFonts w:hint="eastAsia"/>
        </w:rPr>
        <w:t>Рязани</w:t>
      </w:r>
      <w:r>
        <w:t>.</w:t>
      </w:r>
    </w:p>
    <w:p w14:paraId="7B8D6450" w14:textId="77777777" w:rsidR="00FC2222" w:rsidRDefault="00FC2222" w:rsidP="00FC2222"/>
    <w:p w14:paraId="7A4E4C8B" w14:textId="77777777" w:rsidR="00FC2222" w:rsidRDefault="00FC2222" w:rsidP="00FC2222">
      <w:r>
        <w:rPr>
          <w:rFonts w:hint="eastAsia"/>
        </w:rPr>
        <w:t>Глава</w:t>
      </w:r>
      <w:r>
        <w:t xml:space="preserve"> 4.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пациентов</w:t>
      </w:r>
      <w:r>
        <w:t xml:space="preserve"> </w:t>
      </w:r>
      <w:r>
        <w:rPr>
          <w:rFonts w:hint="eastAsia"/>
        </w:rPr>
        <w:t>муниципальной</w:t>
      </w:r>
      <w:r>
        <w:t xml:space="preserve"> </w:t>
      </w:r>
      <w:r>
        <w:rPr>
          <w:rFonts w:hint="eastAsia"/>
        </w:rPr>
        <w:t>стоматологической</w:t>
      </w:r>
      <w:r>
        <w:t xml:space="preserve"> </w:t>
      </w:r>
      <w:r>
        <w:rPr>
          <w:rFonts w:hint="eastAsia"/>
        </w:rPr>
        <w:t>поликлиники</w:t>
      </w:r>
      <w:r>
        <w:t xml:space="preserve"> </w:t>
      </w:r>
      <w:r>
        <w:rPr>
          <w:rFonts w:hint="eastAsia"/>
        </w:rPr>
        <w:t>и</w:t>
      </w:r>
      <w:r>
        <w:t xml:space="preserve"> </w:t>
      </w:r>
      <w:r>
        <w:rPr>
          <w:rFonts w:hint="eastAsia"/>
        </w:rPr>
        <w:t>медицинской</w:t>
      </w:r>
      <w:r>
        <w:t xml:space="preserve"> </w:t>
      </w:r>
      <w:r>
        <w:rPr>
          <w:rFonts w:hint="eastAsia"/>
        </w:rPr>
        <w:t>организации</w:t>
      </w:r>
      <w:r>
        <w:t xml:space="preserve"> </w:t>
      </w:r>
      <w:r>
        <w:rPr>
          <w:rFonts w:hint="eastAsia"/>
        </w:rPr>
        <w:t>негосударственной</w:t>
      </w:r>
      <w:r>
        <w:t xml:space="preserve"> </w:t>
      </w:r>
      <w:r>
        <w:rPr>
          <w:rFonts w:hint="eastAsia"/>
        </w:rPr>
        <w:t>формы</w:t>
      </w:r>
      <w:r>
        <w:t xml:space="preserve"> </w:t>
      </w:r>
      <w:r>
        <w:rPr>
          <w:rFonts w:hint="eastAsia"/>
        </w:rPr>
        <w:t>собственности</w:t>
      </w:r>
      <w:r>
        <w:t>.</w:t>
      </w:r>
    </w:p>
    <w:p w14:paraId="28DB5786" w14:textId="77777777" w:rsidR="00FC2222" w:rsidRDefault="00FC2222" w:rsidP="00FC2222"/>
    <w:p w14:paraId="01B9803B" w14:textId="77777777" w:rsidR="00FC2222" w:rsidRDefault="00FC2222" w:rsidP="00FC2222">
      <w:r>
        <w:t xml:space="preserve">4.1. </w:t>
      </w:r>
      <w:r>
        <w:rPr>
          <w:rFonts w:hint="eastAsia"/>
        </w:rPr>
        <w:t>Организация</w:t>
      </w:r>
      <w:r>
        <w:t xml:space="preserve"> </w:t>
      </w:r>
      <w:r>
        <w:rPr>
          <w:rFonts w:hint="eastAsia"/>
        </w:rPr>
        <w:t>и</w:t>
      </w:r>
      <w:r>
        <w:t xml:space="preserve"> </w:t>
      </w:r>
      <w:r>
        <w:rPr>
          <w:rFonts w:hint="eastAsia"/>
        </w:rPr>
        <w:t>показатели</w:t>
      </w:r>
      <w:r>
        <w:t xml:space="preserve"> </w:t>
      </w:r>
      <w:r>
        <w:rPr>
          <w:rFonts w:hint="eastAsia"/>
        </w:rPr>
        <w:t>работы</w:t>
      </w:r>
      <w:r>
        <w:t xml:space="preserve"> </w:t>
      </w:r>
      <w:r>
        <w:rPr>
          <w:rFonts w:hint="eastAsia"/>
        </w:rPr>
        <w:t>МУЗ</w:t>
      </w:r>
      <w:r>
        <w:t xml:space="preserve"> </w:t>
      </w:r>
      <w:r>
        <w:rPr>
          <w:rFonts w:hint="eastAsia"/>
        </w:rPr>
        <w:t>«</w:t>
      </w:r>
      <w:r>
        <w:rPr>
          <w:rFonts w:hint="eastAsia"/>
        </w:rPr>
        <w:t>Стоматологическая</w:t>
      </w:r>
      <w:r>
        <w:t xml:space="preserve"> </w:t>
      </w:r>
      <w:r>
        <w:rPr>
          <w:rFonts w:hint="eastAsia"/>
        </w:rPr>
        <w:t>поликлиника</w:t>
      </w:r>
      <w:r>
        <w:t xml:space="preserve"> </w:t>
      </w:r>
      <w:r>
        <w:rPr>
          <w:rFonts w:hint="eastAsia"/>
        </w:rPr>
        <w:t>№</w:t>
      </w:r>
      <w:r>
        <w:t xml:space="preserve"> 3 </w:t>
      </w:r>
      <w:r>
        <w:rPr>
          <w:rFonts w:hint="eastAsia"/>
        </w:rPr>
        <w:t>г</w:t>
      </w:r>
      <w:r>
        <w:t xml:space="preserve">. </w:t>
      </w:r>
      <w:r>
        <w:rPr>
          <w:rFonts w:hint="eastAsia"/>
        </w:rPr>
        <w:t>Рязани</w:t>
      </w:r>
      <w:r>
        <w:rPr>
          <w:rFonts w:hint="eastAsia"/>
        </w:rPr>
        <w:t>»</w:t>
      </w:r>
      <w:r>
        <w:t xml:space="preserve"> </w:t>
      </w:r>
      <w:r>
        <w:rPr>
          <w:rFonts w:hint="eastAsia"/>
        </w:rPr>
        <w:t>и</w:t>
      </w:r>
      <w:r>
        <w:t xml:space="preserve"> </w:t>
      </w:r>
      <w:r>
        <w:rPr>
          <w:rFonts w:hint="eastAsia"/>
        </w:rPr>
        <w:t>ООО</w:t>
      </w:r>
      <w:r>
        <w:t xml:space="preserve"> </w:t>
      </w:r>
      <w:r>
        <w:rPr>
          <w:rFonts w:hint="eastAsia"/>
        </w:rPr>
        <w:t>«</w:t>
      </w:r>
      <w:r>
        <w:rPr>
          <w:rFonts w:hint="eastAsia"/>
        </w:rPr>
        <w:t>Аргентит</w:t>
      </w:r>
      <w:r>
        <w:rPr>
          <w:rFonts w:hint="eastAsia"/>
        </w:rPr>
        <w:t>»</w:t>
      </w:r>
      <w:r>
        <w:t>.</w:t>
      </w:r>
    </w:p>
    <w:p w14:paraId="44791506" w14:textId="77777777" w:rsidR="00FC2222" w:rsidRDefault="00FC2222" w:rsidP="00FC2222"/>
    <w:p w14:paraId="74286CDB" w14:textId="77777777" w:rsidR="00FC2222" w:rsidRDefault="00FC2222" w:rsidP="00FC2222">
      <w:r>
        <w:lastRenderedPageBreak/>
        <w:t xml:space="preserve">4.2. </w:t>
      </w:r>
      <w:r>
        <w:rPr>
          <w:rFonts w:hint="eastAsia"/>
        </w:rPr>
        <w:t>Сравнительная</w:t>
      </w:r>
      <w:r>
        <w:t xml:space="preserve">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потребителей</w:t>
      </w:r>
      <w:r>
        <w:t xml:space="preserve"> </w:t>
      </w:r>
      <w:r>
        <w:rPr>
          <w:rFonts w:hint="eastAsia"/>
        </w:rPr>
        <w:t>стоматологических</w:t>
      </w:r>
      <w:r>
        <w:t xml:space="preserve"> </w:t>
      </w:r>
      <w:r>
        <w:rPr>
          <w:rFonts w:hint="eastAsia"/>
        </w:rPr>
        <w:t>услуг</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w:t>
      </w:r>
      <w:r>
        <w:rPr>
          <w:rFonts w:hint="eastAsia"/>
        </w:rPr>
        <w:t>различной</w:t>
      </w:r>
      <w:r>
        <w:t xml:space="preserve"> </w:t>
      </w:r>
      <w:r>
        <w:rPr>
          <w:rFonts w:hint="eastAsia"/>
        </w:rPr>
        <w:t>формы</w:t>
      </w:r>
      <w:r>
        <w:t xml:space="preserve"> </w:t>
      </w:r>
      <w:r>
        <w:rPr>
          <w:rFonts w:hint="eastAsia"/>
        </w:rPr>
        <w:t>собственности</w:t>
      </w:r>
      <w:r>
        <w:t>.</w:t>
      </w:r>
    </w:p>
    <w:p w14:paraId="4DE5110F" w14:textId="77777777" w:rsidR="00FC2222" w:rsidRDefault="00FC2222" w:rsidP="00FC2222"/>
    <w:p w14:paraId="05C606DD" w14:textId="67CC3DE5" w:rsidR="00FC2222" w:rsidRPr="00FC2222" w:rsidRDefault="00FC2222" w:rsidP="00FC2222">
      <w:r>
        <w:rPr>
          <w:rFonts w:hint="eastAsia"/>
        </w:rPr>
        <w:t>Глава</w:t>
      </w:r>
      <w:r>
        <w:t xml:space="preserve"> 5. </w:t>
      </w:r>
      <w:r>
        <w:rPr>
          <w:rFonts w:hint="eastAsia"/>
        </w:rPr>
        <w:t>Пути</w:t>
      </w:r>
      <w:r>
        <w:t xml:space="preserve"> </w:t>
      </w:r>
      <w:r>
        <w:rPr>
          <w:rFonts w:hint="eastAsia"/>
        </w:rPr>
        <w:t>повышения</w:t>
      </w:r>
      <w:r>
        <w:t xml:space="preserve"> </w:t>
      </w:r>
      <w:r>
        <w:rPr>
          <w:rFonts w:hint="eastAsia"/>
        </w:rPr>
        <w:t>качества</w:t>
      </w:r>
      <w:r>
        <w:t xml:space="preserve"> </w:t>
      </w:r>
      <w:r>
        <w:rPr>
          <w:rFonts w:hint="eastAsia"/>
        </w:rPr>
        <w:t>стоматологических</w:t>
      </w:r>
      <w:r>
        <w:t xml:space="preserve"> </w:t>
      </w:r>
      <w:r>
        <w:rPr>
          <w:rFonts w:hint="eastAsia"/>
        </w:rPr>
        <w:t>услуг</w:t>
      </w:r>
      <w:r>
        <w:t xml:space="preserve"> </w:t>
      </w:r>
      <w:r>
        <w:rPr>
          <w:rFonts w:hint="eastAsia"/>
        </w:rPr>
        <w:t>городскому</w:t>
      </w:r>
      <w:r>
        <w:t xml:space="preserve"> </w:t>
      </w:r>
      <w:r>
        <w:rPr>
          <w:rFonts w:hint="eastAsia"/>
        </w:rPr>
        <w:t>взрослому</w:t>
      </w:r>
      <w:r>
        <w:t xml:space="preserve"> </w:t>
      </w:r>
      <w:r>
        <w:rPr>
          <w:rFonts w:hint="eastAsia"/>
        </w:rPr>
        <w:t>населению</w:t>
      </w:r>
      <w:r>
        <w:t xml:space="preserve"> </w:t>
      </w:r>
      <w:r>
        <w:rPr>
          <w:rFonts w:hint="eastAsia"/>
        </w:rPr>
        <w:t>с</w:t>
      </w:r>
      <w:r>
        <w:t xml:space="preserve"> </w:t>
      </w:r>
      <w:r>
        <w:rPr>
          <w:rFonts w:hint="eastAsia"/>
        </w:rPr>
        <w:t>использованием</w:t>
      </w:r>
      <w:r>
        <w:t xml:space="preserve"> </w:t>
      </w:r>
      <w:r>
        <w:rPr>
          <w:rFonts w:hint="eastAsia"/>
        </w:rPr>
        <w:t>маркетинговых</w:t>
      </w:r>
      <w:r>
        <w:t xml:space="preserve"> </w:t>
      </w:r>
      <w:r>
        <w:rPr>
          <w:rFonts w:hint="eastAsia"/>
        </w:rPr>
        <w:t>исследований</w:t>
      </w:r>
    </w:p>
    <w:sectPr w:rsidR="00FC2222" w:rsidRPr="00FC222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24503" w14:textId="77777777" w:rsidR="0010460D" w:rsidRPr="008D1934" w:rsidRDefault="0010460D">
      <w:pPr>
        <w:spacing w:after="0" w:line="240" w:lineRule="auto"/>
      </w:pPr>
      <w:r w:rsidRPr="008D1934">
        <w:separator/>
      </w:r>
    </w:p>
  </w:endnote>
  <w:endnote w:type="continuationSeparator" w:id="0">
    <w:p w14:paraId="1C82666E" w14:textId="77777777" w:rsidR="0010460D" w:rsidRPr="008D1934" w:rsidRDefault="0010460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868DF" w14:textId="77777777" w:rsidR="0010460D" w:rsidRPr="008D1934" w:rsidRDefault="0010460D"/>
    <w:p w14:paraId="145C1FF6" w14:textId="77777777" w:rsidR="0010460D" w:rsidRPr="008D1934" w:rsidRDefault="0010460D"/>
    <w:p w14:paraId="2D42D7E4" w14:textId="77777777" w:rsidR="0010460D" w:rsidRPr="008D1934" w:rsidRDefault="0010460D"/>
    <w:p w14:paraId="78611027" w14:textId="77777777" w:rsidR="0010460D" w:rsidRPr="008D1934" w:rsidRDefault="0010460D"/>
    <w:p w14:paraId="3EB5AF90" w14:textId="77777777" w:rsidR="0010460D" w:rsidRPr="008D1934" w:rsidRDefault="0010460D"/>
    <w:p w14:paraId="5B1D09D8" w14:textId="77777777" w:rsidR="0010460D" w:rsidRPr="008D1934" w:rsidRDefault="0010460D"/>
    <w:p w14:paraId="040F77D8" w14:textId="77777777" w:rsidR="0010460D" w:rsidRPr="008D1934" w:rsidRDefault="0010460D">
      <w:pPr>
        <w:rPr>
          <w:sz w:val="2"/>
          <w:szCs w:val="2"/>
        </w:rPr>
      </w:pPr>
      <w:r>
        <w:rPr>
          <w:noProof/>
        </w:rPr>
        <mc:AlternateContent>
          <mc:Choice Requires="wps">
            <w:drawing>
              <wp:anchor distT="0" distB="0" distL="63500" distR="63500" simplePos="0" relativeHeight="251660288" behindDoc="1" locked="0" layoutInCell="1" allowOverlap="1" wp14:anchorId="3FEF2C2A" wp14:editId="557E19F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093C832" w14:textId="77777777" w:rsidR="0010460D" w:rsidRPr="008D1934" w:rsidRDefault="001046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EF2C2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93C832" w14:textId="77777777" w:rsidR="0010460D" w:rsidRPr="008D1934" w:rsidRDefault="001046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753ACF" w14:textId="77777777" w:rsidR="0010460D" w:rsidRPr="008D1934" w:rsidRDefault="0010460D"/>
    <w:p w14:paraId="0C5E10E3" w14:textId="77777777" w:rsidR="0010460D" w:rsidRPr="008D1934" w:rsidRDefault="0010460D"/>
    <w:p w14:paraId="0FBA8758" w14:textId="77777777" w:rsidR="0010460D" w:rsidRPr="008D1934" w:rsidRDefault="0010460D">
      <w:pPr>
        <w:rPr>
          <w:sz w:val="2"/>
          <w:szCs w:val="2"/>
        </w:rPr>
      </w:pPr>
      <w:r>
        <w:rPr>
          <w:noProof/>
        </w:rPr>
        <mc:AlternateContent>
          <mc:Choice Requires="wps">
            <w:drawing>
              <wp:anchor distT="0" distB="0" distL="63500" distR="63500" simplePos="0" relativeHeight="251659264" behindDoc="1" locked="0" layoutInCell="1" allowOverlap="1" wp14:anchorId="61B77A0A" wp14:editId="56D1B2E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C989EE3" w14:textId="77777777" w:rsidR="0010460D" w:rsidRPr="008D1934" w:rsidRDefault="001046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B77A0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989EE3" w14:textId="77777777" w:rsidR="0010460D" w:rsidRPr="008D1934" w:rsidRDefault="0010460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1E6FB43" w14:textId="77777777" w:rsidR="0010460D" w:rsidRPr="008D1934" w:rsidRDefault="0010460D"/>
    <w:p w14:paraId="1541E6F9" w14:textId="77777777" w:rsidR="0010460D" w:rsidRPr="008D1934" w:rsidRDefault="0010460D">
      <w:pPr>
        <w:rPr>
          <w:sz w:val="2"/>
          <w:szCs w:val="2"/>
        </w:rPr>
      </w:pPr>
    </w:p>
    <w:p w14:paraId="1C46A9B1" w14:textId="77777777" w:rsidR="0010460D" w:rsidRPr="008D1934" w:rsidRDefault="0010460D"/>
    <w:p w14:paraId="5DE89D80" w14:textId="77777777" w:rsidR="0010460D" w:rsidRPr="008D1934" w:rsidRDefault="0010460D">
      <w:pPr>
        <w:spacing w:after="0" w:line="240" w:lineRule="auto"/>
      </w:pPr>
    </w:p>
  </w:footnote>
  <w:footnote w:type="continuationSeparator" w:id="0">
    <w:p w14:paraId="3D8E770E" w14:textId="77777777" w:rsidR="0010460D" w:rsidRPr="008D1934" w:rsidRDefault="0010460D">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0D"/>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cp:revision>
  <cp:lastPrinted>2024-05-12T14:21:00Z</cp:lastPrinted>
  <dcterms:created xsi:type="dcterms:W3CDTF">2024-05-12T14:37:00Z</dcterms:created>
  <dcterms:modified xsi:type="dcterms:W3CDTF">2024-05-12T16:54:00Z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