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5453" w14:textId="2E4CDE40" w:rsidR="00DE211A" w:rsidRDefault="00AB190F" w:rsidP="00AB190F">
      <w:r w:rsidRPr="00AB190F">
        <w:rPr>
          <w:rFonts w:hint="eastAsia"/>
        </w:rPr>
        <w:t>Манцаева</w:t>
      </w:r>
      <w:r w:rsidRPr="00AB190F">
        <w:t xml:space="preserve"> </w:t>
      </w:r>
      <w:r w:rsidRPr="00AB190F">
        <w:rPr>
          <w:rFonts w:hint="eastAsia"/>
        </w:rPr>
        <w:t>Айса</w:t>
      </w:r>
      <w:r w:rsidRPr="00AB190F">
        <w:t xml:space="preserve"> </w:t>
      </w:r>
      <w:r w:rsidRPr="00AB190F">
        <w:rPr>
          <w:rFonts w:hint="eastAsia"/>
        </w:rPr>
        <w:t>Анатольевна</w:t>
      </w:r>
      <w:r>
        <w:t xml:space="preserve"> </w:t>
      </w:r>
      <w:r w:rsidRPr="00AB190F">
        <w:rPr>
          <w:rFonts w:hint="eastAsia"/>
        </w:rPr>
        <w:t>Совершенствование</w:t>
      </w:r>
      <w:r w:rsidRPr="00AB190F">
        <w:t xml:space="preserve"> </w:t>
      </w:r>
      <w:r w:rsidRPr="00AB190F">
        <w:rPr>
          <w:rFonts w:hint="eastAsia"/>
        </w:rPr>
        <w:t>инструментария</w:t>
      </w:r>
      <w:r w:rsidRPr="00AB190F">
        <w:t xml:space="preserve"> </w:t>
      </w:r>
      <w:r w:rsidRPr="00AB190F">
        <w:rPr>
          <w:rFonts w:hint="eastAsia"/>
        </w:rPr>
        <w:t>оценки</w:t>
      </w:r>
      <w:r w:rsidRPr="00AB190F">
        <w:t xml:space="preserve"> </w:t>
      </w:r>
      <w:r w:rsidRPr="00AB190F">
        <w:rPr>
          <w:rFonts w:hint="eastAsia"/>
        </w:rPr>
        <w:t>формирования</w:t>
      </w:r>
      <w:r w:rsidRPr="00AB190F">
        <w:t xml:space="preserve"> </w:t>
      </w:r>
      <w:r w:rsidRPr="00AB190F">
        <w:rPr>
          <w:rFonts w:hint="eastAsia"/>
        </w:rPr>
        <w:t>региональных</w:t>
      </w:r>
      <w:r w:rsidRPr="00AB190F">
        <w:t xml:space="preserve"> </w:t>
      </w:r>
      <w:r w:rsidRPr="00AB190F">
        <w:rPr>
          <w:rFonts w:hint="eastAsia"/>
        </w:rPr>
        <w:t>экономических</w:t>
      </w:r>
      <w:r w:rsidRPr="00AB190F">
        <w:t xml:space="preserve"> </w:t>
      </w:r>
      <w:r w:rsidRPr="00AB190F">
        <w:rPr>
          <w:rFonts w:hint="eastAsia"/>
        </w:rPr>
        <w:t>кластеров</w:t>
      </w:r>
    </w:p>
    <w:p w14:paraId="7F1CEA92" w14:textId="77777777" w:rsidR="00AB190F" w:rsidRDefault="00AB190F" w:rsidP="00AB190F">
      <w:r>
        <w:rPr>
          <w:rFonts w:hint="eastAsia"/>
        </w:rPr>
        <w:t>ОГЛАВЛЕНИЕ</w:t>
      </w:r>
      <w:r>
        <w:t xml:space="preserve"> </w:t>
      </w:r>
      <w:r>
        <w:rPr>
          <w:rFonts w:hint="eastAsia"/>
        </w:rPr>
        <w:t>ДИССЕРТАЦИИ</w:t>
      </w:r>
    </w:p>
    <w:p w14:paraId="135FDE60" w14:textId="77777777" w:rsidR="00AB190F" w:rsidRDefault="00AB190F" w:rsidP="00AB190F">
      <w:r>
        <w:rPr>
          <w:rFonts w:hint="eastAsia"/>
        </w:rPr>
        <w:t>кандидат</w:t>
      </w:r>
      <w:r>
        <w:t xml:space="preserve"> </w:t>
      </w:r>
      <w:r>
        <w:rPr>
          <w:rFonts w:hint="eastAsia"/>
        </w:rPr>
        <w:t>наук</w:t>
      </w:r>
      <w:r>
        <w:t xml:space="preserve"> </w:t>
      </w:r>
      <w:r>
        <w:rPr>
          <w:rFonts w:hint="eastAsia"/>
        </w:rPr>
        <w:t>Манцаева</w:t>
      </w:r>
      <w:r>
        <w:t xml:space="preserve"> </w:t>
      </w:r>
      <w:r>
        <w:rPr>
          <w:rFonts w:hint="eastAsia"/>
        </w:rPr>
        <w:t>Айса</w:t>
      </w:r>
      <w:r>
        <w:t xml:space="preserve"> </w:t>
      </w:r>
      <w:r>
        <w:rPr>
          <w:rFonts w:hint="eastAsia"/>
        </w:rPr>
        <w:t>Анатольевна</w:t>
      </w:r>
    </w:p>
    <w:p w14:paraId="5FE2BBC0" w14:textId="77777777" w:rsidR="00AB190F" w:rsidRDefault="00AB190F" w:rsidP="00AB190F">
      <w:r>
        <w:rPr>
          <w:rFonts w:hint="eastAsia"/>
        </w:rPr>
        <w:t>Содержание</w:t>
      </w:r>
    </w:p>
    <w:p w14:paraId="18499B68" w14:textId="77777777" w:rsidR="00AB190F" w:rsidRDefault="00AB190F" w:rsidP="00AB190F"/>
    <w:p w14:paraId="5ADB9269" w14:textId="77777777" w:rsidR="00AB190F" w:rsidRDefault="00AB190F" w:rsidP="00AB190F">
      <w:r>
        <w:rPr>
          <w:rFonts w:hint="eastAsia"/>
        </w:rPr>
        <w:t>Введение</w:t>
      </w:r>
    </w:p>
    <w:p w14:paraId="348CB7BD" w14:textId="77777777" w:rsidR="00AB190F" w:rsidRDefault="00AB190F" w:rsidP="00AB190F"/>
    <w:p w14:paraId="15718F3A" w14:textId="77777777" w:rsidR="00AB190F" w:rsidRDefault="00AB190F" w:rsidP="00AB190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процесса</w:t>
      </w:r>
      <w:r>
        <w:t xml:space="preserve"> </w:t>
      </w:r>
      <w:r>
        <w:rPr>
          <w:rFonts w:hint="eastAsia"/>
        </w:rPr>
        <w:t>формирования</w:t>
      </w:r>
      <w:r>
        <w:t xml:space="preserve"> </w:t>
      </w:r>
      <w:r>
        <w:rPr>
          <w:rFonts w:hint="eastAsia"/>
        </w:rPr>
        <w:t>региональных</w:t>
      </w:r>
      <w:r>
        <w:t xml:space="preserve"> </w:t>
      </w:r>
      <w:r>
        <w:rPr>
          <w:rFonts w:hint="eastAsia"/>
        </w:rPr>
        <w:t>экономических</w:t>
      </w:r>
      <w:r>
        <w:t xml:space="preserve"> </w:t>
      </w:r>
      <w:r>
        <w:rPr>
          <w:rFonts w:hint="eastAsia"/>
        </w:rPr>
        <w:t>кластеров</w:t>
      </w:r>
    </w:p>
    <w:p w14:paraId="40905513" w14:textId="77777777" w:rsidR="00AB190F" w:rsidRDefault="00AB190F" w:rsidP="00AB190F"/>
    <w:p w14:paraId="7C1C8BCC" w14:textId="77777777" w:rsidR="00AB190F" w:rsidRDefault="00AB190F" w:rsidP="00AB190F">
      <w:r>
        <w:t xml:space="preserve">1.1. </w:t>
      </w:r>
      <w:r>
        <w:rPr>
          <w:rFonts w:hint="eastAsia"/>
        </w:rPr>
        <w:t>Зарубежная</w:t>
      </w:r>
      <w:r>
        <w:t xml:space="preserve"> </w:t>
      </w:r>
      <w:r>
        <w:rPr>
          <w:rFonts w:hint="eastAsia"/>
        </w:rPr>
        <w:t>и</w:t>
      </w:r>
      <w:r>
        <w:t xml:space="preserve"> </w:t>
      </w:r>
      <w:r>
        <w:rPr>
          <w:rFonts w:hint="eastAsia"/>
        </w:rPr>
        <w:t>отечественная</w:t>
      </w:r>
      <w:r>
        <w:t xml:space="preserve"> </w:t>
      </w:r>
      <w:r>
        <w:rPr>
          <w:rFonts w:hint="eastAsia"/>
        </w:rPr>
        <w:t>практика</w:t>
      </w:r>
      <w:r>
        <w:t xml:space="preserve"> </w:t>
      </w:r>
      <w:r>
        <w:rPr>
          <w:rFonts w:hint="eastAsia"/>
        </w:rPr>
        <w:t>формирования</w:t>
      </w:r>
      <w:r>
        <w:t xml:space="preserve"> </w:t>
      </w:r>
      <w:r>
        <w:rPr>
          <w:rFonts w:hint="eastAsia"/>
        </w:rPr>
        <w:t>региональных</w:t>
      </w:r>
      <w:r>
        <w:t xml:space="preserve"> </w:t>
      </w:r>
      <w:r>
        <w:rPr>
          <w:rFonts w:hint="eastAsia"/>
        </w:rPr>
        <w:t>экономических</w:t>
      </w:r>
      <w:r>
        <w:t xml:space="preserve"> </w:t>
      </w:r>
      <w:r>
        <w:rPr>
          <w:rFonts w:hint="eastAsia"/>
        </w:rPr>
        <w:t>кластеров</w:t>
      </w:r>
    </w:p>
    <w:p w14:paraId="6E2BFF67" w14:textId="77777777" w:rsidR="00AB190F" w:rsidRDefault="00AB190F" w:rsidP="00AB190F"/>
    <w:p w14:paraId="28F1FAA5" w14:textId="77777777" w:rsidR="00AB190F" w:rsidRDefault="00AB190F" w:rsidP="00AB190F">
      <w:r>
        <w:t xml:space="preserve">1.2. </w:t>
      </w:r>
      <w:r>
        <w:rPr>
          <w:rFonts w:hint="eastAsia"/>
        </w:rPr>
        <w:t>Инструменты</w:t>
      </w:r>
      <w:r>
        <w:t xml:space="preserve"> </w:t>
      </w:r>
      <w:r>
        <w:rPr>
          <w:rFonts w:hint="eastAsia"/>
        </w:rPr>
        <w:t>оценки</w:t>
      </w:r>
      <w:r>
        <w:t xml:space="preserve"> </w:t>
      </w:r>
      <w:r>
        <w:rPr>
          <w:rFonts w:hint="eastAsia"/>
        </w:rPr>
        <w:t>формирования</w:t>
      </w:r>
      <w:r>
        <w:t xml:space="preserve"> </w:t>
      </w:r>
      <w:r>
        <w:rPr>
          <w:rFonts w:hint="eastAsia"/>
        </w:rPr>
        <w:t>региональных</w:t>
      </w:r>
      <w:r>
        <w:t xml:space="preserve"> </w:t>
      </w:r>
      <w:r>
        <w:rPr>
          <w:rFonts w:hint="eastAsia"/>
        </w:rPr>
        <w:t>экономических</w:t>
      </w:r>
      <w:r>
        <w:t xml:space="preserve"> </w:t>
      </w:r>
      <w:r>
        <w:rPr>
          <w:rFonts w:hint="eastAsia"/>
        </w:rPr>
        <w:t>кластеров</w:t>
      </w:r>
      <w:r>
        <w:t xml:space="preserve"> 33 </w:t>
      </w:r>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формирования</w:t>
      </w:r>
      <w:r>
        <w:t xml:space="preserve"> </w:t>
      </w:r>
      <w:r>
        <w:rPr>
          <w:rFonts w:hint="eastAsia"/>
        </w:rPr>
        <w:t>региональных</w:t>
      </w:r>
      <w:r>
        <w:t xml:space="preserve"> </w:t>
      </w:r>
      <w:r>
        <w:rPr>
          <w:rFonts w:hint="eastAsia"/>
        </w:rPr>
        <w:t>экономических</w:t>
      </w:r>
      <w:r>
        <w:t xml:space="preserve"> </w:t>
      </w:r>
      <w:r>
        <w:rPr>
          <w:rFonts w:hint="eastAsia"/>
        </w:rPr>
        <w:t>кластеров</w:t>
      </w:r>
    </w:p>
    <w:p w14:paraId="662958E4" w14:textId="77777777" w:rsidR="00AB190F" w:rsidRDefault="00AB190F" w:rsidP="00AB190F"/>
    <w:p w14:paraId="5B441192" w14:textId="77777777" w:rsidR="00AB190F" w:rsidRDefault="00AB190F" w:rsidP="00AB190F">
      <w:r>
        <w:t xml:space="preserve">2.1. </w:t>
      </w:r>
      <w:r>
        <w:rPr>
          <w:rFonts w:hint="eastAsia"/>
        </w:rPr>
        <w:t>Методика</w:t>
      </w:r>
      <w:r>
        <w:t xml:space="preserve"> </w:t>
      </w:r>
      <w:r>
        <w:rPr>
          <w:rFonts w:hint="eastAsia"/>
        </w:rPr>
        <w:t>классификации</w:t>
      </w:r>
      <w:r>
        <w:t xml:space="preserve"> </w:t>
      </w:r>
      <w:r>
        <w:rPr>
          <w:rFonts w:hint="eastAsia"/>
        </w:rPr>
        <w:t>российских</w:t>
      </w:r>
      <w:r>
        <w:t xml:space="preserve"> </w:t>
      </w:r>
      <w:r>
        <w:rPr>
          <w:rFonts w:hint="eastAsia"/>
        </w:rPr>
        <w:t>регионов</w:t>
      </w:r>
      <w:r>
        <w:t xml:space="preserve"> </w:t>
      </w:r>
      <w:r>
        <w:rPr>
          <w:rFonts w:hint="eastAsia"/>
        </w:rPr>
        <w:t>по</w:t>
      </w:r>
      <w:r>
        <w:t xml:space="preserve"> </w:t>
      </w:r>
      <w:r>
        <w:rPr>
          <w:rFonts w:hint="eastAsia"/>
        </w:rPr>
        <w:t>отраслевой</w:t>
      </w:r>
      <w:r>
        <w:t xml:space="preserve"> </w:t>
      </w:r>
      <w:r>
        <w:rPr>
          <w:rFonts w:hint="eastAsia"/>
        </w:rPr>
        <w:t>специализации</w:t>
      </w:r>
      <w:r>
        <w:t xml:space="preserve">: </w:t>
      </w:r>
      <w:r>
        <w:rPr>
          <w:rFonts w:hint="eastAsia"/>
        </w:rPr>
        <w:t>выявление</w:t>
      </w:r>
      <w:r>
        <w:t xml:space="preserve"> </w:t>
      </w:r>
      <w:r>
        <w:rPr>
          <w:rFonts w:hint="eastAsia"/>
        </w:rPr>
        <w:t>общих</w:t>
      </w:r>
      <w:r>
        <w:t xml:space="preserve"> </w:t>
      </w:r>
      <w:r>
        <w:rPr>
          <w:rFonts w:hint="eastAsia"/>
        </w:rPr>
        <w:t>закономерностей</w:t>
      </w:r>
      <w:r>
        <w:t xml:space="preserve"> </w:t>
      </w:r>
      <w:r>
        <w:rPr>
          <w:rFonts w:hint="eastAsia"/>
        </w:rPr>
        <w:t>в</w:t>
      </w:r>
      <w:r>
        <w:t xml:space="preserve"> </w:t>
      </w:r>
      <w:r>
        <w:rPr>
          <w:rFonts w:hint="eastAsia"/>
        </w:rPr>
        <w:t>типологических</w:t>
      </w:r>
      <w:r>
        <w:t xml:space="preserve"> </w:t>
      </w:r>
      <w:r>
        <w:rPr>
          <w:rFonts w:hint="eastAsia"/>
        </w:rPr>
        <w:t>группах</w:t>
      </w:r>
    </w:p>
    <w:p w14:paraId="5D62F9B6" w14:textId="77777777" w:rsidR="00AB190F" w:rsidRDefault="00AB190F" w:rsidP="00AB190F"/>
    <w:p w14:paraId="391295A2" w14:textId="77777777" w:rsidR="00AB190F" w:rsidRDefault="00AB190F" w:rsidP="00AB190F">
      <w:r>
        <w:t xml:space="preserve">2.2. </w:t>
      </w:r>
      <w:r>
        <w:rPr>
          <w:rFonts w:hint="eastAsia"/>
        </w:rPr>
        <w:t>Построение</w:t>
      </w:r>
      <w:r>
        <w:t xml:space="preserve"> </w:t>
      </w:r>
      <w:r>
        <w:rPr>
          <w:rFonts w:hint="eastAsia"/>
        </w:rPr>
        <w:t>сценарных</w:t>
      </w:r>
      <w:r>
        <w:t xml:space="preserve"> </w:t>
      </w:r>
      <w:r>
        <w:rPr>
          <w:rFonts w:hint="eastAsia"/>
        </w:rPr>
        <w:t>моделей</w:t>
      </w:r>
      <w:r>
        <w:t xml:space="preserve"> </w:t>
      </w:r>
      <w:r>
        <w:rPr>
          <w:rFonts w:hint="eastAsia"/>
        </w:rPr>
        <w:t>кластерообразующей</w:t>
      </w:r>
      <w:r>
        <w:t xml:space="preserve"> </w:t>
      </w:r>
      <w:r>
        <w:rPr>
          <w:rFonts w:hint="eastAsia"/>
        </w:rPr>
        <w:t>отрасли</w:t>
      </w:r>
    </w:p>
    <w:p w14:paraId="19032B84" w14:textId="77777777" w:rsidR="00AB190F" w:rsidRDefault="00AB190F" w:rsidP="00AB190F"/>
    <w:p w14:paraId="29A91B41" w14:textId="77777777" w:rsidR="00AB190F" w:rsidRDefault="00AB190F" w:rsidP="00AB190F">
      <w:r>
        <w:rPr>
          <w:rFonts w:hint="eastAsia"/>
        </w:rPr>
        <w:t>для</w:t>
      </w:r>
      <w:r>
        <w:t xml:space="preserve"> </w:t>
      </w:r>
      <w:r>
        <w:rPr>
          <w:rFonts w:hint="eastAsia"/>
        </w:rPr>
        <w:t>типологических</w:t>
      </w:r>
      <w:r>
        <w:t xml:space="preserve"> </w:t>
      </w:r>
      <w:r>
        <w:rPr>
          <w:rFonts w:hint="eastAsia"/>
        </w:rPr>
        <w:t>групп</w:t>
      </w:r>
    </w:p>
    <w:p w14:paraId="57875E36" w14:textId="77777777" w:rsidR="00AB190F" w:rsidRDefault="00AB190F" w:rsidP="00AB190F"/>
    <w:p w14:paraId="7F361009" w14:textId="77777777" w:rsidR="00AB190F" w:rsidRDefault="00AB190F" w:rsidP="00AB190F">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инструментария</w:t>
      </w:r>
      <w:r>
        <w:t xml:space="preserve"> </w:t>
      </w:r>
      <w:r>
        <w:rPr>
          <w:rFonts w:hint="eastAsia"/>
        </w:rPr>
        <w:t>оценки</w:t>
      </w:r>
      <w:r>
        <w:t xml:space="preserve"> </w:t>
      </w:r>
      <w:r>
        <w:rPr>
          <w:rFonts w:hint="eastAsia"/>
        </w:rPr>
        <w:t>формирования</w:t>
      </w:r>
      <w:r>
        <w:t xml:space="preserve"> </w:t>
      </w:r>
      <w:r>
        <w:rPr>
          <w:rFonts w:hint="eastAsia"/>
        </w:rPr>
        <w:t>регионального</w:t>
      </w:r>
      <w:r>
        <w:t xml:space="preserve"> </w:t>
      </w:r>
      <w:r>
        <w:rPr>
          <w:rFonts w:hint="eastAsia"/>
        </w:rPr>
        <w:t>экономического</w:t>
      </w:r>
      <w:r>
        <w:t xml:space="preserve"> </w:t>
      </w:r>
      <w:r>
        <w:rPr>
          <w:rFonts w:hint="eastAsia"/>
        </w:rPr>
        <w:t>кластера</w:t>
      </w:r>
      <w:r>
        <w:t xml:space="preserve"> (</w:t>
      </w:r>
      <w:r>
        <w:rPr>
          <w:rFonts w:hint="eastAsia"/>
        </w:rPr>
        <w:t>на</w:t>
      </w:r>
      <w:r>
        <w:t xml:space="preserve"> </w:t>
      </w:r>
      <w:r>
        <w:rPr>
          <w:rFonts w:hint="eastAsia"/>
        </w:rPr>
        <w:t>примере</w:t>
      </w:r>
      <w:r>
        <w:t xml:space="preserve"> </w:t>
      </w:r>
      <w:r>
        <w:rPr>
          <w:rFonts w:hint="eastAsia"/>
        </w:rPr>
        <w:t>туристско</w:t>
      </w:r>
      <w:r>
        <w:t>-</w:t>
      </w:r>
      <w:r>
        <w:rPr>
          <w:rFonts w:hint="eastAsia"/>
        </w:rPr>
        <w:t>рекреационного</w:t>
      </w:r>
      <w:r>
        <w:t xml:space="preserve"> </w:t>
      </w:r>
      <w:r>
        <w:rPr>
          <w:rFonts w:hint="eastAsia"/>
        </w:rPr>
        <w:t>кластера</w:t>
      </w:r>
      <w:r>
        <w:t xml:space="preserve"> </w:t>
      </w:r>
      <w:r>
        <w:rPr>
          <w:rFonts w:hint="eastAsia"/>
        </w:rPr>
        <w:t>Республики</w:t>
      </w:r>
      <w:r>
        <w:t xml:space="preserve"> </w:t>
      </w:r>
      <w:r>
        <w:rPr>
          <w:rFonts w:hint="eastAsia"/>
        </w:rPr>
        <w:t>Калмыкия</w:t>
      </w:r>
      <w:r>
        <w:t>)</w:t>
      </w:r>
    </w:p>
    <w:p w14:paraId="581221FA" w14:textId="77777777" w:rsidR="00AB190F" w:rsidRDefault="00AB190F" w:rsidP="00AB190F"/>
    <w:p w14:paraId="4AAE65A3" w14:textId="77777777" w:rsidR="00AB190F" w:rsidRDefault="00AB190F" w:rsidP="00AB190F">
      <w:r>
        <w:t xml:space="preserve">3.1. </w:t>
      </w:r>
      <w:r>
        <w:rPr>
          <w:rFonts w:hint="eastAsia"/>
        </w:rPr>
        <w:t>Сценарная</w:t>
      </w:r>
      <w:r>
        <w:t xml:space="preserve"> </w:t>
      </w:r>
      <w:r>
        <w:rPr>
          <w:rFonts w:hint="eastAsia"/>
        </w:rPr>
        <w:t>модель</w:t>
      </w:r>
      <w:r>
        <w:t xml:space="preserve"> </w:t>
      </w:r>
      <w:r>
        <w:rPr>
          <w:rFonts w:hint="eastAsia"/>
        </w:rPr>
        <w:t>кластерообразующей</w:t>
      </w:r>
      <w:r>
        <w:t xml:space="preserve"> </w:t>
      </w:r>
      <w:r>
        <w:rPr>
          <w:rFonts w:hint="eastAsia"/>
        </w:rPr>
        <w:t>отрасли</w:t>
      </w:r>
      <w:r>
        <w:t xml:space="preserve"> </w:t>
      </w:r>
      <w:r>
        <w:rPr>
          <w:rFonts w:hint="eastAsia"/>
        </w:rPr>
        <w:t>в</w:t>
      </w:r>
      <w:r>
        <w:t xml:space="preserve"> </w:t>
      </w:r>
      <w:r>
        <w:rPr>
          <w:rFonts w:hint="eastAsia"/>
        </w:rPr>
        <w:t>отстающем</w:t>
      </w:r>
      <w:r>
        <w:t xml:space="preserve"> </w:t>
      </w:r>
      <w:r>
        <w:rPr>
          <w:rFonts w:hint="eastAsia"/>
        </w:rPr>
        <w:t>регионе</w:t>
      </w:r>
      <w:r>
        <w:t xml:space="preserve">: </w:t>
      </w:r>
      <w:r>
        <w:rPr>
          <w:rFonts w:hint="eastAsia"/>
        </w:rPr>
        <w:t>предпосылки</w:t>
      </w:r>
      <w:r>
        <w:t xml:space="preserve"> </w:t>
      </w:r>
      <w:r>
        <w:rPr>
          <w:rFonts w:hint="eastAsia"/>
        </w:rPr>
        <w:t>и</w:t>
      </w:r>
      <w:r>
        <w:t xml:space="preserve"> </w:t>
      </w:r>
      <w:r>
        <w:rPr>
          <w:rFonts w:hint="eastAsia"/>
        </w:rPr>
        <w:t>ограничения</w:t>
      </w:r>
      <w:r>
        <w:t xml:space="preserve"> </w:t>
      </w:r>
      <w:r>
        <w:rPr>
          <w:rFonts w:hint="eastAsia"/>
        </w:rPr>
        <w:t>фор</w:t>
      </w:r>
      <w:r>
        <w:rPr>
          <w:rFonts w:hint="eastAsia"/>
        </w:rPr>
        <w:lastRenderedPageBreak/>
        <w:t>мирования</w:t>
      </w:r>
    </w:p>
    <w:p w14:paraId="1F7DF4AF" w14:textId="77777777" w:rsidR="00AB190F" w:rsidRDefault="00AB190F" w:rsidP="00AB190F"/>
    <w:p w14:paraId="00CAFB39" w14:textId="3E20A894" w:rsidR="00AB190F" w:rsidRPr="00AB190F" w:rsidRDefault="00AB190F" w:rsidP="00AB190F">
      <w:r>
        <w:t xml:space="preserve">3.2. </w:t>
      </w:r>
      <w:r>
        <w:rPr>
          <w:rFonts w:hint="eastAsia"/>
        </w:rPr>
        <w:t>Пути</w:t>
      </w:r>
      <w:r>
        <w:t xml:space="preserve"> </w:t>
      </w:r>
      <w:r>
        <w:rPr>
          <w:rFonts w:hint="eastAsia"/>
        </w:rPr>
        <w:t>оптимизации</w:t>
      </w:r>
      <w:r>
        <w:t xml:space="preserve"> </w:t>
      </w:r>
      <w:r>
        <w:rPr>
          <w:rFonts w:hint="eastAsia"/>
        </w:rPr>
        <w:t>инструментария</w:t>
      </w:r>
      <w:r>
        <w:t xml:space="preserve"> </w:t>
      </w:r>
      <w:r>
        <w:rPr>
          <w:rFonts w:hint="eastAsia"/>
        </w:rPr>
        <w:t>оценки</w:t>
      </w:r>
      <w:r>
        <w:t xml:space="preserve"> </w:t>
      </w:r>
      <w:r>
        <w:rPr>
          <w:rFonts w:hint="eastAsia"/>
        </w:rPr>
        <w:t>формирования</w:t>
      </w:r>
      <w:r>
        <w:t xml:space="preserve"> </w:t>
      </w:r>
      <w:r>
        <w:rPr>
          <w:rFonts w:hint="eastAsia"/>
        </w:rPr>
        <w:t>регионального</w:t>
      </w:r>
      <w:r>
        <w:t xml:space="preserve"> </w:t>
      </w:r>
      <w:r>
        <w:rPr>
          <w:rFonts w:hint="eastAsia"/>
        </w:rPr>
        <w:t>экономического</w:t>
      </w:r>
      <w:r>
        <w:t xml:space="preserve"> </w:t>
      </w:r>
      <w:r>
        <w:rPr>
          <w:rFonts w:hint="eastAsia"/>
        </w:rPr>
        <w:t>кластера</w:t>
      </w:r>
      <w:r>
        <w:t xml:space="preserve"> 116 </w:t>
      </w:r>
      <w:r>
        <w:rPr>
          <w:rFonts w:hint="eastAsia"/>
        </w:rPr>
        <w:t>Заключение</w:t>
      </w:r>
      <w:r>
        <w:t xml:space="preserve"> 130 </w:t>
      </w:r>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135 </w:t>
      </w:r>
      <w:r>
        <w:rPr>
          <w:rFonts w:hint="eastAsia"/>
        </w:rPr>
        <w:t>Приложения</w:t>
      </w:r>
    </w:p>
    <w:sectPr w:rsidR="00AB190F" w:rsidRPr="00AB190F" w:rsidSect="000628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F738" w14:textId="77777777" w:rsidR="0006281E" w:rsidRDefault="0006281E">
      <w:pPr>
        <w:spacing w:after="0" w:line="240" w:lineRule="auto"/>
      </w:pPr>
      <w:r>
        <w:separator/>
      </w:r>
    </w:p>
  </w:endnote>
  <w:endnote w:type="continuationSeparator" w:id="0">
    <w:p w14:paraId="0C4D9020" w14:textId="77777777" w:rsidR="0006281E" w:rsidRDefault="0006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FBCE" w14:textId="77777777" w:rsidR="0006281E" w:rsidRDefault="0006281E"/>
    <w:p w14:paraId="121DD997" w14:textId="77777777" w:rsidR="0006281E" w:rsidRDefault="0006281E"/>
    <w:p w14:paraId="1E3141D6" w14:textId="77777777" w:rsidR="0006281E" w:rsidRDefault="0006281E"/>
    <w:p w14:paraId="62B76942" w14:textId="77777777" w:rsidR="0006281E" w:rsidRDefault="0006281E"/>
    <w:p w14:paraId="314E03DC" w14:textId="77777777" w:rsidR="0006281E" w:rsidRDefault="0006281E"/>
    <w:p w14:paraId="18F6E491" w14:textId="77777777" w:rsidR="0006281E" w:rsidRDefault="0006281E"/>
    <w:p w14:paraId="52AB59C1" w14:textId="77777777" w:rsidR="0006281E" w:rsidRDefault="000628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0EE0A3" wp14:editId="46CCA6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A43E3" w14:textId="77777777" w:rsidR="0006281E" w:rsidRDefault="00062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EE0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1A43E3" w14:textId="77777777" w:rsidR="0006281E" w:rsidRDefault="00062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9F1B1B" w14:textId="77777777" w:rsidR="0006281E" w:rsidRDefault="0006281E"/>
    <w:p w14:paraId="7CDF940D" w14:textId="77777777" w:rsidR="0006281E" w:rsidRDefault="0006281E"/>
    <w:p w14:paraId="283FAE3C" w14:textId="77777777" w:rsidR="0006281E" w:rsidRDefault="000628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17B6EC" wp14:editId="0CD153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B9A5" w14:textId="77777777" w:rsidR="0006281E" w:rsidRDefault="0006281E"/>
                          <w:p w14:paraId="3BAB9A40" w14:textId="77777777" w:rsidR="0006281E" w:rsidRDefault="00062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7B6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31B9A5" w14:textId="77777777" w:rsidR="0006281E" w:rsidRDefault="0006281E"/>
                    <w:p w14:paraId="3BAB9A40" w14:textId="77777777" w:rsidR="0006281E" w:rsidRDefault="00062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C02D9" w14:textId="77777777" w:rsidR="0006281E" w:rsidRDefault="0006281E"/>
    <w:p w14:paraId="1DD60A83" w14:textId="77777777" w:rsidR="0006281E" w:rsidRDefault="0006281E">
      <w:pPr>
        <w:rPr>
          <w:sz w:val="2"/>
          <w:szCs w:val="2"/>
        </w:rPr>
      </w:pPr>
    </w:p>
    <w:p w14:paraId="375E089A" w14:textId="77777777" w:rsidR="0006281E" w:rsidRDefault="0006281E"/>
    <w:p w14:paraId="2D7CBA96" w14:textId="77777777" w:rsidR="0006281E" w:rsidRDefault="0006281E">
      <w:pPr>
        <w:spacing w:after="0" w:line="240" w:lineRule="auto"/>
      </w:pPr>
    </w:p>
  </w:footnote>
  <w:footnote w:type="continuationSeparator" w:id="0">
    <w:p w14:paraId="41B7C0CF" w14:textId="77777777" w:rsidR="0006281E" w:rsidRDefault="0006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81E"/>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9721</TotalTime>
  <Pages>2</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1314</cp:revision>
  <cp:lastPrinted>2009-02-06T05:36:00Z</cp:lastPrinted>
  <dcterms:created xsi:type="dcterms:W3CDTF">2024-04-09T10:20:00Z</dcterms:created>
  <dcterms:modified xsi:type="dcterms:W3CDTF">2024-04-22T08:58:00Z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