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DB58C4" w:rsidRDefault="00DB58C4" w:rsidP="00DB58C4">
      <w:r w:rsidRPr="00E332AF">
        <w:rPr>
          <w:rFonts w:ascii="Times New Roman" w:eastAsia="Times New Roman" w:hAnsi="Times New Roman" w:cs="Times New Roman"/>
          <w:b/>
          <w:kern w:val="24"/>
          <w:sz w:val="24"/>
          <w:szCs w:val="24"/>
          <w:lang w:eastAsia="ru-RU"/>
        </w:rPr>
        <w:t>Семеніхіна Вікторія Вікторівна</w:t>
      </w:r>
      <w:r w:rsidRPr="00E332AF">
        <w:rPr>
          <w:rFonts w:ascii="Times New Roman" w:eastAsia="Times New Roman" w:hAnsi="Times New Roman" w:cs="Times New Roman"/>
          <w:kern w:val="24"/>
          <w:sz w:val="24"/>
          <w:szCs w:val="24"/>
          <w:lang w:eastAsia="ru-RU"/>
        </w:rPr>
        <w:t>, старший викладач кафедри менеджменту, Кременчуцький національний університет імені Михайла Остроградського. Назва дисертації: «Соціо-екологічна діагностика діяльності промислового підприємства». Шифр та назва спеціальності – 08.00.04 – економіка та управління підприємствами (за видами економічної діяльності). Спецрада К</w:t>
      </w:r>
      <w:r w:rsidRPr="00E332AF">
        <w:rPr>
          <w:rFonts w:ascii="Times New Roman" w:eastAsia="Times New Roman" w:hAnsi="Times New Roman" w:cs="Times New Roman"/>
          <w:kern w:val="24"/>
          <w:sz w:val="24"/>
          <w:szCs w:val="24"/>
          <w:lang w:val="en-US" w:eastAsia="ru-RU"/>
        </w:rPr>
        <w:t> </w:t>
      </w:r>
      <w:r w:rsidRPr="00E332AF">
        <w:rPr>
          <w:rFonts w:ascii="Times New Roman" w:eastAsia="Times New Roman" w:hAnsi="Times New Roman" w:cs="Times New Roman"/>
          <w:kern w:val="24"/>
          <w:sz w:val="24"/>
          <w:szCs w:val="24"/>
          <w:lang w:eastAsia="ru-RU"/>
        </w:rPr>
        <w:t>45.052.02 Кременчуцького національного університету імені Михайла Остроградського</w:t>
      </w:r>
    </w:p>
    <w:sectPr w:rsidR="008166D5" w:rsidRPr="00DB58C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DB58C4" w:rsidRPr="00DB58C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82D19-A837-4890-A267-790FA6E5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2020-12-04T15:10:00Z</dcterms:created>
  <dcterms:modified xsi:type="dcterms:W3CDTF">2020-12-10T09:29:00Z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