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57C3" w14:textId="74F04CBB" w:rsidR="0094389D" w:rsidRDefault="002F4206" w:rsidP="002F4206">
      <w:r w:rsidRPr="002F4206">
        <w:rPr>
          <w:rFonts w:hint="eastAsia"/>
        </w:rPr>
        <w:t>Феофилактов</w:t>
      </w:r>
      <w:r w:rsidRPr="002F4206">
        <w:t xml:space="preserve"> </w:t>
      </w:r>
      <w:r w:rsidRPr="002F4206">
        <w:rPr>
          <w:rFonts w:hint="eastAsia"/>
        </w:rPr>
        <w:t>Сергей</w:t>
      </w:r>
      <w:r w:rsidRPr="002F4206">
        <w:t xml:space="preserve"> </w:t>
      </w:r>
      <w:r w:rsidRPr="002F4206">
        <w:rPr>
          <w:rFonts w:hint="eastAsia"/>
        </w:rPr>
        <w:t>Владимирович</w:t>
      </w:r>
      <w:r>
        <w:rPr>
          <w:rFonts w:hint="cs"/>
        </w:rPr>
        <w:t xml:space="preserve"> </w:t>
      </w:r>
      <w:r w:rsidRPr="002F4206">
        <w:rPr>
          <w:rFonts w:hint="eastAsia"/>
        </w:rPr>
        <w:t>Комбинированные</w:t>
      </w:r>
      <w:r w:rsidRPr="002F4206">
        <w:t xml:space="preserve"> </w:t>
      </w:r>
      <w:r w:rsidRPr="002F4206">
        <w:rPr>
          <w:rFonts w:hint="eastAsia"/>
        </w:rPr>
        <w:t>системы</w:t>
      </w:r>
      <w:r w:rsidRPr="002F4206">
        <w:t xml:space="preserve"> </w:t>
      </w:r>
      <w:r w:rsidRPr="002F4206">
        <w:rPr>
          <w:rFonts w:hint="eastAsia"/>
        </w:rPr>
        <w:t>внутрискважинной</w:t>
      </w:r>
      <w:r w:rsidRPr="002F4206">
        <w:t xml:space="preserve"> </w:t>
      </w:r>
      <w:r w:rsidRPr="002F4206">
        <w:rPr>
          <w:rFonts w:hint="eastAsia"/>
        </w:rPr>
        <w:t>термометрии</w:t>
      </w:r>
      <w:r w:rsidRPr="002F4206">
        <w:t xml:space="preserve"> </w:t>
      </w:r>
      <w:r w:rsidRPr="002F4206">
        <w:rPr>
          <w:rFonts w:hint="eastAsia"/>
        </w:rPr>
        <w:t>с</w:t>
      </w:r>
      <w:r w:rsidRPr="002F4206">
        <w:t xml:space="preserve"> </w:t>
      </w:r>
      <w:r w:rsidRPr="002F4206">
        <w:rPr>
          <w:rFonts w:hint="eastAsia"/>
        </w:rPr>
        <w:t>дискретными</w:t>
      </w:r>
      <w:r w:rsidRPr="002F4206">
        <w:t xml:space="preserve"> </w:t>
      </w:r>
      <w:r w:rsidRPr="002F4206">
        <w:rPr>
          <w:rFonts w:hint="eastAsia"/>
        </w:rPr>
        <w:t>волоконно</w:t>
      </w:r>
      <w:r w:rsidRPr="002F4206">
        <w:t>-</w:t>
      </w:r>
      <w:r w:rsidRPr="002F4206">
        <w:rPr>
          <w:rFonts w:hint="eastAsia"/>
        </w:rPr>
        <w:t>оптическими</w:t>
      </w:r>
      <w:r w:rsidRPr="002F4206">
        <w:t xml:space="preserve"> </w:t>
      </w:r>
      <w:r w:rsidRPr="002F4206">
        <w:rPr>
          <w:rFonts w:hint="eastAsia"/>
        </w:rPr>
        <w:t>датчиками</w:t>
      </w:r>
      <w:r w:rsidRPr="002F4206">
        <w:t xml:space="preserve"> </w:t>
      </w:r>
      <w:r w:rsidRPr="002F4206">
        <w:rPr>
          <w:rFonts w:hint="eastAsia"/>
        </w:rPr>
        <w:t>на</w:t>
      </w:r>
      <w:r w:rsidRPr="002F4206">
        <w:t xml:space="preserve"> </w:t>
      </w:r>
      <w:r w:rsidRPr="002F4206">
        <w:rPr>
          <w:rFonts w:hint="eastAsia"/>
        </w:rPr>
        <w:t>основе</w:t>
      </w:r>
      <w:r w:rsidRPr="002F4206">
        <w:t xml:space="preserve"> </w:t>
      </w:r>
      <w:r w:rsidRPr="002F4206">
        <w:rPr>
          <w:rFonts w:hint="eastAsia"/>
        </w:rPr>
        <w:t>двухэлементных</w:t>
      </w:r>
      <w:r w:rsidRPr="002F4206">
        <w:t xml:space="preserve"> </w:t>
      </w:r>
      <w:r w:rsidRPr="002F4206">
        <w:rPr>
          <w:rFonts w:hint="eastAsia"/>
        </w:rPr>
        <w:t>брэгговских</w:t>
      </w:r>
      <w:r w:rsidRPr="002F4206">
        <w:t xml:space="preserve"> </w:t>
      </w:r>
      <w:r w:rsidRPr="002F4206">
        <w:rPr>
          <w:rFonts w:hint="eastAsia"/>
        </w:rPr>
        <w:t>структур</w:t>
      </w:r>
    </w:p>
    <w:p w14:paraId="2CF5EFDC" w14:textId="77777777" w:rsidR="002F4206" w:rsidRDefault="002F4206" w:rsidP="002F4206">
      <w:r>
        <w:rPr>
          <w:rFonts w:hint="eastAsia"/>
        </w:rPr>
        <w:t>ОГЛАВЛЕНИЕ</w:t>
      </w:r>
      <w:r>
        <w:t xml:space="preserve"> </w:t>
      </w:r>
      <w:r>
        <w:rPr>
          <w:rFonts w:hint="eastAsia"/>
        </w:rPr>
        <w:t>ДИССЕРТАЦИИ</w:t>
      </w:r>
    </w:p>
    <w:p w14:paraId="71FF952C" w14:textId="77777777" w:rsidR="002F4206" w:rsidRDefault="002F4206" w:rsidP="002F4206">
      <w:r>
        <w:rPr>
          <w:rFonts w:hint="eastAsia"/>
        </w:rPr>
        <w:t>кандидат</w:t>
      </w:r>
      <w:r>
        <w:t xml:space="preserve"> </w:t>
      </w:r>
      <w:r>
        <w:rPr>
          <w:rFonts w:hint="eastAsia"/>
        </w:rPr>
        <w:t>наук</w:t>
      </w:r>
      <w:r>
        <w:t xml:space="preserve"> </w:t>
      </w:r>
      <w:r>
        <w:rPr>
          <w:rFonts w:hint="eastAsia"/>
        </w:rPr>
        <w:t>Феофилактов</w:t>
      </w:r>
      <w:r>
        <w:t xml:space="preserve"> </w:t>
      </w:r>
      <w:r>
        <w:rPr>
          <w:rFonts w:hint="eastAsia"/>
        </w:rPr>
        <w:t>Сергей</w:t>
      </w:r>
      <w:r>
        <w:t xml:space="preserve"> </w:t>
      </w:r>
      <w:r>
        <w:rPr>
          <w:rFonts w:hint="eastAsia"/>
        </w:rPr>
        <w:t>Владимирович</w:t>
      </w:r>
    </w:p>
    <w:p w14:paraId="750AB969" w14:textId="77777777" w:rsidR="002F4206" w:rsidRDefault="002F4206" w:rsidP="002F4206">
      <w:r>
        <w:rPr>
          <w:rFonts w:hint="eastAsia"/>
        </w:rPr>
        <w:t>ВВЕДЕНИЕ</w:t>
      </w:r>
    </w:p>
    <w:p w14:paraId="3777D7DF" w14:textId="77777777" w:rsidR="002F4206" w:rsidRDefault="002F4206" w:rsidP="002F4206"/>
    <w:p w14:paraId="0BA1610E" w14:textId="77777777" w:rsidR="002F4206" w:rsidRDefault="002F4206" w:rsidP="002F4206">
      <w:r>
        <w:rPr>
          <w:rFonts w:hint="eastAsia"/>
        </w:rPr>
        <w:t>ГЛАВА</w:t>
      </w:r>
      <w:r>
        <w:t xml:space="preserve"> 1 </w:t>
      </w:r>
      <w:r>
        <w:rPr>
          <w:rFonts w:hint="eastAsia"/>
        </w:rPr>
        <w:t>ВОЛОКОННО</w:t>
      </w:r>
      <w:r>
        <w:t>-</w:t>
      </w:r>
      <w:r>
        <w:rPr>
          <w:rFonts w:hint="eastAsia"/>
        </w:rPr>
        <w:t>ОПТИЧЕСКИЕ</w:t>
      </w:r>
      <w:r>
        <w:t xml:space="preserve"> </w:t>
      </w:r>
      <w:r>
        <w:rPr>
          <w:rFonts w:hint="eastAsia"/>
        </w:rPr>
        <w:t>СИСТЕМЫ</w:t>
      </w:r>
      <w:r>
        <w:t xml:space="preserve"> </w:t>
      </w:r>
      <w:r>
        <w:rPr>
          <w:rFonts w:hint="eastAsia"/>
        </w:rPr>
        <w:t>ВНУТРИСКВАЖИННОЙ</w:t>
      </w:r>
      <w:r>
        <w:t xml:space="preserve"> </w:t>
      </w:r>
      <w:r>
        <w:rPr>
          <w:rFonts w:hint="eastAsia"/>
        </w:rPr>
        <w:t>ТЕЛЕМЕТРИИ</w:t>
      </w:r>
      <w:r>
        <w:t xml:space="preserve">. </w:t>
      </w:r>
      <w:r>
        <w:rPr>
          <w:rFonts w:hint="eastAsia"/>
        </w:rPr>
        <w:t>СОВРЕМЕННОЕ</w:t>
      </w:r>
      <w:r>
        <w:t xml:space="preserve"> </w:t>
      </w:r>
      <w:r>
        <w:rPr>
          <w:rFonts w:hint="eastAsia"/>
        </w:rPr>
        <w:t>СОСТОЯНИЕ</w:t>
      </w:r>
      <w:r>
        <w:t xml:space="preserve">, </w:t>
      </w:r>
      <w:r>
        <w:rPr>
          <w:rFonts w:hint="eastAsia"/>
        </w:rPr>
        <w:t>ЗАДАЧИ</w:t>
      </w:r>
      <w:r>
        <w:t xml:space="preserve"> </w:t>
      </w:r>
      <w:r>
        <w:rPr>
          <w:rFonts w:hint="eastAsia"/>
        </w:rPr>
        <w:t>РАЗВИТИЯ</w:t>
      </w:r>
      <w:r>
        <w:t xml:space="preserve"> </w:t>
      </w:r>
      <w:r>
        <w:rPr>
          <w:rFonts w:hint="eastAsia"/>
        </w:rPr>
        <w:t>И</w:t>
      </w:r>
      <w:r>
        <w:t xml:space="preserve"> </w:t>
      </w:r>
      <w:r>
        <w:rPr>
          <w:rFonts w:hint="eastAsia"/>
        </w:rPr>
        <w:t>НАПРАВЛЕНИЯ</w:t>
      </w:r>
      <w:r>
        <w:t xml:space="preserve"> </w:t>
      </w:r>
      <w:r>
        <w:rPr>
          <w:rFonts w:hint="eastAsia"/>
        </w:rPr>
        <w:t>ДЛЯ</w:t>
      </w:r>
      <w:r>
        <w:t xml:space="preserve"> </w:t>
      </w:r>
      <w:r>
        <w:rPr>
          <w:rFonts w:hint="eastAsia"/>
        </w:rPr>
        <w:t>ИХ</w:t>
      </w:r>
      <w:r>
        <w:t xml:space="preserve"> </w:t>
      </w:r>
      <w:r>
        <w:rPr>
          <w:rFonts w:hint="eastAsia"/>
        </w:rPr>
        <w:t>РЕШЕНИЯ</w:t>
      </w:r>
    </w:p>
    <w:p w14:paraId="4914FDCC" w14:textId="77777777" w:rsidR="002F4206" w:rsidRDefault="002F4206" w:rsidP="002F4206"/>
    <w:p w14:paraId="45595F4A" w14:textId="77777777" w:rsidR="002F4206" w:rsidRDefault="002F4206" w:rsidP="002F4206">
      <w:r>
        <w:t xml:space="preserve">1.1 </w:t>
      </w:r>
      <w:r>
        <w:rPr>
          <w:rFonts w:hint="eastAsia"/>
        </w:rPr>
        <w:t>Общие</w:t>
      </w:r>
      <w:r>
        <w:t xml:space="preserve"> </w:t>
      </w:r>
      <w:r>
        <w:rPr>
          <w:rFonts w:hint="eastAsia"/>
        </w:rPr>
        <w:t>вопросы</w:t>
      </w:r>
      <w:r>
        <w:t xml:space="preserve"> </w:t>
      </w:r>
      <w:r>
        <w:rPr>
          <w:rFonts w:hint="eastAsia"/>
        </w:rPr>
        <w:t>построения</w:t>
      </w:r>
      <w:r>
        <w:t xml:space="preserve"> </w:t>
      </w:r>
      <w:r>
        <w:rPr>
          <w:rFonts w:hint="eastAsia"/>
        </w:rPr>
        <w:t>комбинированных</w:t>
      </w:r>
      <w:r>
        <w:t xml:space="preserve"> </w:t>
      </w:r>
      <w:r>
        <w:rPr>
          <w:rFonts w:hint="eastAsia"/>
        </w:rPr>
        <w:t>систем</w:t>
      </w:r>
      <w:r>
        <w:t xml:space="preserve"> </w:t>
      </w:r>
      <w:r>
        <w:rPr>
          <w:rFonts w:hint="eastAsia"/>
        </w:rPr>
        <w:t>волоконно</w:t>
      </w:r>
      <w:r>
        <w:t>-</w:t>
      </w:r>
      <w:r>
        <w:rPr>
          <w:rFonts w:hint="eastAsia"/>
        </w:rPr>
        <w:t>оптической</w:t>
      </w:r>
      <w:r>
        <w:t xml:space="preserve"> </w:t>
      </w:r>
      <w:r>
        <w:rPr>
          <w:rFonts w:hint="eastAsia"/>
        </w:rPr>
        <w:t>внутрискважинной</w:t>
      </w:r>
      <w:r>
        <w:t xml:space="preserve"> </w:t>
      </w:r>
      <w:r>
        <w:rPr>
          <w:rFonts w:hint="eastAsia"/>
        </w:rPr>
        <w:t>телеметрии</w:t>
      </w:r>
    </w:p>
    <w:p w14:paraId="10A96E1B" w14:textId="77777777" w:rsidR="002F4206" w:rsidRDefault="002F4206" w:rsidP="002F4206"/>
    <w:p w14:paraId="4EF1BB94" w14:textId="77777777" w:rsidR="002F4206" w:rsidRDefault="002F4206" w:rsidP="002F4206">
      <w:r>
        <w:t xml:space="preserve">1.2 </w:t>
      </w:r>
      <w:r>
        <w:rPr>
          <w:rFonts w:hint="eastAsia"/>
        </w:rPr>
        <w:t>Физика</w:t>
      </w:r>
      <w:r>
        <w:t xml:space="preserve"> </w:t>
      </w:r>
      <w:r>
        <w:rPr>
          <w:rFonts w:hint="eastAsia"/>
        </w:rPr>
        <w:t>и</w:t>
      </w:r>
      <w:r>
        <w:t xml:space="preserve"> </w:t>
      </w:r>
      <w:r>
        <w:rPr>
          <w:rFonts w:hint="eastAsia"/>
        </w:rPr>
        <w:t>предельные</w:t>
      </w:r>
      <w:r>
        <w:t xml:space="preserve"> </w:t>
      </w:r>
      <w:r>
        <w:rPr>
          <w:rFonts w:hint="eastAsia"/>
        </w:rPr>
        <w:t>возможности</w:t>
      </w:r>
      <w:r>
        <w:t xml:space="preserve"> </w:t>
      </w:r>
      <w:r>
        <w:rPr>
          <w:rFonts w:hint="eastAsia"/>
        </w:rPr>
        <w:t>рамановских</w:t>
      </w:r>
      <w:r>
        <w:t xml:space="preserve"> </w:t>
      </w:r>
      <w:r>
        <w:rPr>
          <w:rFonts w:hint="eastAsia"/>
        </w:rPr>
        <w:t>систем</w:t>
      </w:r>
      <w:r>
        <w:t xml:space="preserve"> </w:t>
      </w:r>
      <w:r>
        <w:rPr>
          <w:rFonts w:hint="eastAsia"/>
        </w:rPr>
        <w:t>внутрискважинной</w:t>
      </w:r>
      <w:r>
        <w:t xml:space="preserve"> </w:t>
      </w:r>
      <w:r>
        <w:rPr>
          <w:rFonts w:hint="eastAsia"/>
        </w:rPr>
        <w:t>телеметрии</w:t>
      </w:r>
    </w:p>
    <w:p w14:paraId="2AB5F854" w14:textId="77777777" w:rsidR="002F4206" w:rsidRDefault="002F4206" w:rsidP="002F4206"/>
    <w:p w14:paraId="22048702" w14:textId="77777777" w:rsidR="002F4206" w:rsidRDefault="002F4206" w:rsidP="002F4206">
      <w:r>
        <w:t xml:space="preserve">1.3 </w:t>
      </w:r>
      <w:r>
        <w:rPr>
          <w:rFonts w:hint="eastAsia"/>
        </w:rPr>
        <w:t>Физика</w:t>
      </w:r>
      <w:r>
        <w:t xml:space="preserve"> </w:t>
      </w:r>
      <w:r>
        <w:rPr>
          <w:rFonts w:hint="eastAsia"/>
        </w:rPr>
        <w:t>и</w:t>
      </w:r>
      <w:r>
        <w:t xml:space="preserve"> </w:t>
      </w:r>
      <w:r>
        <w:rPr>
          <w:rFonts w:hint="eastAsia"/>
        </w:rPr>
        <w:t>предельные</w:t>
      </w:r>
      <w:r>
        <w:t xml:space="preserve"> </w:t>
      </w:r>
      <w:r>
        <w:rPr>
          <w:rFonts w:hint="eastAsia"/>
        </w:rPr>
        <w:t>возможности</w:t>
      </w:r>
      <w:r>
        <w:t xml:space="preserve"> </w:t>
      </w:r>
      <w:r>
        <w:rPr>
          <w:rFonts w:hint="eastAsia"/>
        </w:rPr>
        <w:t>бриллюэновских</w:t>
      </w:r>
      <w:r>
        <w:t xml:space="preserve"> </w:t>
      </w:r>
      <w:r>
        <w:rPr>
          <w:rFonts w:hint="eastAsia"/>
        </w:rPr>
        <w:t>систем</w:t>
      </w:r>
      <w:r>
        <w:t xml:space="preserve"> </w:t>
      </w:r>
      <w:r>
        <w:rPr>
          <w:rFonts w:hint="eastAsia"/>
        </w:rPr>
        <w:t>внутрискважинной</w:t>
      </w:r>
      <w:r>
        <w:t xml:space="preserve"> </w:t>
      </w:r>
      <w:r>
        <w:rPr>
          <w:rFonts w:hint="eastAsia"/>
        </w:rPr>
        <w:t>телеметрии</w:t>
      </w:r>
    </w:p>
    <w:p w14:paraId="22BC1F0F" w14:textId="77777777" w:rsidR="002F4206" w:rsidRDefault="002F4206" w:rsidP="002F4206"/>
    <w:p w14:paraId="2600594B" w14:textId="77777777" w:rsidR="002F4206" w:rsidRDefault="002F4206" w:rsidP="002F4206">
      <w:r>
        <w:t xml:space="preserve">1.4 </w:t>
      </w:r>
      <w:r>
        <w:rPr>
          <w:rFonts w:hint="eastAsia"/>
        </w:rPr>
        <w:t>Физика</w:t>
      </w:r>
      <w:r>
        <w:t xml:space="preserve"> </w:t>
      </w:r>
      <w:r>
        <w:rPr>
          <w:rFonts w:hint="eastAsia"/>
        </w:rPr>
        <w:t>и</w:t>
      </w:r>
      <w:r>
        <w:t xml:space="preserve"> </w:t>
      </w:r>
      <w:r>
        <w:rPr>
          <w:rFonts w:hint="eastAsia"/>
        </w:rPr>
        <w:t>предельные</w:t>
      </w:r>
      <w:r>
        <w:t xml:space="preserve"> </w:t>
      </w:r>
      <w:r>
        <w:rPr>
          <w:rFonts w:hint="eastAsia"/>
        </w:rPr>
        <w:t>возможности</w:t>
      </w:r>
      <w:r>
        <w:t xml:space="preserve"> </w:t>
      </w:r>
      <w:r>
        <w:rPr>
          <w:rFonts w:hint="eastAsia"/>
        </w:rPr>
        <w:t>брэгговских</w:t>
      </w:r>
      <w:r>
        <w:t xml:space="preserve"> </w:t>
      </w:r>
      <w:r>
        <w:rPr>
          <w:rFonts w:hint="eastAsia"/>
        </w:rPr>
        <w:t>систем</w:t>
      </w:r>
      <w:r>
        <w:t xml:space="preserve"> </w:t>
      </w:r>
      <w:r>
        <w:rPr>
          <w:rFonts w:hint="eastAsia"/>
        </w:rPr>
        <w:t>внутрискважинной</w:t>
      </w:r>
      <w:r>
        <w:t xml:space="preserve"> </w:t>
      </w:r>
      <w:r>
        <w:rPr>
          <w:rFonts w:hint="eastAsia"/>
        </w:rPr>
        <w:t>телеметрии</w:t>
      </w:r>
    </w:p>
    <w:p w14:paraId="766E59BA" w14:textId="77777777" w:rsidR="002F4206" w:rsidRDefault="002F4206" w:rsidP="002F4206"/>
    <w:p w14:paraId="0275195A" w14:textId="77777777" w:rsidR="002F4206" w:rsidRDefault="002F4206" w:rsidP="002F4206">
      <w:r>
        <w:t xml:space="preserve">1.5 </w:t>
      </w:r>
      <w:r>
        <w:rPr>
          <w:rFonts w:hint="eastAsia"/>
        </w:rPr>
        <w:t>Сравнительный</w:t>
      </w:r>
      <w:r>
        <w:t xml:space="preserve"> </w:t>
      </w:r>
      <w:r>
        <w:rPr>
          <w:rFonts w:hint="eastAsia"/>
        </w:rPr>
        <w:t>анализ</w:t>
      </w:r>
      <w:r>
        <w:t xml:space="preserve"> </w:t>
      </w:r>
      <w:r>
        <w:rPr>
          <w:rFonts w:hint="eastAsia"/>
        </w:rPr>
        <w:t>одинарных</w:t>
      </w:r>
      <w:r>
        <w:t xml:space="preserve"> </w:t>
      </w:r>
      <w:r>
        <w:rPr>
          <w:rFonts w:hint="eastAsia"/>
        </w:rPr>
        <w:t>систем</w:t>
      </w:r>
      <w:r>
        <w:t xml:space="preserve"> </w:t>
      </w:r>
      <w:r>
        <w:rPr>
          <w:rFonts w:hint="eastAsia"/>
        </w:rPr>
        <w:t>и</w:t>
      </w:r>
      <w:r>
        <w:t xml:space="preserve"> </w:t>
      </w:r>
      <w:r>
        <w:rPr>
          <w:rFonts w:hint="eastAsia"/>
        </w:rPr>
        <w:t>программно</w:t>
      </w:r>
      <w:r>
        <w:t>-</w:t>
      </w:r>
      <w:r>
        <w:rPr>
          <w:rFonts w:hint="eastAsia"/>
        </w:rPr>
        <w:t>определяемый</w:t>
      </w:r>
      <w:r>
        <w:t xml:space="preserve">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комбинированных</w:t>
      </w:r>
      <w:r>
        <w:t xml:space="preserve"> </w:t>
      </w:r>
      <w:r>
        <w:rPr>
          <w:rFonts w:hint="eastAsia"/>
        </w:rPr>
        <w:t>систем</w:t>
      </w:r>
    </w:p>
    <w:p w14:paraId="615A5102" w14:textId="77777777" w:rsidR="002F4206" w:rsidRDefault="002F4206" w:rsidP="002F4206"/>
    <w:p w14:paraId="60E2A639" w14:textId="77777777" w:rsidR="002F4206" w:rsidRDefault="002F4206" w:rsidP="002F4206">
      <w:r>
        <w:t xml:space="preserve">1.6 </w:t>
      </w:r>
      <w:r>
        <w:rPr>
          <w:rFonts w:hint="eastAsia"/>
        </w:rPr>
        <w:t>Общие</w:t>
      </w:r>
      <w:r>
        <w:t xml:space="preserve"> </w:t>
      </w:r>
      <w:r>
        <w:rPr>
          <w:rFonts w:hint="eastAsia"/>
        </w:rPr>
        <w:t>принципы</w:t>
      </w:r>
      <w:r>
        <w:t xml:space="preserve"> </w:t>
      </w:r>
      <w:r>
        <w:rPr>
          <w:rFonts w:hint="eastAsia"/>
        </w:rPr>
        <w:t>повышения</w:t>
      </w:r>
      <w:r>
        <w:t xml:space="preserve"> </w:t>
      </w:r>
      <w:r>
        <w:rPr>
          <w:rFonts w:hint="eastAsia"/>
        </w:rPr>
        <w:t>чувствительности</w:t>
      </w:r>
      <w:r>
        <w:t xml:space="preserve"> </w:t>
      </w:r>
      <w:r>
        <w:rPr>
          <w:rFonts w:hint="eastAsia"/>
        </w:rPr>
        <w:t>и</w:t>
      </w:r>
      <w:r>
        <w:t xml:space="preserve"> </w:t>
      </w:r>
      <w:r>
        <w:rPr>
          <w:rFonts w:hint="eastAsia"/>
        </w:rPr>
        <w:t>разрешающей</w:t>
      </w:r>
      <w:r>
        <w:t xml:space="preserve"> </w:t>
      </w:r>
      <w:r>
        <w:rPr>
          <w:rFonts w:hint="eastAsia"/>
        </w:rPr>
        <w:t>способности</w:t>
      </w:r>
    </w:p>
    <w:p w14:paraId="720FCA25" w14:textId="77777777" w:rsidR="002F4206" w:rsidRDefault="002F4206" w:rsidP="002F4206"/>
    <w:p w14:paraId="62CAEDCB" w14:textId="77777777" w:rsidR="002F4206" w:rsidRDefault="002F4206" w:rsidP="002F4206">
      <w:r>
        <w:rPr>
          <w:rFonts w:hint="eastAsia"/>
        </w:rPr>
        <w:t>при</w:t>
      </w:r>
      <w:r>
        <w:t xml:space="preserve"> </w:t>
      </w:r>
      <w:r>
        <w:rPr>
          <w:rFonts w:hint="eastAsia"/>
        </w:rPr>
        <w:t>частотных</w:t>
      </w:r>
      <w:r>
        <w:t xml:space="preserve"> </w:t>
      </w:r>
      <w:r>
        <w:rPr>
          <w:rFonts w:hint="eastAsia"/>
        </w:rPr>
        <w:t>полигармонических</w:t>
      </w:r>
      <w:r>
        <w:t xml:space="preserve"> </w:t>
      </w:r>
      <w:r>
        <w:rPr>
          <w:rFonts w:hint="eastAsia"/>
        </w:rPr>
        <w:t>измерениях</w:t>
      </w:r>
    </w:p>
    <w:p w14:paraId="1E11646F" w14:textId="77777777" w:rsidR="002F4206" w:rsidRDefault="002F4206" w:rsidP="002F4206"/>
    <w:p w14:paraId="1C46A814" w14:textId="77777777" w:rsidR="002F4206" w:rsidRDefault="002F4206" w:rsidP="002F4206">
      <w:r>
        <w:t xml:space="preserve">1.7 </w:t>
      </w:r>
      <w:r>
        <w:rPr>
          <w:rFonts w:hint="eastAsia"/>
        </w:rPr>
        <w:t>Структурированные</w:t>
      </w:r>
      <w:r>
        <w:t xml:space="preserve"> </w:t>
      </w:r>
      <w:r>
        <w:rPr>
          <w:rFonts w:hint="eastAsia"/>
        </w:rPr>
        <w:t>и</w:t>
      </w:r>
      <w:r>
        <w:t xml:space="preserve"> </w:t>
      </w:r>
      <w:r>
        <w:rPr>
          <w:rFonts w:hint="eastAsia"/>
        </w:rPr>
        <w:t>адресные</w:t>
      </w:r>
      <w:r>
        <w:t xml:space="preserve"> </w:t>
      </w:r>
      <w:r>
        <w:rPr>
          <w:rFonts w:hint="eastAsia"/>
        </w:rPr>
        <w:t>ВБР</w:t>
      </w:r>
      <w:r>
        <w:t xml:space="preserve"> </w:t>
      </w:r>
      <w:r>
        <w:rPr>
          <w:rFonts w:hint="eastAsia"/>
        </w:rPr>
        <w:t>как</w:t>
      </w:r>
      <w:r>
        <w:t xml:space="preserve"> </w:t>
      </w:r>
      <w:r>
        <w:rPr>
          <w:rFonts w:hint="eastAsia"/>
        </w:rPr>
        <w:t>элементы</w:t>
      </w:r>
      <w:r>
        <w:t xml:space="preserve"> </w:t>
      </w:r>
      <w:r>
        <w:rPr>
          <w:rFonts w:hint="eastAsia"/>
        </w:rPr>
        <w:t>физического</w:t>
      </w:r>
      <w:r>
        <w:t xml:space="preserve"> </w:t>
      </w:r>
      <w:r>
        <w:rPr>
          <w:rFonts w:hint="eastAsia"/>
        </w:rPr>
        <w:t>интерфейса</w:t>
      </w:r>
      <w:r>
        <w:t xml:space="preserve"> </w:t>
      </w:r>
      <w:r>
        <w:rPr>
          <w:rFonts w:hint="eastAsia"/>
        </w:rPr>
        <w:t>комбинированных</w:t>
      </w:r>
      <w:r>
        <w:t xml:space="preserve"> </w:t>
      </w:r>
      <w:r>
        <w:rPr>
          <w:rFonts w:hint="eastAsia"/>
        </w:rPr>
        <w:t>систем</w:t>
      </w:r>
    </w:p>
    <w:p w14:paraId="5DAAD21E" w14:textId="77777777" w:rsidR="002F4206" w:rsidRDefault="002F4206" w:rsidP="002F4206"/>
    <w:p w14:paraId="7D4BB458" w14:textId="77777777" w:rsidR="002F4206" w:rsidRDefault="002F4206" w:rsidP="002F4206">
      <w:r>
        <w:t xml:space="preserve">1.7.1 </w:t>
      </w:r>
      <w:r>
        <w:rPr>
          <w:rFonts w:hint="eastAsia"/>
        </w:rPr>
        <w:t>Структурированные</w:t>
      </w:r>
      <w:r>
        <w:t xml:space="preserve"> </w:t>
      </w:r>
      <w:r>
        <w:rPr>
          <w:rFonts w:hint="eastAsia"/>
        </w:rPr>
        <w:t>ВБР</w:t>
      </w:r>
    </w:p>
    <w:p w14:paraId="5C527FF0" w14:textId="77777777" w:rsidR="002F4206" w:rsidRDefault="002F4206" w:rsidP="002F4206"/>
    <w:p w14:paraId="640310A6" w14:textId="77777777" w:rsidR="002F4206" w:rsidRDefault="002F4206" w:rsidP="002F4206">
      <w:r>
        <w:t xml:space="preserve">1.7.2 </w:t>
      </w:r>
      <w:r>
        <w:rPr>
          <w:rFonts w:hint="eastAsia"/>
        </w:rPr>
        <w:t>Адресные</w:t>
      </w:r>
      <w:r>
        <w:t xml:space="preserve"> </w:t>
      </w:r>
      <w:r>
        <w:rPr>
          <w:rFonts w:hint="eastAsia"/>
        </w:rPr>
        <w:t>волоконные</w:t>
      </w:r>
      <w:r>
        <w:t xml:space="preserve"> </w:t>
      </w:r>
      <w:r>
        <w:rPr>
          <w:rFonts w:hint="eastAsia"/>
        </w:rPr>
        <w:t>брэгговские</w:t>
      </w:r>
      <w:r>
        <w:t xml:space="preserve"> </w:t>
      </w:r>
      <w:r>
        <w:rPr>
          <w:rFonts w:hint="eastAsia"/>
        </w:rPr>
        <w:t>структуры</w:t>
      </w:r>
    </w:p>
    <w:p w14:paraId="64A290CF" w14:textId="77777777" w:rsidR="002F4206" w:rsidRDefault="002F4206" w:rsidP="002F4206"/>
    <w:p w14:paraId="4B9A539A" w14:textId="77777777" w:rsidR="002F4206" w:rsidRDefault="002F4206" w:rsidP="002F4206">
      <w:r>
        <w:t xml:space="preserve">1.8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Цель</w:t>
      </w:r>
      <w:r>
        <w:t xml:space="preserve"> </w:t>
      </w:r>
      <w:r>
        <w:rPr>
          <w:rFonts w:hint="eastAsia"/>
        </w:rPr>
        <w:t>работы</w:t>
      </w:r>
      <w:r>
        <w:t xml:space="preserve"> </w:t>
      </w:r>
      <w:r>
        <w:rPr>
          <w:rFonts w:hint="eastAsia"/>
        </w:rPr>
        <w:t>и</w:t>
      </w:r>
      <w:r>
        <w:t xml:space="preserve"> </w:t>
      </w:r>
      <w:r>
        <w:rPr>
          <w:rFonts w:hint="eastAsia"/>
        </w:rPr>
        <w:t>направления</w:t>
      </w:r>
      <w:r>
        <w:t xml:space="preserve"> </w:t>
      </w:r>
      <w:r>
        <w:rPr>
          <w:rFonts w:hint="eastAsia"/>
        </w:rPr>
        <w:t>дальнейших</w:t>
      </w:r>
      <w:r>
        <w:t xml:space="preserve"> </w:t>
      </w:r>
      <w:r>
        <w:rPr>
          <w:rFonts w:hint="eastAsia"/>
        </w:rPr>
        <w:t>исследований</w:t>
      </w:r>
    </w:p>
    <w:p w14:paraId="7A862531" w14:textId="77777777" w:rsidR="002F4206" w:rsidRDefault="002F4206" w:rsidP="002F4206"/>
    <w:p w14:paraId="074DB85F" w14:textId="77777777" w:rsidR="002F4206" w:rsidRDefault="002F4206" w:rsidP="002F4206">
      <w:r>
        <w:rPr>
          <w:rFonts w:hint="eastAsia"/>
        </w:rPr>
        <w:t>ГЛАВА</w:t>
      </w:r>
      <w:r>
        <w:t xml:space="preserve"> 2 </w:t>
      </w:r>
      <w:r>
        <w:rPr>
          <w:rFonts w:hint="eastAsia"/>
        </w:rPr>
        <w:t>КОМБИНИРОВАННЫЕ</w:t>
      </w:r>
      <w:r>
        <w:t xml:space="preserve"> </w:t>
      </w:r>
      <w:r>
        <w:rPr>
          <w:rFonts w:hint="eastAsia"/>
        </w:rPr>
        <w:t>СИСТЕМЫ</w:t>
      </w:r>
      <w:r>
        <w:t xml:space="preserve"> </w:t>
      </w:r>
      <w:r>
        <w:rPr>
          <w:rFonts w:hint="eastAsia"/>
        </w:rPr>
        <w:t>ДИСКРЕТНОЙ</w:t>
      </w:r>
      <w:r>
        <w:t xml:space="preserve"> </w:t>
      </w:r>
      <w:r>
        <w:rPr>
          <w:rFonts w:hint="eastAsia"/>
        </w:rPr>
        <w:t>И</w:t>
      </w:r>
      <w:r>
        <w:t xml:space="preserve"> </w:t>
      </w:r>
      <w:r>
        <w:rPr>
          <w:rFonts w:hint="eastAsia"/>
        </w:rPr>
        <w:t>КВАЗИ</w:t>
      </w:r>
      <w:r>
        <w:t>-</w:t>
      </w:r>
      <w:r>
        <w:rPr>
          <w:rFonts w:hint="eastAsia"/>
        </w:rPr>
        <w:t>РАСПРЕДЕЛЕННОЙ</w:t>
      </w:r>
      <w:r>
        <w:t xml:space="preserve"> </w:t>
      </w:r>
      <w:r>
        <w:rPr>
          <w:rFonts w:hint="eastAsia"/>
        </w:rPr>
        <w:t>ВНУТРИСКВАЖИННОЙ</w:t>
      </w:r>
      <w:r>
        <w:t xml:space="preserve"> </w:t>
      </w:r>
      <w:r>
        <w:rPr>
          <w:rFonts w:hint="eastAsia"/>
        </w:rPr>
        <w:t>ТЕРМОМЕТРИИ</w:t>
      </w:r>
      <w:r>
        <w:t xml:space="preserve"> </w:t>
      </w:r>
      <w:r>
        <w:rPr>
          <w:rFonts w:hint="eastAsia"/>
        </w:rPr>
        <w:t>С</w:t>
      </w:r>
      <w:r>
        <w:t xml:space="preserve"> </w:t>
      </w:r>
      <w:r>
        <w:rPr>
          <w:rFonts w:hint="eastAsia"/>
        </w:rPr>
        <w:t>ИСПОЛЬЗОВАНИЕМ</w:t>
      </w:r>
      <w:r>
        <w:t xml:space="preserve"> </w:t>
      </w:r>
      <w:r>
        <w:rPr>
          <w:rFonts w:hint="eastAsia"/>
        </w:rPr>
        <w:t>ДВУХЭЛЕМЕНТНЫХ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4BA6D9D2" w14:textId="77777777" w:rsidR="002F4206" w:rsidRDefault="002F4206" w:rsidP="002F4206"/>
    <w:p w14:paraId="5AFF27CD" w14:textId="77777777" w:rsidR="002F4206" w:rsidRDefault="002F4206" w:rsidP="002F4206">
      <w:r>
        <w:t xml:space="preserve">2.1 </w:t>
      </w:r>
      <w:r>
        <w:rPr>
          <w:rFonts w:hint="eastAsia"/>
        </w:rPr>
        <w:t>Задачи</w:t>
      </w:r>
      <w:r>
        <w:t xml:space="preserve"> </w:t>
      </w:r>
      <w:r>
        <w:rPr>
          <w:rFonts w:hint="eastAsia"/>
        </w:rPr>
        <w:t>комбинированных</w:t>
      </w:r>
      <w:r>
        <w:t xml:space="preserve"> </w:t>
      </w:r>
      <w:r>
        <w:rPr>
          <w:rFonts w:hint="eastAsia"/>
        </w:rPr>
        <w:t>измерений</w:t>
      </w:r>
      <w:r>
        <w:t xml:space="preserve"> </w:t>
      </w:r>
      <w:r>
        <w:rPr>
          <w:rFonts w:hint="eastAsia"/>
        </w:rPr>
        <w:t>внутрискважинной</w:t>
      </w:r>
      <w:r>
        <w:t xml:space="preserve"> </w:t>
      </w:r>
      <w:r>
        <w:rPr>
          <w:rFonts w:hint="eastAsia"/>
        </w:rPr>
        <w:t>телеметрии</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оптоволоконных</w:t>
      </w:r>
      <w:r>
        <w:t xml:space="preserve"> </w:t>
      </w:r>
      <w:r>
        <w:rPr>
          <w:rFonts w:hint="eastAsia"/>
        </w:rPr>
        <w:t>датчиков</w:t>
      </w:r>
    </w:p>
    <w:p w14:paraId="09A6CD80" w14:textId="77777777" w:rsidR="002F4206" w:rsidRDefault="002F4206" w:rsidP="002F4206"/>
    <w:p w14:paraId="5F265BCC" w14:textId="77777777" w:rsidR="002F4206" w:rsidRDefault="002F4206" w:rsidP="002F4206">
      <w:r>
        <w:t xml:space="preserve">2.2 </w:t>
      </w:r>
      <w:r>
        <w:rPr>
          <w:rFonts w:hint="eastAsia"/>
        </w:rPr>
        <w:t>Малосенсорные</w:t>
      </w:r>
      <w:r>
        <w:t xml:space="preserve"> </w:t>
      </w:r>
      <w:r>
        <w:rPr>
          <w:rFonts w:hint="eastAsia"/>
        </w:rPr>
        <w:t>системы</w:t>
      </w:r>
      <w:r>
        <w:t xml:space="preserve">. </w:t>
      </w:r>
      <w:r>
        <w:rPr>
          <w:rFonts w:hint="eastAsia"/>
        </w:rPr>
        <w:t>Решения</w:t>
      </w:r>
      <w:r>
        <w:t xml:space="preserve"> </w:t>
      </w:r>
      <w:r>
        <w:rPr>
          <w:rFonts w:hint="eastAsia"/>
        </w:rPr>
        <w:t>для</w:t>
      </w:r>
      <w:r>
        <w:t xml:space="preserve"> </w:t>
      </w:r>
      <w:r>
        <w:rPr>
          <w:rFonts w:hint="eastAsia"/>
        </w:rPr>
        <w:t>опроса</w:t>
      </w:r>
      <w:r>
        <w:t xml:space="preserve"> </w:t>
      </w:r>
      <w:r>
        <w:rPr>
          <w:rFonts w:hint="eastAsia"/>
        </w:rPr>
        <w:t>термометра</w:t>
      </w:r>
      <w:r>
        <w:t xml:space="preserve"> </w:t>
      </w:r>
      <w:r>
        <w:rPr>
          <w:rFonts w:hint="eastAsia"/>
        </w:rPr>
        <w:t>и</w:t>
      </w:r>
      <w:r>
        <w:t xml:space="preserve"> </w:t>
      </w:r>
      <w:r>
        <w:rPr>
          <w:rFonts w:hint="eastAsia"/>
        </w:rPr>
        <w:t>термоанемометра</w:t>
      </w:r>
    </w:p>
    <w:p w14:paraId="5D9C9911" w14:textId="77777777" w:rsidR="002F4206" w:rsidRDefault="002F4206" w:rsidP="002F4206"/>
    <w:p w14:paraId="5BA919F5" w14:textId="77777777" w:rsidR="002F4206" w:rsidRDefault="002F4206" w:rsidP="002F4206">
      <w:r>
        <w:t xml:space="preserve">2.2.1 </w:t>
      </w:r>
      <w:r>
        <w:rPr>
          <w:rFonts w:hint="eastAsia"/>
        </w:rPr>
        <w:t>Принцип</w:t>
      </w:r>
      <w:r>
        <w:t xml:space="preserve"> </w:t>
      </w:r>
      <w:r>
        <w:rPr>
          <w:rFonts w:hint="eastAsia"/>
        </w:rPr>
        <w:t>измерительного</w:t>
      </w:r>
      <w:r>
        <w:t xml:space="preserve"> </w:t>
      </w:r>
      <w:r>
        <w:rPr>
          <w:rFonts w:hint="eastAsia"/>
        </w:rPr>
        <w:t>преобразования</w:t>
      </w:r>
    </w:p>
    <w:p w14:paraId="0155C4B8" w14:textId="77777777" w:rsidR="002F4206" w:rsidRDefault="002F4206" w:rsidP="002F4206"/>
    <w:p w14:paraId="52686BDC" w14:textId="77777777" w:rsidR="002F4206" w:rsidRDefault="002F4206" w:rsidP="002F4206">
      <w:r>
        <w:t xml:space="preserve">2.2.2 </w:t>
      </w:r>
      <w:r>
        <w:rPr>
          <w:rFonts w:hint="eastAsia"/>
        </w:rPr>
        <w:t>Принцип</w:t>
      </w:r>
      <w:r>
        <w:t xml:space="preserve"> </w:t>
      </w:r>
      <w:r>
        <w:rPr>
          <w:rFonts w:hint="eastAsia"/>
        </w:rPr>
        <w:t>измерительного</w:t>
      </w:r>
      <w:r>
        <w:t xml:space="preserve"> </w:t>
      </w:r>
      <w:r>
        <w:rPr>
          <w:rFonts w:hint="eastAsia"/>
        </w:rPr>
        <w:t>преобразования</w:t>
      </w:r>
      <w:r>
        <w:t xml:space="preserve"> </w:t>
      </w:r>
      <w:r>
        <w:rPr>
          <w:rFonts w:hint="eastAsia"/>
        </w:rPr>
        <w:t>для</w:t>
      </w:r>
      <w:r>
        <w:t xml:space="preserve"> </w:t>
      </w:r>
      <w:r>
        <w:rPr>
          <w:rFonts w:hint="eastAsia"/>
        </w:rPr>
        <w:t>термоанемометра</w:t>
      </w:r>
    </w:p>
    <w:p w14:paraId="0AFEA66D" w14:textId="77777777" w:rsidR="002F4206" w:rsidRDefault="002F4206" w:rsidP="002F4206"/>
    <w:p w14:paraId="664357D2" w14:textId="77777777" w:rsidR="002F4206" w:rsidRDefault="002F4206" w:rsidP="002F4206">
      <w:r>
        <w:t xml:space="preserve">2.2.3 </w:t>
      </w:r>
      <w:r>
        <w:rPr>
          <w:rFonts w:hint="eastAsia"/>
        </w:rPr>
        <w:t>Обеспечение</w:t>
      </w:r>
      <w:r>
        <w:t xml:space="preserve"> </w:t>
      </w:r>
      <w:r>
        <w:rPr>
          <w:rFonts w:hint="eastAsia"/>
        </w:rPr>
        <w:t>необходимой</w:t>
      </w:r>
      <w:r>
        <w:t xml:space="preserve"> </w:t>
      </w:r>
      <w:r>
        <w:rPr>
          <w:rFonts w:hint="eastAsia"/>
        </w:rPr>
        <w:t>разрешающей</w:t>
      </w:r>
      <w:r>
        <w:t xml:space="preserve"> </w:t>
      </w:r>
      <w:r>
        <w:rPr>
          <w:rFonts w:hint="eastAsia"/>
        </w:rPr>
        <w:t>способности</w:t>
      </w:r>
      <w:r>
        <w:t xml:space="preserve"> </w:t>
      </w:r>
      <w:r>
        <w:rPr>
          <w:rFonts w:hint="eastAsia"/>
        </w:rPr>
        <w:t>измерений</w:t>
      </w:r>
    </w:p>
    <w:p w14:paraId="408D0448" w14:textId="77777777" w:rsidR="002F4206" w:rsidRDefault="002F4206" w:rsidP="002F4206"/>
    <w:p w14:paraId="7CEA14B2" w14:textId="77777777" w:rsidR="002F4206" w:rsidRDefault="002F4206" w:rsidP="002F4206">
      <w:r>
        <w:t xml:space="preserve">2.2.4 </w:t>
      </w:r>
      <w:r>
        <w:rPr>
          <w:rFonts w:hint="eastAsia"/>
        </w:rPr>
        <w:t>Требования</w:t>
      </w:r>
      <w:r>
        <w:t xml:space="preserve"> </w:t>
      </w:r>
      <w:r>
        <w:rPr>
          <w:rFonts w:hint="eastAsia"/>
        </w:rPr>
        <w:t>к</w:t>
      </w:r>
      <w:r>
        <w:t xml:space="preserve"> </w:t>
      </w:r>
      <w:r>
        <w:rPr>
          <w:rFonts w:hint="eastAsia"/>
        </w:rPr>
        <w:t>спектральной</w:t>
      </w:r>
      <w:r>
        <w:t xml:space="preserve"> </w:t>
      </w:r>
      <w:r>
        <w:rPr>
          <w:rFonts w:hint="eastAsia"/>
        </w:rPr>
        <w:t>ширине</w:t>
      </w:r>
      <w:r>
        <w:t xml:space="preserve"> </w:t>
      </w:r>
      <w:r>
        <w:rPr>
          <w:rFonts w:hint="eastAsia"/>
        </w:rPr>
        <w:t>частотных</w:t>
      </w:r>
      <w:r>
        <w:t xml:space="preserve"> </w:t>
      </w:r>
      <w:r>
        <w:rPr>
          <w:rFonts w:hint="eastAsia"/>
        </w:rPr>
        <w:t>линий</w:t>
      </w:r>
      <w:r>
        <w:t xml:space="preserve">, </w:t>
      </w:r>
      <w:r>
        <w:rPr>
          <w:rFonts w:hint="eastAsia"/>
        </w:rPr>
        <w:t>формирующих</w:t>
      </w:r>
    </w:p>
    <w:p w14:paraId="3B28E900" w14:textId="77777777" w:rsidR="002F4206" w:rsidRDefault="002F4206" w:rsidP="002F4206"/>
    <w:p w14:paraId="2B7F740D" w14:textId="77777777" w:rsidR="002F4206" w:rsidRDefault="002F4206" w:rsidP="002F4206">
      <w:r>
        <w:rPr>
          <w:rFonts w:hint="eastAsia"/>
        </w:rPr>
        <w:t>разностную</w:t>
      </w:r>
      <w:r>
        <w:t xml:space="preserve"> </w:t>
      </w:r>
      <w:r>
        <w:rPr>
          <w:rFonts w:hint="eastAsia"/>
        </w:rPr>
        <w:t>частоту</w:t>
      </w:r>
    </w:p>
    <w:p w14:paraId="5393E266" w14:textId="77777777" w:rsidR="002F4206" w:rsidRDefault="002F4206" w:rsidP="002F4206"/>
    <w:p w14:paraId="6B614E6D" w14:textId="77777777" w:rsidR="002F4206" w:rsidRDefault="002F4206" w:rsidP="002F4206">
      <w:r>
        <w:t xml:space="preserve">2.2.5 </w:t>
      </w:r>
      <w:r>
        <w:rPr>
          <w:rFonts w:hint="eastAsia"/>
        </w:rPr>
        <w:t>Требования</w:t>
      </w:r>
      <w:r>
        <w:t xml:space="preserve"> </w:t>
      </w:r>
      <w:r>
        <w:rPr>
          <w:rFonts w:hint="eastAsia"/>
        </w:rPr>
        <w:t>частотному</w:t>
      </w:r>
      <w:r>
        <w:t xml:space="preserve"> </w:t>
      </w:r>
      <w:r>
        <w:rPr>
          <w:rFonts w:hint="eastAsia"/>
        </w:rPr>
        <w:t>фильтру</w:t>
      </w:r>
      <w:r>
        <w:t xml:space="preserve"> </w:t>
      </w:r>
      <w:r>
        <w:rPr>
          <w:rFonts w:hint="eastAsia"/>
        </w:rPr>
        <w:t>с</w:t>
      </w:r>
      <w:r>
        <w:t xml:space="preserve"> </w:t>
      </w:r>
      <w:r>
        <w:rPr>
          <w:rFonts w:hint="eastAsia"/>
        </w:rPr>
        <w:t>наклонной</w:t>
      </w:r>
      <w:r>
        <w:t xml:space="preserve"> </w:t>
      </w:r>
      <w:r>
        <w:rPr>
          <w:rFonts w:hint="eastAsia"/>
        </w:rPr>
        <w:t>характеристикой</w:t>
      </w:r>
      <w:r>
        <w:t xml:space="preserve"> </w:t>
      </w:r>
      <w:r>
        <w:rPr>
          <w:rFonts w:hint="eastAsia"/>
        </w:rPr>
        <w:t>в</w:t>
      </w:r>
    </w:p>
    <w:p w14:paraId="0F0A909B" w14:textId="77777777" w:rsidR="002F4206" w:rsidRDefault="002F4206" w:rsidP="002F4206"/>
    <w:p w14:paraId="235A3818" w14:textId="77777777" w:rsidR="002F4206" w:rsidRDefault="002F4206" w:rsidP="002F4206">
      <w:r>
        <w:rPr>
          <w:rFonts w:hint="eastAsia"/>
        </w:rPr>
        <w:t>амплитудно</w:t>
      </w:r>
      <w:r>
        <w:t>-</w:t>
      </w:r>
      <w:r>
        <w:rPr>
          <w:rFonts w:hint="eastAsia"/>
        </w:rPr>
        <w:t>частотной</w:t>
      </w:r>
      <w:r>
        <w:t xml:space="preserve"> </w:t>
      </w:r>
      <w:r>
        <w:rPr>
          <w:rFonts w:hint="eastAsia"/>
        </w:rPr>
        <w:t>плоскости</w:t>
      </w:r>
    </w:p>
    <w:p w14:paraId="5726A385" w14:textId="77777777" w:rsidR="002F4206" w:rsidRDefault="002F4206" w:rsidP="002F4206"/>
    <w:p w14:paraId="005C0501" w14:textId="77777777" w:rsidR="002F4206" w:rsidRDefault="002F4206" w:rsidP="002F4206">
      <w:r>
        <w:t xml:space="preserve">2.3 </w:t>
      </w:r>
      <w:r>
        <w:rPr>
          <w:rFonts w:hint="eastAsia"/>
        </w:rPr>
        <w:t>Комбинированные</w:t>
      </w:r>
      <w:r>
        <w:t xml:space="preserve"> </w:t>
      </w:r>
      <w:r>
        <w:rPr>
          <w:rFonts w:hint="eastAsia"/>
        </w:rPr>
        <w:t>многосенсорные</w:t>
      </w:r>
      <w:r>
        <w:t xml:space="preserve"> </w:t>
      </w:r>
      <w:r>
        <w:rPr>
          <w:rFonts w:hint="eastAsia"/>
        </w:rPr>
        <w:t>системы</w:t>
      </w:r>
      <w:r>
        <w:t xml:space="preserve">. </w:t>
      </w:r>
      <w:r>
        <w:rPr>
          <w:rFonts w:hint="eastAsia"/>
        </w:rPr>
        <w:t>Решения</w:t>
      </w:r>
      <w:r>
        <w:t xml:space="preserve"> </w:t>
      </w:r>
      <w:r>
        <w:rPr>
          <w:rFonts w:hint="eastAsia"/>
        </w:rPr>
        <w:t>для</w:t>
      </w:r>
      <w:r>
        <w:t xml:space="preserve"> </w:t>
      </w:r>
      <w:r>
        <w:rPr>
          <w:rFonts w:hint="eastAsia"/>
        </w:rPr>
        <w:t>опроса</w:t>
      </w:r>
      <w:r>
        <w:t xml:space="preserve"> </w:t>
      </w:r>
      <w:r>
        <w:rPr>
          <w:rFonts w:hint="eastAsia"/>
        </w:rPr>
        <w:t>расходомера</w:t>
      </w:r>
    </w:p>
    <w:p w14:paraId="6538A91D" w14:textId="77777777" w:rsidR="002F4206" w:rsidRDefault="002F4206" w:rsidP="002F4206"/>
    <w:p w14:paraId="49BCAEC1" w14:textId="77777777" w:rsidR="002F4206" w:rsidRDefault="002F4206" w:rsidP="002F4206">
      <w:r>
        <w:t xml:space="preserve">2.3.1 </w:t>
      </w:r>
      <w:r>
        <w:rPr>
          <w:rFonts w:hint="eastAsia"/>
        </w:rPr>
        <w:t>Оптико</w:t>
      </w:r>
      <w:r>
        <w:t>-</w:t>
      </w:r>
      <w:r>
        <w:rPr>
          <w:rFonts w:hint="eastAsia"/>
        </w:rPr>
        <w:t>электронная</w:t>
      </w:r>
      <w:r>
        <w:t xml:space="preserve"> </w:t>
      </w:r>
      <w:r>
        <w:rPr>
          <w:rFonts w:hint="eastAsia"/>
        </w:rPr>
        <w:t>схема</w:t>
      </w:r>
      <w:r>
        <w:t xml:space="preserve"> </w:t>
      </w:r>
      <w:r>
        <w:rPr>
          <w:rFonts w:hint="eastAsia"/>
        </w:rPr>
        <w:t>квази</w:t>
      </w:r>
      <w:r>
        <w:t>-</w:t>
      </w:r>
      <w:r>
        <w:rPr>
          <w:rFonts w:hint="eastAsia"/>
        </w:rPr>
        <w:t>распределенной</w:t>
      </w:r>
      <w:r>
        <w:t xml:space="preserve"> </w:t>
      </w:r>
      <w:r>
        <w:rPr>
          <w:rFonts w:hint="eastAsia"/>
        </w:rPr>
        <w:t>телеметрии</w:t>
      </w:r>
      <w:r>
        <w:t xml:space="preserve"> </w:t>
      </w:r>
      <w:r>
        <w:rPr>
          <w:rFonts w:hint="eastAsia"/>
        </w:rPr>
        <w:t>для</w:t>
      </w:r>
      <w:r>
        <w:t xml:space="preserve"> </w:t>
      </w:r>
      <w:r>
        <w:rPr>
          <w:rFonts w:hint="eastAsia"/>
        </w:rPr>
        <w:t>опроса</w:t>
      </w:r>
    </w:p>
    <w:p w14:paraId="6688F595" w14:textId="77777777" w:rsidR="002F4206" w:rsidRDefault="002F4206" w:rsidP="002F4206"/>
    <w:p w14:paraId="2F423C4E" w14:textId="77777777" w:rsidR="002F4206" w:rsidRDefault="002F4206" w:rsidP="002F4206">
      <w:r>
        <w:rPr>
          <w:rFonts w:hint="eastAsia"/>
        </w:rPr>
        <w:t>расходомера</w:t>
      </w:r>
    </w:p>
    <w:p w14:paraId="1B105AC0" w14:textId="77777777" w:rsidR="002F4206" w:rsidRDefault="002F4206" w:rsidP="002F4206"/>
    <w:p w14:paraId="5D762621" w14:textId="77777777" w:rsidR="002F4206" w:rsidRDefault="002F4206" w:rsidP="002F4206">
      <w:r>
        <w:t xml:space="preserve">2.3.2 </w:t>
      </w:r>
      <w:r>
        <w:rPr>
          <w:rFonts w:hint="eastAsia"/>
        </w:rPr>
        <w:t>Принцип</w:t>
      </w:r>
      <w:r>
        <w:t xml:space="preserve"> </w:t>
      </w:r>
      <w:r>
        <w:rPr>
          <w:rFonts w:hint="eastAsia"/>
        </w:rPr>
        <w:t>измерительного</w:t>
      </w:r>
      <w:r>
        <w:t xml:space="preserve"> </w:t>
      </w:r>
      <w:r>
        <w:rPr>
          <w:rFonts w:hint="eastAsia"/>
        </w:rPr>
        <w:t>преобразования</w:t>
      </w:r>
    </w:p>
    <w:p w14:paraId="18A1AA8A" w14:textId="77777777" w:rsidR="002F4206" w:rsidRDefault="002F4206" w:rsidP="002F4206"/>
    <w:p w14:paraId="0D182EDA" w14:textId="77777777" w:rsidR="002F4206" w:rsidRDefault="002F4206" w:rsidP="002F4206">
      <w:r>
        <w:t xml:space="preserve">2.4 </w:t>
      </w:r>
      <w:r>
        <w:rPr>
          <w:rFonts w:hint="eastAsia"/>
        </w:rPr>
        <w:t>Волоконно</w:t>
      </w:r>
      <w:r>
        <w:t>-</w:t>
      </w:r>
      <w:r>
        <w:rPr>
          <w:rFonts w:hint="eastAsia"/>
        </w:rPr>
        <w:t>оптические</w:t>
      </w:r>
      <w:r>
        <w:t xml:space="preserve"> </w:t>
      </w:r>
      <w:r>
        <w:rPr>
          <w:rFonts w:hint="eastAsia"/>
        </w:rPr>
        <w:t>термометры</w:t>
      </w:r>
      <w:r>
        <w:t xml:space="preserve"> </w:t>
      </w:r>
      <w:r>
        <w:rPr>
          <w:rFonts w:hint="eastAsia"/>
        </w:rPr>
        <w:t>на</w:t>
      </w:r>
      <w:r>
        <w:t xml:space="preserve"> </w:t>
      </w:r>
      <w:r>
        <w:rPr>
          <w:rFonts w:hint="eastAsia"/>
        </w:rPr>
        <w:t>двухэлементных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структурах</w:t>
      </w:r>
    </w:p>
    <w:p w14:paraId="73CA15F1" w14:textId="77777777" w:rsidR="002F4206" w:rsidRDefault="002F4206" w:rsidP="002F4206"/>
    <w:p w14:paraId="2AB8B9F6" w14:textId="77777777" w:rsidR="002F4206" w:rsidRDefault="002F4206" w:rsidP="002F4206">
      <w:r>
        <w:t xml:space="preserve">2.4.1 </w:t>
      </w:r>
      <w:r>
        <w:rPr>
          <w:rFonts w:hint="eastAsia"/>
        </w:rPr>
        <w:t>Волоконно</w:t>
      </w:r>
      <w:r>
        <w:t>-</w:t>
      </w:r>
      <w:r>
        <w:rPr>
          <w:rFonts w:hint="eastAsia"/>
        </w:rPr>
        <w:t>оптический</w:t>
      </w:r>
      <w:r>
        <w:t xml:space="preserve"> </w:t>
      </w:r>
      <w:r>
        <w:rPr>
          <w:rFonts w:hint="eastAsia"/>
        </w:rPr>
        <w:t>датчик</w:t>
      </w:r>
      <w:r>
        <w:t xml:space="preserve"> </w:t>
      </w:r>
      <w:r>
        <w:rPr>
          <w:rFonts w:hint="eastAsia"/>
        </w:rPr>
        <w:t>рефлектометрического</w:t>
      </w:r>
      <w:r>
        <w:t xml:space="preserve"> </w:t>
      </w:r>
      <w:r>
        <w:rPr>
          <w:rFonts w:hint="eastAsia"/>
        </w:rPr>
        <w:t>типа</w:t>
      </w:r>
      <w:r>
        <w:t xml:space="preserve">. </w:t>
      </w:r>
      <w:r>
        <w:rPr>
          <w:rFonts w:hint="eastAsia"/>
        </w:rPr>
        <w:t>Дискретные</w:t>
      </w:r>
    </w:p>
    <w:p w14:paraId="0BC2CC24" w14:textId="77777777" w:rsidR="002F4206" w:rsidRDefault="002F4206" w:rsidP="002F4206"/>
    <w:p w14:paraId="4B1E3647" w14:textId="77777777" w:rsidR="002F4206" w:rsidRDefault="002F4206" w:rsidP="002F4206">
      <w:r>
        <w:rPr>
          <w:rFonts w:hint="eastAsia"/>
        </w:rPr>
        <w:t>измерительные</w:t>
      </w:r>
      <w:r>
        <w:t xml:space="preserve"> </w:t>
      </w:r>
      <w:r>
        <w:rPr>
          <w:rFonts w:hint="eastAsia"/>
        </w:rPr>
        <w:t>системы</w:t>
      </w:r>
    </w:p>
    <w:p w14:paraId="61151A48" w14:textId="77777777" w:rsidR="002F4206" w:rsidRDefault="002F4206" w:rsidP="002F4206"/>
    <w:p w14:paraId="019E29DB" w14:textId="77777777" w:rsidR="002F4206" w:rsidRDefault="002F4206" w:rsidP="002F4206">
      <w:r>
        <w:t xml:space="preserve">2.4.2 </w:t>
      </w:r>
      <w:r>
        <w:rPr>
          <w:rFonts w:hint="eastAsia"/>
        </w:rPr>
        <w:t>Волоконно</w:t>
      </w:r>
      <w:r>
        <w:t>-</w:t>
      </w:r>
      <w:r>
        <w:rPr>
          <w:rFonts w:hint="eastAsia"/>
        </w:rPr>
        <w:t>оптический</w:t>
      </w:r>
      <w:r>
        <w:t xml:space="preserve"> </w:t>
      </w:r>
      <w:r>
        <w:rPr>
          <w:rFonts w:hint="eastAsia"/>
        </w:rPr>
        <w:t>датчик</w:t>
      </w:r>
      <w:r>
        <w:t xml:space="preserve"> </w:t>
      </w:r>
      <w:r>
        <w:rPr>
          <w:rFonts w:hint="eastAsia"/>
        </w:rPr>
        <w:t>проходного</w:t>
      </w:r>
      <w:r>
        <w:t xml:space="preserve"> </w:t>
      </w:r>
      <w:r>
        <w:rPr>
          <w:rFonts w:hint="eastAsia"/>
        </w:rPr>
        <w:t>типа</w:t>
      </w:r>
      <w:r>
        <w:t xml:space="preserve">. </w:t>
      </w:r>
      <w:r>
        <w:rPr>
          <w:rFonts w:hint="eastAsia"/>
        </w:rPr>
        <w:t>Квази</w:t>
      </w:r>
      <w:r>
        <w:t>-</w:t>
      </w:r>
      <w:r>
        <w:rPr>
          <w:rFonts w:hint="eastAsia"/>
        </w:rPr>
        <w:t>распределенные</w:t>
      </w:r>
    </w:p>
    <w:p w14:paraId="2BB8670A" w14:textId="77777777" w:rsidR="002F4206" w:rsidRDefault="002F4206" w:rsidP="002F4206"/>
    <w:p w14:paraId="5C55B21D" w14:textId="77777777" w:rsidR="002F4206" w:rsidRDefault="002F4206" w:rsidP="002F4206">
      <w:r>
        <w:rPr>
          <w:rFonts w:hint="eastAsia"/>
        </w:rPr>
        <w:t>измерительные</w:t>
      </w:r>
      <w:r>
        <w:t xml:space="preserve"> </w:t>
      </w:r>
      <w:r>
        <w:rPr>
          <w:rFonts w:hint="eastAsia"/>
        </w:rPr>
        <w:t>системы</w:t>
      </w:r>
    </w:p>
    <w:p w14:paraId="5E9EF2D0" w14:textId="77777777" w:rsidR="002F4206" w:rsidRDefault="002F4206" w:rsidP="002F4206"/>
    <w:p w14:paraId="12D609DB" w14:textId="77777777" w:rsidR="002F4206" w:rsidRDefault="002F4206" w:rsidP="002F4206">
      <w:r>
        <w:t xml:space="preserve">2.5 </w:t>
      </w:r>
      <w:r>
        <w:rPr>
          <w:rFonts w:hint="eastAsia"/>
        </w:rPr>
        <w:t>Экспериментальные</w:t>
      </w:r>
      <w:r>
        <w:t xml:space="preserve"> </w:t>
      </w:r>
      <w:r>
        <w:rPr>
          <w:rFonts w:hint="eastAsia"/>
        </w:rPr>
        <w:t>исследования</w:t>
      </w:r>
      <w:r>
        <w:t xml:space="preserve"> </w:t>
      </w:r>
      <w:r>
        <w:rPr>
          <w:rFonts w:hint="eastAsia"/>
        </w:rPr>
        <w:t>волоконно</w:t>
      </w:r>
      <w:r>
        <w:t>-</w:t>
      </w:r>
      <w:r>
        <w:rPr>
          <w:rFonts w:hint="eastAsia"/>
        </w:rPr>
        <w:t>оптического</w:t>
      </w:r>
      <w:r>
        <w:t xml:space="preserve"> </w:t>
      </w:r>
      <w:r>
        <w:rPr>
          <w:rFonts w:hint="eastAsia"/>
        </w:rPr>
        <w:t>термометра</w:t>
      </w:r>
    </w:p>
    <w:p w14:paraId="3844C670" w14:textId="77777777" w:rsidR="002F4206" w:rsidRDefault="002F4206" w:rsidP="002F4206"/>
    <w:p w14:paraId="417D9326" w14:textId="77777777" w:rsidR="002F4206" w:rsidRDefault="002F4206" w:rsidP="002F4206">
      <w:r>
        <w:t xml:space="preserve">2.6 </w:t>
      </w:r>
      <w:r>
        <w:rPr>
          <w:rFonts w:hint="eastAsia"/>
        </w:rPr>
        <w:t>Выводы</w:t>
      </w:r>
      <w:r>
        <w:t xml:space="preserve"> </w:t>
      </w:r>
      <w:r>
        <w:rPr>
          <w:rFonts w:hint="eastAsia"/>
        </w:rPr>
        <w:t>по</w:t>
      </w:r>
      <w:r>
        <w:t xml:space="preserve"> </w:t>
      </w:r>
      <w:r>
        <w:rPr>
          <w:rFonts w:hint="eastAsia"/>
        </w:rPr>
        <w:t>главе</w:t>
      </w:r>
    </w:p>
    <w:p w14:paraId="0982F831" w14:textId="77777777" w:rsidR="002F4206" w:rsidRDefault="002F4206" w:rsidP="002F4206"/>
    <w:p w14:paraId="00782C0C" w14:textId="77777777" w:rsidR="002F4206" w:rsidRDefault="002F4206" w:rsidP="002F4206">
      <w:r>
        <w:rPr>
          <w:rFonts w:hint="eastAsia"/>
        </w:rPr>
        <w:t>ГЛАВА</w:t>
      </w:r>
      <w:r>
        <w:t xml:space="preserve"> 3 </w:t>
      </w:r>
      <w:r>
        <w:rPr>
          <w:rFonts w:hint="eastAsia"/>
        </w:rPr>
        <w:t>КОМБИНИРОВАННЫЕ</w:t>
      </w:r>
      <w:r>
        <w:t xml:space="preserve"> </w:t>
      </w:r>
      <w:r>
        <w:rPr>
          <w:rFonts w:hint="eastAsia"/>
        </w:rPr>
        <w:t>РАСПРЕДЕЛЕННЫЕ</w:t>
      </w:r>
      <w:r>
        <w:t xml:space="preserve"> </w:t>
      </w:r>
      <w:r>
        <w:rPr>
          <w:rFonts w:hint="eastAsia"/>
        </w:rPr>
        <w:t>СИСТЕМЫ</w:t>
      </w:r>
      <w:r>
        <w:t xml:space="preserve"> </w:t>
      </w:r>
      <w:r>
        <w:rPr>
          <w:rFonts w:hint="eastAsia"/>
        </w:rPr>
        <w:t>ВНУТРИСКВАЖИННОЙ</w:t>
      </w:r>
      <w:r>
        <w:t xml:space="preserve"> </w:t>
      </w:r>
      <w:r>
        <w:rPr>
          <w:rFonts w:hint="eastAsia"/>
        </w:rPr>
        <w:t>ТЕРМОМЕТРИИ</w:t>
      </w:r>
      <w:r>
        <w:t xml:space="preserve"> </w:t>
      </w:r>
      <w:r>
        <w:rPr>
          <w:rFonts w:hint="eastAsia"/>
        </w:rPr>
        <w:t>С</w:t>
      </w:r>
      <w:r>
        <w:t xml:space="preserve"> </w:t>
      </w:r>
      <w:r>
        <w:rPr>
          <w:rFonts w:hint="eastAsia"/>
        </w:rPr>
        <w:t>ИСПОЛЬЗОВАНИЕМ</w:t>
      </w:r>
    </w:p>
    <w:p w14:paraId="1D3E7D56" w14:textId="77777777" w:rsidR="002F4206" w:rsidRDefault="002F4206" w:rsidP="002F4206"/>
    <w:p w14:paraId="015B0FD5" w14:textId="77777777" w:rsidR="002F4206" w:rsidRDefault="002F4206" w:rsidP="002F4206">
      <w:r>
        <w:rPr>
          <w:rFonts w:hint="eastAsia"/>
        </w:rPr>
        <w:t>ДВУХЭЛЕМЕНТНЫХ</w:t>
      </w:r>
      <w:r>
        <w:t xml:space="preserve"> </w:t>
      </w:r>
      <w:r>
        <w:rPr>
          <w:rFonts w:hint="eastAsia"/>
        </w:rPr>
        <w:t>ВОЛОКОННЫХ</w:t>
      </w:r>
      <w:r>
        <w:t xml:space="preserve"> </w:t>
      </w:r>
      <w:r>
        <w:rPr>
          <w:rFonts w:hint="eastAsia"/>
        </w:rPr>
        <w:t>БРЭГГОВСКИХ</w:t>
      </w:r>
      <w:r>
        <w:t xml:space="preserve"> </w:t>
      </w:r>
      <w:r>
        <w:rPr>
          <w:rFonts w:hint="eastAsia"/>
        </w:rPr>
        <w:t>СТРУКТУР</w:t>
      </w:r>
    </w:p>
    <w:p w14:paraId="1D7B1737" w14:textId="77777777" w:rsidR="002F4206" w:rsidRDefault="002F4206" w:rsidP="002F4206"/>
    <w:p w14:paraId="163656FD" w14:textId="77777777" w:rsidR="002F4206" w:rsidRDefault="002F4206" w:rsidP="002F4206">
      <w:r>
        <w:t xml:space="preserve">3.1 </w:t>
      </w:r>
      <w:r>
        <w:rPr>
          <w:rFonts w:hint="eastAsia"/>
        </w:rPr>
        <w:t>Комбинированная</w:t>
      </w:r>
      <w:r>
        <w:t xml:space="preserve"> </w:t>
      </w:r>
      <w:r>
        <w:rPr>
          <w:rFonts w:hint="eastAsia"/>
        </w:rPr>
        <w:t>сенсорная</w:t>
      </w:r>
      <w:r>
        <w:t xml:space="preserve"> </w:t>
      </w:r>
      <w:r>
        <w:rPr>
          <w:rFonts w:hint="eastAsia"/>
        </w:rPr>
        <w:t>система</w:t>
      </w:r>
      <w:r>
        <w:t xml:space="preserve"> </w:t>
      </w:r>
      <w:r>
        <w:rPr>
          <w:rFonts w:hint="eastAsia"/>
        </w:rPr>
        <w:t>для</w:t>
      </w:r>
      <w:r>
        <w:t xml:space="preserve"> </w:t>
      </w:r>
      <w:r>
        <w:rPr>
          <w:rFonts w:hint="eastAsia"/>
        </w:rPr>
        <w:t>измерений</w:t>
      </w:r>
      <w:r>
        <w:t xml:space="preserve"> </w:t>
      </w:r>
      <w:r>
        <w:rPr>
          <w:rFonts w:hint="eastAsia"/>
        </w:rPr>
        <w:t>распределенной</w:t>
      </w:r>
      <w:r>
        <w:t xml:space="preserve"> </w:t>
      </w:r>
      <w:r>
        <w:rPr>
          <w:rFonts w:hint="eastAsia"/>
        </w:rPr>
        <w:t>и</w:t>
      </w:r>
      <w:r>
        <w:t xml:space="preserve"> </w:t>
      </w:r>
      <w:r>
        <w:rPr>
          <w:rFonts w:hint="eastAsia"/>
        </w:rPr>
        <w:t>точечной</w:t>
      </w:r>
      <w:r>
        <w:t xml:space="preserve"> </w:t>
      </w:r>
      <w:r>
        <w:rPr>
          <w:rFonts w:hint="eastAsia"/>
        </w:rPr>
        <w:t>температуры</w:t>
      </w:r>
      <w:r>
        <w:t xml:space="preserve"> </w:t>
      </w:r>
      <w:r>
        <w:rPr>
          <w:rFonts w:hint="eastAsia"/>
        </w:rPr>
        <w:t>некогерентной</w:t>
      </w:r>
      <w:r>
        <w:t xml:space="preserve"> </w:t>
      </w:r>
      <w:r>
        <w:rPr>
          <w:rFonts w:hint="eastAsia"/>
        </w:rPr>
        <w:t>оптической</w:t>
      </w:r>
      <w:r>
        <w:t xml:space="preserve"> </w:t>
      </w:r>
      <w:r>
        <w:rPr>
          <w:rFonts w:hint="eastAsia"/>
        </w:rPr>
        <w:t>частотной</w:t>
      </w:r>
      <w:r>
        <w:t xml:space="preserve"> </w:t>
      </w:r>
      <w:r>
        <w:rPr>
          <w:rFonts w:hint="eastAsia"/>
        </w:rPr>
        <w:t>рефлектометрии</w:t>
      </w:r>
    </w:p>
    <w:p w14:paraId="3DB3DF82" w14:textId="77777777" w:rsidR="002F4206" w:rsidRDefault="002F4206" w:rsidP="002F4206"/>
    <w:p w14:paraId="38924F86" w14:textId="77777777" w:rsidR="002F4206" w:rsidRDefault="002F4206" w:rsidP="002F4206">
      <w:r>
        <w:t xml:space="preserve">3.2 </w:t>
      </w:r>
      <w:r>
        <w:rPr>
          <w:rFonts w:hint="eastAsia"/>
        </w:rPr>
        <w:t>Комбинированная</w:t>
      </w:r>
      <w:r>
        <w:t xml:space="preserve"> </w:t>
      </w:r>
      <w:r>
        <w:rPr>
          <w:rFonts w:hint="eastAsia"/>
        </w:rPr>
        <w:t>сенсорная</w:t>
      </w:r>
      <w:r>
        <w:t xml:space="preserve"> </w:t>
      </w:r>
      <w:r>
        <w:rPr>
          <w:rFonts w:hint="eastAsia"/>
        </w:rPr>
        <w:t>система</w:t>
      </w:r>
      <w:r>
        <w:t xml:space="preserve"> </w:t>
      </w:r>
      <w:r>
        <w:rPr>
          <w:rFonts w:hint="eastAsia"/>
        </w:rPr>
        <w:t>для</w:t>
      </w:r>
      <w:r>
        <w:t xml:space="preserve"> </w:t>
      </w:r>
      <w:r>
        <w:rPr>
          <w:rFonts w:hint="eastAsia"/>
        </w:rPr>
        <w:t>одновременных</w:t>
      </w:r>
      <w:r>
        <w:t xml:space="preserve"> </w:t>
      </w:r>
      <w:r>
        <w:rPr>
          <w:rFonts w:hint="eastAsia"/>
        </w:rPr>
        <w:t>точечных</w:t>
      </w:r>
      <w:r>
        <w:t xml:space="preserve"> </w:t>
      </w:r>
      <w:r>
        <w:rPr>
          <w:rFonts w:hint="eastAsia"/>
        </w:rPr>
        <w:t>и</w:t>
      </w:r>
      <w:r>
        <w:t xml:space="preserve"> </w:t>
      </w:r>
      <w:r>
        <w:rPr>
          <w:rFonts w:hint="eastAsia"/>
        </w:rPr>
        <w:t>распределенных</w:t>
      </w:r>
      <w:r>
        <w:t xml:space="preserve"> </w:t>
      </w:r>
      <w:r>
        <w:rPr>
          <w:rFonts w:hint="eastAsia"/>
        </w:rPr>
        <w:t>измерений</w:t>
      </w:r>
      <w:r>
        <w:t xml:space="preserve"> </w:t>
      </w:r>
      <w:r>
        <w:rPr>
          <w:rFonts w:hint="eastAsia"/>
        </w:rPr>
        <w:t>температуры</w:t>
      </w:r>
      <w:r>
        <w:t>/</w:t>
      </w:r>
      <w:r>
        <w:rPr>
          <w:rFonts w:hint="eastAsia"/>
        </w:rPr>
        <w:t>деформации</w:t>
      </w:r>
      <w:r>
        <w:t xml:space="preserve"> </w:t>
      </w:r>
      <w:r>
        <w:rPr>
          <w:rFonts w:hint="eastAsia"/>
        </w:rPr>
        <w:t>бриллюэновского</w:t>
      </w:r>
      <w:r>
        <w:t xml:space="preserve"> </w:t>
      </w:r>
      <w:r>
        <w:rPr>
          <w:rFonts w:hint="eastAsia"/>
        </w:rPr>
        <w:t>оптического</w:t>
      </w:r>
      <w:r>
        <w:t xml:space="preserve"> </w:t>
      </w:r>
      <w:r>
        <w:rPr>
          <w:rFonts w:hint="eastAsia"/>
        </w:rPr>
        <w:t>частотного</w:t>
      </w:r>
      <w:r>
        <w:t xml:space="preserve"> </w:t>
      </w:r>
      <w:r>
        <w:rPr>
          <w:rFonts w:hint="eastAsia"/>
        </w:rPr>
        <w:t>распределенного</w:t>
      </w:r>
      <w:r>
        <w:t xml:space="preserve"> </w:t>
      </w:r>
      <w:r>
        <w:rPr>
          <w:rFonts w:hint="eastAsia"/>
        </w:rPr>
        <w:t>анализа</w:t>
      </w:r>
    </w:p>
    <w:p w14:paraId="6001A497" w14:textId="77777777" w:rsidR="002F4206" w:rsidRDefault="002F4206" w:rsidP="002F4206"/>
    <w:p w14:paraId="3A1417B0" w14:textId="77777777" w:rsidR="002F4206" w:rsidRDefault="002F4206" w:rsidP="002F4206">
      <w:r>
        <w:t xml:space="preserve">3.2.1 </w:t>
      </w:r>
      <w:r>
        <w:rPr>
          <w:rFonts w:hint="eastAsia"/>
        </w:rPr>
        <w:t>Определение</w:t>
      </w:r>
      <w:r>
        <w:t xml:space="preserve"> </w:t>
      </w:r>
      <w:r>
        <w:rPr>
          <w:rFonts w:hint="eastAsia"/>
        </w:rPr>
        <w:t>температуры</w:t>
      </w:r>
    </w:p>
    <w:p w14:paraId="2FDD84D1" w14:textId="77777777" w:rsidR="002F4206" w:rsidRDefault="002F4206" w:rsidP="002F4206"/>
    <w:p w14:paraId="603D2382" w14:textId="77777777" w:rsidR="002F4206" w:rsidRDefault="002F4206" w:rsidP="002F4206">
      <w:r>
        <w:t xml:space="preserve">3.2.2 </w:t>
      </w:r>
      <w:r>
        <w:rPr>
          <w:rFonts w:hint="eastAsia"/>
        </w:rPr>
        <w:t>Контроль</w:t>
      </w:r>
      <w:r>
        <w:t xml:space="preserve"> </w:t>
      </w:r>
      <w:r>
        <w:rPr>
          <w:rFonts w:hint="eastAsia"/>
        </w:rPr>
        <w:t>положения</w:t>
      </w:r>
      <w:r>
        <w:t xml:space="preserve"> </w:t>
      </w:r>
      <w:r>
        <w:rPr>
          <w:rFonts w:hint="eastAsia"/>
        </w:rPr>
        <w:t>лазера</w:t>
      </w:r>
    </w:p>
    <w:p w14:paraId="24882D69" w14:textId="77777777" w:rsidR="002F4206" w:rsidRDefault="002F4206" w:rsidP="002F4206"/>
    <w:p w14:paraId="1742E04D" w14:textId="77777777" w:rsidR="002F4206" w:rsidRDefault="002F4206" w:rsidP="002F4206">
      <w:r>
        <w:t xml:space="preserve">3.3 </w:t>
      </w:r>
      <w:r>
        <w:rPr>
          <w:rFonts w:hint="eastAsia"/>
        </w:rPr>
        <w:t>Комбинированные</w:t>
      </w:r>
      <w:r>
        <w:t xml:space="preserve"> </w:t>
      </w:r>
      <w:r>
        <w:rPr>
          <w:rFonts w:hint="eastAsia"/>
        </w:rPr>
        <w:t>акустические</w:t>
      </w:r>
      <w:r>
        <w:t xml:space="preserve"> </w:t>
      </w:r>
      <w:r>
        <w:rPr>
          <w:rFonts w:hint="eastAsia"/>
        </w:rPr>
        <w:t>сенсорные</w:t>
      </w:r>
      <w:r>
        <w:t xml:space="preserve"> </w:t>
      </w:r>
      <w:r>
        <w:rPr>
          <w:rFonts w:hint="eastAsia"/>
        </w:rPr>
        <w:t>системы</w:t>
      </w:r>
    </w:p>
    <w:p w14:paraId="7BA3A490" w14:textId="77777777" w:rsidR="002F4206" w:rsidRDefault="002F4206" w:rsidP="002F4206"/>
    <w:p w14:paraId="4FED2A2A" w14:textId="77777777" w:rsidR="002F4206" w:rsidRDefault="002F4206" w:rsidP="002F4206">
      <w:r>
        <w:t xml:space="preserve">3.3.1 </w:t>
      </w:r>
      <w:r>
        <w:rPr>
          <w:rFonts w:hint="eastAsia"/>
        </w:rPr>
        <w:t>Распределенная</w:t>
      </w:r>
      <w:r>
        <w:t xml:space="preserve"> </w:t>
      </w:r>
      <w:r>
        <w:rPr>
          <w:rFonts w:hint="eastAsia"/>
        </w:rPr>
        <w:t>акустическая</w:t>
      </w:r>
      <w:r>
        <w:t xml:space="preserve"> </w:t>
      </w:r>
      <w:r>
        <w:rPr>
          <w:rFonts w:hint="eastAsia"/>
        </w:rPr>
        <w:t>сенсорная</w:t>
      </w:r>
      <w:r>
        <w:t xml:space="preserve"> </w:t>
      </w:r>
      <w:r>
        <w:rPr>
          <w:rFonts w:hint="eastAsia"/>
        </w:rPr>
        <w:t>система</w:t>
      </w:r>
      <w:r>
        <w:t xml:space="preserve">, </w:t>
      </w:r>
      <w:r>
        <w:rPr>
          <w:rFonts w:hint="eastAsia"/>
        </w:rPr>
        <w:t>основанная</w:t>
      </w:r>
      <w:r>
        <w:t xml:space="preserve"> </w:t>
      </w:r>
      <w:r>
        <w:rPr>
          <w:rFonts w:hint="eastAsia"/>
        </w:rPr>
        <w:t>на</w:t>
      </w:r>
    </w:p>
    <w:p w14:paraId="58775EDB" w14:textId="77777777" w:rsidR="002F4206" w:rsidRDefault="002F4206" w:rsidP="002F4206"/>
    <w:p w14:paraId="767EC9FA" w14:textId="77777777" w:rsidR="002F4206" w:rsidRDefault="002F4206" w:rsidP="002F4206">
      <w:r>
        <w:rPr>
          <w:rFonts w:hint="eastAsia"/>
        </w:rPr>
        <w:t>непрерывном</w:t>
      </w:r>
      <w:r>
        <w:t xml:space="preserve"> </w:t>
      </w:r>
      <w:r>
        <w:rPr>
          <w:rFonts w:hint="eastAsia"/>
        </w:rPr>
        <w:t>широкополосном</w:t>
      </w:r>
      <w:r>
        <w:t xml:space="preserve"> </w:t>
      </w:r>
      <w:r>
        <w:rPr>
          <w:rFonts w:hint="eastAsia"/>
        </w:rPr>
        <w:t>массиве</w:t>
      </w:r>
      <w:r>
        <w:t xml:space="preserve"> </w:t>
      </w:r>
      <w:r>
        <w:rPr>
          <w:rFonts w:hint="eastAsia"/>
        </w:rPr>
        <w:t>волоконных</w:t>
      </w:r>
      <w:r>
        <w:t xml:space="preserve"> </w:t>
      </w:r>
      <w:r>
        <w:rPr>
          <w:rFonts w:hint="eastAsia"/>
        </w:rPr>
        <w:t>брэгговских</w:t>
      </w:r>
      <w:r>
        <w:t xml:space="preserve"> </w:t>
      </w:r>
      <w:r>
        <w:rPr>
          <w:rFonts w:hint="eastAsia"/>
        </w:rPr>
        <w:t>решеток</w:t>
      </w:r>
    </w:p>
    <w:p w14:paraId="79177487" w14:textId="77777777" w:rsidR="002F4206" w:rsidRDefault="002F4206" w:rsidP="002F4206"/>
    <w:p w14:paraId="13DE50DD" w14:textId="77777777" w:rsidR="002F4206" w:rsidRDefault="002F4206" w:rsidP="002F4206">
      <w:r>
        <w:t xml:space="preserve">3.3.2 </w:t>
      </w:r>
      <w:r>
        <w:rPr>
          <w:rFonts w:hint="eastAsia"/>
        </w:rPr>
        <w:t>Двухкомпонентная</w:t>
      </w:r>
      <w:r>
        <w:t xml:space="preserve"> </w:t>
      </w:r>
      <w:r>
        <w:rPr>
          <w:rFonts w:hint="eastAsia"/>
        </w:rPr>
        <w:t>интеррогация</w:t>
      </w:r>
      <w:r>
        <w:t xml:space="preserve"> </w:t>
      </w:r>
      <w:r>
        <w:rPr>
          <w:rFonts w:hint="eastAsia"/>
        </w:rPr>
        <w:t>однотипных</w:t>
      </w:r>
      <w:r>
        <w:t xml:space="preserve"> </w:t>
      </w:r>
      <w:r>
        <w:rPr>
          <w:rFonts w:hint="eastAsia"/>
        </w:rPr>
        <w:t>ВБР</w:t>
      </w:r>
      <w:r>
        <w:t xml:space="preserve">, </w:t>
      </w:r>
      <w:r>
        <w:rPr>
          <w:rFonts w:hint="eastAsia"/>
        </w:rPr>
        <w:t>объединенных</w:t>
      </w:r>
      <w:r>
        <w:t xml:space="preserve"> </w:t>
      </w:r>
      <w:r>
        <w:rPr>
          <w:rFonts w:hint="eastAsia"/>
        </w:rPr>
        <w:t>в</w:t>
      </w:r>
    </w:p>
    <w:p w14:paraId="52D0DE77" w14:textId="77777777" w:rsidR="002F4206" w:rsidRDefault="002F4206" w:rsidP="002F4206"/>
    <w:p w14:paraId="31F34D34" w14:textId="77777777" w:rsidR="002F4206" w:rsidRDefault="002F4206" w:rsidP="002F4206">
      <w:r>
        <w:rPr>
          <w:rFonts w:hint="eastAsia"/>
        </w:rPr>
        <w:t>группу</w:t>
      </w:r>
      <w:r>
        <w:t xml:space="preserve">, </w:t>
      </w:r>
      <w:r>
        <w:rPr>
          <w:rFonts w:hint="eastAsia"/>
        </w:rPr>
        <w:t>с</w:t>
      </w:r>
      <w:r>
        <w:t xml:space="preserve"> </w:t>
      </w:r>
      <w:r>
        <w:rPr>
          <w:rFonts w:hint="eastAsia"/>
        </w:rPr>
        <w:t>использованием</w:t>
      </w:r>
      <w:r>
        <w:t xml:space="preserve"> </w:t>
      </w:r>
      <w:r>
        <w:rPr>
          <w:rFonts w:hint="eastAsia"/>
        </w:rPr>
        <w:t>интерференции</w:t>
      </w:r>
      <w:r>
        <w:t xml:space="preserve"> </w:t>
      </w:r>
      <w:r>
        <w:rPr>
          <w:rFonts w:hint="eastAsia"/>
        </w:rPr>
        <w:t>с</w:t>
      </w:r>
      <w:r>
        <w:t xml:space="preserve"> </w:t>
      </w:r>
      <w:r>
        <w:rPr>
          <w:rFonts w:hint="eastAsia"/>
        </w:rPr>
        <w:t>частотным</w:t>
      </w:r>
      <w:r>
        <w:t xml:space="preserve"> </w:t>
      </w:r>
      <w:r>
        <w:rPr>
          <w:rFonts w:hint="eastAsia"/>
        </w:rPr>
        <w:t>смещением</w:t>
      </w:r>
    </w:p>
    <w:p w14:paraId="5DE592CA" w14:textId="77777777" w:rsidR="002F4206" w:rsidRDefault="002F4206" w:rsidP="002F4206"/>
    <w:p w14:paraId="4B3D337D" w14:textId="77777777" w:rsidR="002F4206" w:rsidRDefault="002F4206" w:rsidP="002F4206">
      <w:r>
        <w:t xml:space="preserve">3.3.3 </w:t>
      </w:r>
      <w:r>
        <w:rPr>
          <w:rFonts w:hint="eastAsia"/>
        </w:rPr>
        <w:t>Опрос</w:t>
      </w:r>
      <w:r>
        <w:t xml:space="preserve"> </w:t>
      </w:r>
      <w:r>
        <w:rPr>
          <w:rFonts w:hint="eastAsia"/>
        </w:rPr>
        <w:t>массива</w:t>
      </w:r>
      <w:r>
        <w:t xml:space="preserve"> </w:t>
      </w:r>
      <w:r>
        <w:rPr>
          <w:rFonts w:hint="eastAsia"/>
        </w:rPr>
        <w:t>слабо</w:t>
      </w:r>
      <w:r>
        <w:t xml:space="preserve"> </w:t>
      </w:r>
      <w:r>
        <w:rPr>
          <w:rFonts w:hint="eastAsia"/>
        </w:rPr>
        <w:t>отражающих</w:t>
      </w:r>
      <w:r>
        <w:t xml:space="preserve"> </w:t>
      </w:r>
      <w:r>
        <w:rPr>
          <w:rFonts w:hint="eastAsia"/>
        </w:rPr>
        <w:t>двухэлементных</w:t>
      </w:r>
      <w:r>
        <w:t xml:space="preserve"> </w:t>
      </w:r>
      <w:r>
        <w:rPr>
          <w:rFonts w:hint="eastAsia"/>
        </w:rPr>
        <w:t>волоконных</w:t>
      </w:r>
    </w:p>
    <w:p w14:paraId="05ED0FAA" w14:textId="77777777" w:rsidR="002F4206" w:rsidRDefault="002F4206" w:rsidP="002F4206"/>
    <w:p w14:paraId="727EAAA5" w14:textId="77777777" w:rsidR="002F4206" w:rsidRDefault="002F4206" w:rsidP="002F4206">
      <w:r>
        <w:rPr>
          <w:rFonts w:hint="eastAsia"/>
        </w:rPr>
        <w:lastRenderedPageBreak/>
        <w:t>брэгговских</w:t>
      </w:r>
      <w:r>
        <w:t xml:space="preserve"> </w:t>
      </w:r>
      <w:r>
        <w:rPr>
          <w:rFonts w:hint="eastAsia"/>
        </w:rPr>
        <w:t>структур</w:t>
      </w:r>
      <w:r>
        <w:t xml:space="preserve"> </w:t>
      </w:r>
      <w:r>
        <w:rPr>
          <w:rFonts w:hint="eastAsia"/>
        </w:rPr>
        <w:t>для</w:t>
      </w:r>
      <w:r>
        <w:t xml:space="preserve"> </w:t>
      </w:r>
      <w:r>
        <w:rPr>
          <w:rFonts w:hint="eastAsia"/>
        </w:rPr>
        <w:t>распределенных</w:t>
      </w:r>
      <w:r>
        <w:t xml:space="preserve"> </w:t>
      </w:r>
      <w:r>
        <w:rPr>
          <w:rFonts w:hint="eastAsia"/>
        </w:rPr>
        <w:t>акустических</w:t>
      </w:r>
      <w:r>
        <w:t xml:space="preserve"> </w:t>
      </w:r>
      <w:r>
        <w:rPr>
          <w:rFonts w:hint="eastAsia"/>
        </w:rPr>
        <w:t>измерений</w:t>
      </w:r>
    </w:p>
    <w:p w14:paraId="00657D7F" w14:textId="77777777" w:rsidR="002F4206" w:rsidRDefault="002F4206" w:rsidP="002F4206"/>
    <w:p w14:paraId="508C26DC" w14:textId="77777777" w:rsidR="002F4206" w:rsidRDefault="002F4206" w:rsidP="002F4206">
      <w:r>
        <w:t xml:space="preserve">3.4 </w:t>
      </w:r>
      <w:r>
        <w:rPr>
          <w:rFonts w:hint="eastAsia"/>
        </w:rPr>
        <w:t>Выводы</w:t>
      </w:r>
      <w:r>
        <w:t xml:space="preserve"> </w:t>
      </w:r>
      <w:r>
        <w:rPr>
          <w:rFonts w:hint="eastAsia"/>
        </w:rPr>
        <w:t>по</w:t>
      </w:r>
      <w:r>
        <w:t xml:space="preserve"> </w:t>
      </w:r>
      <w:r>
        <w:rPr>
          <w:rFonts w:hint="eastAsia"/>
        </w:rPr>
        <w:t>главе</w:t>
      </w:r>
    </w:p>
    <w:p w14:paraId="2BBBA8D5" w14:textId="77777777" w:rsidR="002F4206" w:rsidRDefault="002F4206" w:rsidP="002F4206"/>
    <w:p w14:paraId="5948AC40" w14:textId="77777777" w:rsidR="002F4206" w:rsidRDefault="002F4206" w:rsidP="002F4206">
      <w:r>
        <w:rPr>
          <w:rFonts w:hint="eastAsia"/>
        </w:rPr>
        <w:t>ГЛАВА</w:t>
      </w:r>
      <w:r>
        <w:t xml:space="preserve"> 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И</w:t>
      </w:r>
      <w:r>
        <w:t xml:space="preserve"> </w:t>
      </w:r>
      <w:r>
        <w:rPr>
          <w:rFonts w:hint="eastAsia"/>
        </w:rPr>
        <w:t>СОЗДАНИЮ</w:t>
      </w:r>
      <w:r>
        <w:t xml:space="preserve"> </w:t>
      </w:r>
      <w:r>
        <w:rPr>
          <w:rFonts w:hint="eastAsia"/>
        </w:rPr>
        <w:t>КОМБИНИРОВАННЫХ</w:t>
      </w:r>
      <w:r>
        <w:t xml:space="preserve"> </w:t>
      </w:r>
      <w:r>
        <w:rPr>
          <w:rFonts w:hint="eastAsia"/>
        </w:rPr>
        <w:t>СИСТЕМ</w:t>
      </w:r>
      <w:r>
        <w:t xml:space="preserve"> </w:t>
      </w:r>
      <w:r>
        <w:rPr>
          <w:rFonts w:hint="eastAsia"/>
        </w:rPr>
        <w:t>ВНУТРИСКВАЖИННОЙ</w:t>
      </w:r>
      <w:r>
        <w:t xml:space="preserve"> </w:t>
      </w:r>
      <w:r>
        <w:rPr>
          <w:rFonts w:hint="eastAsia"/>
        </w:rPr>
        <w:t>ТЕРМОМЕТРИИ</w:t>
      </w:r>
      <w:r>
        <w:t xml:space="preserve"> </w:t>
      </w:r>
      <w:r>
        <w:rPr>
          <w:rFonts w:hint="eastAsia"/>
        </w:rPr>
        <w:t>С</w:t>
      </w:r>
      <w:r>
        <w:t xml:space="preserve"> </w:t>
      </w:r>
      <w:r>
        <w:rPr>
          <w:rFonts w:hint="eastAsia"/>
        </w:rPr>
        <w:t>ДВУХЭЛЕМЕНТНЫМИ</w:t>
      </w:r>
      <w:r>
        <w:t xml:space="preserve"> </w:t>
      </w:r>
      <w:r>
        <w:rPr>
          <w:rFonts w:hint="eastAsia"/>
        </w:rPr>
        <w:t>ВОЛОКОННЫМИ</w:t>
      </w:r>
      <w:r>
        <w:t xml:space="preserve"> </w:t>
      </w:r>
      <w:r>
        <w:rPr>
          <w:rFonts w:hint="eastAsia"/>
        </w:rPr>
        <w:t>БРЭГГОВСКИМИ</w:t>
      </w:r>
      <w:r>
        <w:t xml:space="preserve"> </w:t>
      </w:r>
      <w:r>
        <w:rPr>
          <w:rFonts w:hint="eastAsia"/>
        </w:rPr>
        <w:t>СТРУКТУРАМИ</w:t>
      </w:r>
    </w:p>
    <w:p w14:paraId="5404E7EB" w14:textId="77777777" w:rsidR="002F4206" w:rsidRDefault="002F4206" w:rsidP="002F4206"/>
    <w:p w14:paraId="5B4205F3" w14:textId="77777777" w:rsidR="002F4206" w:rsidRDefault="002F4206" w:rsidP="002F4206">
      <w:r>
        <w:t xml:space="preserve">4.1 </w:t>
      </w:r>
      <w:r>
        <w:rPr>
          <w:rFonts w:hint="eastAsia"/>
        </w:rPr>
        <w:t>Комбинированные</w:t>
      </w:r>
      <w:r>
        <w:t xml:space="preserve"> </w:t>
      </w:r>
      <w:r>
        <w:rPr>
          <w:rFonts w:hint="eastAsia"/>
        </w:rPr>
        <w:t>радиофотонные</w:t>
      </w:r>
      <w:r>
        <w:t xml:space="preserve"> </w:t>
      </w:r>
      <w:r>
        <w:rPr>
          <w:rFonts w:hint="eastAsia"/>
        </w:rPr>
        <w:t>системы</w:t>
      </w:r>
      <w:r>
        <w:t xml:space="preserve"> </w:t>
      </w:r>
      <w:r>
        <w:rPr>
          <w:rFonts w:hint="eastAsia"/>
        </w:rPr>
        <w:t>внутрискважинной</w:t>
      </w:r>
      <w:r>
        <w:t xml:space="preserve"> </w:t>
      </w:r>
      <w:r>
        <w:rPr>
          <w:rFonts w:hint="eastAsia"/>
        </w:rPr>
        <w:t>телеметрии</w:t>
      </w:r>
      <w:r>
        <w:t xml:space="preserve"> </w:t>
      </w:r>
      <w:r>
        <w:rPr>
          <w:rFonts w:hint="eastAsia"/>
        </w:rPr>
        <w:t>на</w:t>
      </w:r>
    </w:p>
    <w:p w14:paraId="0EEB247B" w14:textId="77777777" w:rsidR="002F4206" w:rsidRDefault="002F4206" w:rsidP="002F4206"/>
    <w:p w14:paraId="6DE3370E" w14:textId="77777777" w:rsidR="002F4206" w:rsidRDefault="002F4206" w:rsidP="002F4206">
      <w:r>
        <w:rPr>
          <w:rFonts w:hint="eastAsia"/>
        </w:rPr>
        <w:t>дискретных</w:t>
      </w:r>
      <w:r>
        <w:t xml:space="preserve"> </w:t>
      </w:r>
      <w:r>
        <w:rPr>
          <w:rFonts w:hint="eastAsia"/>
        </w:rPr>
        <w:t>термометрах</w:t>
      </w:r>
      <w:r>
        <w:t xml:space="preserve"> </w:t>
      </w:r>
      <w:r>
        <w:rPr>
          <w:rFonts w:hint="eastAsia"/>
        </w:rPr>
        <w:t>и</w:t>
      </w:r>
      <w:r>
        <w:t xml:space="preserve"> </w:t>
      </w:r>
      <w:r>
        <w:rPr>
          <w:rFonts w:hint="eastAsia"/>
        </w:rPr>
        <w:t>манометрах</w:t>
      </w:r>
    </w:p>
    <w:p w14:paraId="40C41304" w14:textId="77777777" w:rsidR="002F4206" w:rsidRDefault="002F4206" w:rsidP="002F4206"/>
    <w:p w14:paraId="3D1A4EE7" w14:textId="77777777" w:rsidR="002F4206" w:rsidRDefault="002F4206" w:rsidP="002F4206">
      <w:r>
        <w:t xml:space="preserve">4.2 </w:t>
      </w:r>
      <w:r>
        <w:rPr>
          <w:rFonts w:hint="eastAsia"/>
        </w:rPr>
        <w:t>Нахождение</w:t>
      </w:r>
      <w:r>
        <w:t xml:space="preserve"> </w:t>
      </w:r>
      <w:r>
        <w:rPr>
          <w:rFonts w:hint="eastAsia"/>
        </w:rPr>
        <w:t>калибровочных</w:t>
      </w:r>
      <w:r>
        <w:t xml:space="preserve"> </w:t>
      </w:r>
      <w:r>
        <w:rPr>
          <w:rFonts w:hint="eastAsia"/>
        </w:rPr>
        <w:t>коэффициентов</w:t>
      </w:r>
      <w:r>
        <w:t xml:space="preserve"> </w:t>
      </w:r>
      <w:r>
        <w:rPr>
          <w:rFonts w:hint="eastAsia"/>
        </w:rPr>
        <w:t>совмещенного</w:t>
      </w:r>
      <w:r>
        <w:t xml:space="preserve"> </w:t>
      </w:r>
      <w:r>
        <w:rPr>
          <w:rFonts w:hint="eastAsia"/>
        </w:rPr>
        <w:t>датчика</w:t>
      </w:r>
      <w:r>
        <w:t xml:space="preserve"> </w:t>
      </w:r>
      <w:r>
        <w:rPr>
          <w:rFonts w:hint="eastAsia"/>
        </w:rPr>
        <w:t>давления</w:t>
      </w:r>
      <w:r>
        <w:t xml:space="preserve"> </w:t>
      </w:r>
      <w:r>
        <w:rPr>
          <w:rFonts w:hint="eastAsia"/>
        </w:rPr>
        <w:t>и</w:t>
      </w:r>
      <w:r>
        <w:t xml:space="preserve"> </w:t>
      </w:r>
      <w:r>
        <w:rPr>
          <w:rFonts w:hint="eastAsia"/>
        </w:rPr>
        <w:t>температуры</w:t>
      </w:r>
    </w:p>
    <w:p w14:paraId="3551D494" w14:textId="77777777" w:rsidR="002F4206" w:rsidRDefault="002F4206" w:rsidP="002F4206"/>
    <w:p w14:paraId="1F54F162" w14:textId="77777777" w:rsidR="002F4206" w:rsidRDefault="002F4206" w:rsidP="002F4206">
      <w:r>
        <w:t xml:space="preserve">4.2.1 </w:t>
      </w:r>
      <w:r>
        <w:rPr>
          <w:rFonts w:hint="eastAsia"/>
        </w:rPr>
        <w:t>Калибровка</w:t>
      </w:r>
      <w:r>
        <w:t xml:space="preserve"> </w:t>
      </w:r>
      <w:r>
        <w:rPr>
          <w:rFonts w:hint="eastAsia"/>
        </w:rPr>
        <w:t>датчика</w:t>
      </w:r>
      <w:r>
        <w:t xml:space="preserve"> </w:t>
      </w:r>
      <w:r>
        <w:rPr>
          <w:rFonts w:hint="eastAsia"/>
        </w:rPr>
        <w:t>давления</w:t>
      </w:r>
    </w:p>
    <w:p w14:paraId="18BCF83F" w14:textId="77777777" w:rsidR="002F4206" w:rsidRDefault="002F4206" w:rsidP="002F4206"/>
    <w:p w14:paraId="248C52D8" w14:textId="77777777" w:rsidR="002F4206" w:rsidRDefault="002F4206" w:rsidP="002F4206">
      <w:r>
        <w:t xml:space="preserve">4.2.2 </w:t>
      </w:r>
      <w:r>
        <w:rPr>
          <w:rFonts w:hint="eastAsia"/>
        </w:rPr>
        <w:t>Калибровка</w:t>
      </w:r>
      <w:r>
        <w:t xml:space="preserve"> </w:t>
      </w:r>
      <w:r>
        <w:rPr>
          <w:rFonts w:hint="eastAsia"/>
        </w:rPr>
        <w:t>датчика</w:t>
      </w:r>
      <w:r>
        <w:t xml:space="preserve"> </w:t>
      </w:r>
      <w:r>
        <w:rPr>
          <w:rFonts w:hint="eastAsia"/>
        </w:rPr>
        <w:t>температуры</w:t>
      </w:r>
    </w:p>
    <w:p w14:paraId="3652E6A9" w14:textId="77777777" w:rsidR="002F4206" w:rsidRDefault="002F4206" w:rsidP="002F4206"/>
    <w:p w14:paraId="2567B218" w14:textId="77777777" w:rsidR="002F4206" w:rsidRDefault="002F4206" w:rsidP="002F4206">
      <w:r>
        <w:t xml:space="preserve">4.2.3 </w:t>
      </w:r>
      <w:r>
        <w:rPr>
          <w:rFonts w:hint="eastAsia"/>
        </w:rPr>
        <w:t>Результат</w:t>
      </w:r>
      <w:r>
        <w:t xml:space="preserve"> </w:t>
      </w:r>
      <w:r>
        <w:rPr>
          <w:rFonts w:hint="eastAsia"/>
        </w:rPr>
        <w:t>калибровки</w:t>
      </w:r>
      <w:r>
        <w:t xml:space="preserve"> </w:t>
      </w:r>
      <w:r>
        <w:rPr>
          <w:rFonts w:hint="eastAsia"/>
        </w:rPr>
        <w:t>совмещенного</w:t>
      </w:r>
      <w:r>
        <w:t xml:space="preserve"> </w:t>
      </w:r>
      <w:r>
        <w:rPr>
          <w:rFonts w:hint="eastAsia"/>
        </w:rPr>
        <w:t>датчика</w:t>
      </w:r>
      <w:r>
        <w:t xml:space="preserve"> </w:t>
      </w:r>
      <w:r>
        <w:rPr>
          <w:rFonts w:hint="eastAsia"/>
        </w:rPr>
        <w:t>давления</w:t>
      </w:r>
      <w:r>
        <w:t xml:space="preserve"> </w:t>
      </w:r>
      <w:r>
        <w:rPr>
          <w:rFonts w:hint="eastAsia"/>
        </w:rPr>
        <w:t>и</w:t>
      </w:r>
      <w:r>
        <w:t xml:space="preserve"> </w:t>
      </w:r>
      <w:r>
        <w:rPr>
          <w:rFonts w:hint="eastAsia"/>
        </w:rPr>
        <w:t>температуры</w:t>
      </w:r>
    </w:p>
    <w:p w14:paraId="16280E40" w14:textId="77777777" w:rsidR="002F4206" w:rsidRDefault="002F4206" w:rsidP="002F4206"/>
    <w:p w14:paraId="19B76453" w14:textId="77777777" w:rsidR="002F4206" w:rsidRDefault="002F4206" w:rsidP="002F4206">
      <w:r>
        <w:t xml:space="preserve">4.3 </w:t>
      </w:r>
      <w:r>
        <w:rPr>
          <w:rFonts w:hint="eastAsia"/>
        </w:rPr>
        <w:t>Экспериментальные</w:t>
      </w:r>
      <w:r>
        <w:t xml:space="preserve"> </w:t>
      </w:r>
      <w:r>
        <w:rPr>
          <w:rFonts w:hint="eastAsia"/>
        </w:rPr>
        <w:t>стенды</w:t>
      </w:r>
      <w:r>
        <w:t xml:space="preserve"> </w:t>
      </w:r>
      <w:r>
        <w:rPr>
          <w:rFonts w:hint="eastAsia"/>
        </w:rPr>
        <w:t>для</w:t>
      </w:r>
      <w:r>
        <w:t xml:space="preserve"> </w:t>
      </w:r>
      <w:r>
        <w:rPr>
          <w:rFonts w:hint="eastAsia"/>
        </w:rPr>
        <w:t>разработки</w:t>
      </w:r>
      <w:r>
        <w:t xml:space="preserve"> </w:t>
      </w:r>
      <w:r>
        <w:rPr>
          <w:rFonts w:hint="eastAsia"/>
        </w:rPr>
        <w:t>комбинированных</w:t>
      </w:r>
      <w:r>
        <w:t xml:space="preserve"> </w:t>
      </w:r>
      <w:r>
        <w:rPr>
          <w:rFonts w:hint="eastAsia"/>
        </w:rPr>
        <w:t>систем</w:t>
      </w:r>
      <w:r>
        <w:t xml:space="preserve"> 3-</w:t>
      </w:r>
      <w:r>
        <w:rPr>
          <w:rFonts w:hint="eastAsia"/>
        </w:rPr>
        <w:t>го</w:t>
      </w:r>
      <w:r>
        <w:t xml:space="preserve"> </w:t>
      </w:r>
      <w:r>
        <w:rPr>
          <w:rFonts w:hint="eastAsia"/>
        </w:rPr>
        <w:t>и</w:t>
      </w:r>
      <w:r>
        <w:t xml:space="preserve"> 4-</w:t>
      </w:r>
      <w:r>
        <w:rPr>
          <w:rFonts w:hint="eastAsia"/>
        </w:rPr>
        <w:t>го</w:t>
      </w:r>
      <w:r>
        <w:t xml:space="preserve"> </w:t>
      </w:r>
      <w:r>
        <w:rPr>
          <w:rFonts w:hint="eastAsia"/>
        </w:rPr>
        <w:t>уровня</w:t>
      </w:r>
      <w:r>
        <w:t xml:space="preserve"> </w:t>
      </w:r>
      <w:r>
        <w:rPr>
          <w:rFonts w:hint="eastAsia"/>
        </w:rPr>
        <w:t>иерархии</w:t>
      </w:r>
    </w:p>
    <w:p w14:paraId="2B908B09" w14:textId="77777777" w:rsidR="002F4206" w:rsidRDefault="002F4206" w:rsidP="002F4206"/>
    <w:p w14:paraId="6332ABAA" w14:textId="77777777" w:rsidR="002F4206" w:rsidRDefault="002F4206" w:rsidP="002F4206">
      <w:r>
        <w:t xml:space="preserve">4.3.1 </w:t>
      </w:r>
      <w:r>
        <w:rPr>
          <w:rFonts w:hint="eastAsia"/>
        </w:rPr>
        <w:t>Генерация</w:t>
      </w:r>
      <w:r>
        <w:t xml:space="preserve"> </w:t>
      </w:r>
      <w:r>
        <w:rPr>
          <w:rFonts w:hint="eastAsia"/>
        </w:rPr>
        <w:t>рамановских</w:t>
      </w:r>
      <w:r>
        <w:t xml:space="preserve"> </w:t>
      </w:r>
      <w:r>
        <w:rPr>
          <w:rFonts w:hint="eastAsia"/>
        </w:rPr>
        <w:t>сигналов</w:t>
      </w:r>
    </w:p>
    <w:p w14:paraId="29F078F8" w14:textId="77777777" w:rsidR="002F4206" w:rsidRDefault="002F4206" w:rsidP="002F4206"/>
    <w:p w14:paraId="095D7E44" w14:textId="77777777" w:rsidR="002F4206" w:rsidRDefault="002F4206" w:rsidP="002F4206">
      <w:r>
        <w:t xml:space="preserve">4.3.2 </w:t>
      </w:r>
      <w:r>
        <w:rPr>
          <w:rFonts w:hint="eastAsia"/>
        </w:rPr>
        <w:t>Генерация</w:t>
      </w:r>
      <w:r>
        <w:t xml:space="preserve"> </w:t>
      </w:r>
      <w:r>
        <w:rPr>
          <w:rFonts w:hint="eastAsia"/>
        </w:rPr>
        <w:t>сигнала</w:t>
      </w:r>
      <w:r>
        <w:t xml:space="preserve"> </w:t>
      </w:r>
      <w:r>
        <w:rPr>
          <w:rFonts w:hint="eastAsia"/>
        </w:rPr>
        <w:t>вынужденного</w:t>
      </w:r>
      <w:r>
        <w:t xml:space="preserve"> </w:t>
      </w:r>
      <w:r>
        <w:rPr>
          <w:rFonts w:hint="eastAsia"/>
        </w:rPr>
        <w:t>рассеяния</w:t>
      </w:r>
      <w:r>
        <w:t xml:space="preserve"> </w:t>
      </w:r>
      <w:r>
        <w:rPr>
          <w:rFonts w:hint="eastAsia"/>
        </w:rPr>
        <w:t>Мандельштама</w:t>
      </w:r>
      <w:r>
        <w:t>-</w:t>
      </w:r>
      <w:r>
        <w:rPr>
          <w:rFonts w:hint="eastAsia"/>
        </w:rPr>
        <w:t>Бриллюэна</w:t>
      </w:r>
    </w:p>
    <w:p w14:paraId="62C1A4B5" w14:textId="77777777" w:rsidR="002F4206" w:rsidRDefault="002F4206" w:rsidP="002F4206"/>
    <w:p w14:paraId="39D8A1D3" w14:textId="77777777" w:rsidR="002F4206" w:rsidRDefault="002F4206" w:rsidP="002F4206">
      <w:r>
        <w:t xml:space="preserve">4.3.3 </w:t>
      </w:r>
      <w:r>
        <w:rPr>
          <w:rFonts w:hint="eastAsia"/>
        </w:rPr>
        <w:t>Распределенная</w:t>
      </w:r>
      <w:r>
        <w:t xml:space="preserve"> </w:t>
      </w:r>
      <w:r>
        <w:rPr>
          <w:rFonts w:hint="eastAsia"/>
        </w:rPr>
        <w:t>акустическая</w:t>
      </w:r>
      <w:r>
        <w:t xml:space="preserve"> </w:t>
      </w:r>
      <w:r>
        <w:rPr>
          <w:rFonts w:hint="eastAsia"/>
        </w:rPr>
        <w:t>шумометрия</w:t>
      </w:r>
    </w:p>
    <w:p w14:paraId="46C4EEF9" w14:textId="77777777" w:rsidR="002F4206" w:rsidRDefault="002F4206" w:rsidP="002F4206"/>
    <w:p w14:paraId="0C109FB3" w14:textId="77777777" w:rsidR="002F4206" w:rsidRDefault="002F4206" w:rsidP="002F4206">
      <w:r>
        <w:t xml:space="preserve">4.4 </w:t>
      </w:r>
      <w:r>
        <w:rPr>
          <w:rFonts w:hint="eastAsia"/>
        </w:rPr>
        <w:t>Экспериментальные</w:t>
      </w:r>
      <w:r>
        <w:t xml:space="preserve"> </w:t>
      </w:r>
      <w:r>
        <w:rPr>
          <w:rFonts w:hint="eastAsia"/>
        </w:rPr>
        <w:t>результаты</w:t>
      </w:r>
      <w:r>
        <w:t xml:space="preserve"> </w:t>
      </w:r>
      <w:r>
        <w:rPr>
          <w:rFonts w:hint="eastAsia"/>
        </w:rPr>
        <w:t>применения</w:t>
      </w:r>
      <w:r>
        <w:t xml:space="preserve"> </w:t>
      </w:r>
      <w:r>
        <w:rPr>
          <w:rFonts w:hint="eastAsia"/>
        </w:rPr>
        <w:t>комбинированной</w:t>
      </w:r>
      <w:r>
        <w:t xml:space="preserve"> </w:t>
      </w:r>
      <w:r>
        <w:rPr>
          <w:rFonts w:hint="eastAsia"/>
        </w:rPr>
        <w:t>скважинной</w:t>
      </w:r>
    </w:p>
    <w:p w14:paraId="74CB5650" w14:textId="77777777" w:rsidR="002F4206" w:rsidRDefault="002F4206" w:rsidP="002F4206"/>
    <w:p w14:paraId="37BB356C" w14:textId="77777777" w:rsidR="002F4206" w:rsidRDefault="002F4206" w:rsidP="002F4206">
      <w:r>
        <w:rPr>
          <w:rFonts w:hint="eastAsia"/>
        </w:rPr>
        <w:t>системы</w:t>
      </w:r>
      <w:r>
        <w:t xml:space="preserve"> 3-</w:t>
      </w:r>
      <w:r>
        <w:rPr>
          <w:rFonts w:hint="eastAsia"/>
        </w:rPr>
        <w:t>го</w:t>
      </w:r>
      <w:r>
        <w:t xml:space="preserve"> </w:t>
      </w:r>
      <w:r>
        <w:rPr>
          <w:rFonts w:hint="eastAsia"/>
        </w:rPr>
        <w:t>уровня</w:t>
      </w:r>
      <w:r>
        <w:t xml:space="preserve"> </w:t>
      </w:r>
      <w:r>
        <w:rPr>
          <w:rFonts w:hint="eastAsia"/>
        </w:rPr>
        <w:t>иерархии</w:t>
      </w:r>
    </w:p>
    <w:p w14:paraId="23FD3B8A" w14:textId="77777777" w:rsidR="002F4206" w:rsidRDefault="002F4206" w:rsidP="002F4206"/>
    <w:p w14:paraId="44E1E5AA" w14:textId="77777777" w:rsidR="002F4206" w:rsidRDefault="002F4206" w:rsidP="002F4206">
      <w:r>
        <w:t xml:space="preserve">4.5 </w:t>
      </w:r>
      <w:r>
        <w:rPr>
          <w:rFonts w:hint="eastAsia"/>
        </w:rPr>
        <w:t>Комбинированные</w:t>
      </w:r>
      <w:r>
        <w:t xml:space="preserve"> </w:t>
      </w:r>
      <w:r>
        <w:rPr>
          <w:rFonts w:hint="eastAsia"/>
        </w:rPr>
        <w:t>системы</w:t>
      </w:r>
      <w:r>
        <w:t xml:space="preserve"> </w:t>
      </w:r>
      <w:r>
        <w:rPr>
          <w:rFonts w:hint="eastAsia"/>
        </w:rPr>
        <w:t>четвертого</w:t>
      </w:r>
      <w:r>
        <w:t xml:space="preserve"> </w:t>
      </w:r>
      <w:r>
        <w:rPr>
          <w:rFonts w:hint="eastAsia"/>
        </w:rPr>
        <w:t>уровня</w:t>
      </w:r>
      <w:r>
        <w:t xml:space="preserve"> </w:t>
      </w:r>
      <w:r>
        <w:rPr>
          <w:rFonts w:hint="eastAsia"/>
        </w:rPr>
        <w:t>иерархии</w:t>
      </w:r>
    </w:p>
    <w:p w14:paraId="29347E01" w14:textId="77777777" w:rsidR="002F4206" w:rsidRDefault="002F4206" w:rsidP="002F4206"/>
    <w:p w14:paraId="5DD2BEA2" w14:textId="77777777" w:rsidR="002F4206" w:rsidRDefault="002F4206" w:rsidP="002F4206">
      <w:r>
        <w:t xml:space="preserve">4.5.1 </w:t>
      </w:r>
      <w:r>
        <w:rPr>
          <w:rFonts w:hint="eastAsia"/>
        </w:rPr>
        <w:t>Типовые</w:t>
      </w:r>
      <w:r>
        <w:t xml:space="preserve"> </w:t>
      </w:r>
      <w:r>
        <w:rPr>
          <w:rFonts w:hint="eastAsia"/>
        </w:rPr>
        <w:t>комбинированные</w:t>
      </w:r>
      <w:r>
        <w:t xml:space="preserve"> </w:t>
      </w:r>
      <w:r>
        <w:rPr>
          <w:rFonts w:hint="eastAsia"/>
        </w:rPr>
        <w:t>системы</w:t>
      </w:r>
      <w:r>
        <w:t xml:space="preserve"> </w:t>
      </w:r>
      <w:r>
        <w:rPr>
          <w:rFonts w:hint="eastAsia"/>
        </w:rPr>
        <w:t>внутрискважинной</w:t>
      </w:r>
      <w:r>
        <w:t xml:space="preserve"> </w:t>
      </w:r>
      <w:r>
        <w:rPr>
          <w:rFonts w:hint="eastAsia"/>
        </w:rPr>
        <w:t>телеметрии</w:t>
      </w:r>
    </w:p>
    <w:p w14:paraId="78E8379F" w14:textId="77777777" w:rsidR="002F4206" w:rsidRDefault="002F4206" w:rsidP="002F4206"/>
    <w:p w14:paraId="7FAAC8BE" w14:textId="77777777" w:rsidR="002F4206" w:rsidRDefault="002F4206" w:rsidP="002F4206">
      <w:r>
        <w:t xml:space="preserve">4.5.2 </w:t>
      </w:r>
      <w:r>
        <w:rPr>
          <w:rFonts w:hint="eastAsia"/>
        </w:rPr>
        <w:t>Описание</w:t>
      </w:r>
      <w:r>
        <w:t xml:space="preserve"> </w:t>
      </w:r>
      <w:r>
        <w:rPr>
          <w:rFonts w:hint="eastAsia"/>
        </w:rPr>
        <w:t>способа</w:t>
      </w:r>
      <w:r>
        <w:t xml:space="preserve">, </w:t>
      </w:r>
      <w:r>
        <w:rPr>
          <w:rFonts w:hint="eastAsia"/>
        </w:rPr>
        <w:t>состав</w:t>
      </w:r>
      <w:r>
        <w:t xml:space="preserve"> </w:t>
      </w:r>
      <w:r>
        <w:rPr>
          <w:rFonts w:hint="eastAsia"/>
        </w:rPr>
        <w:t>и</w:t>
      </w:r>
      <w:r>
        <w:t xml:space="preserve"> </w:t>
      </w:r>
      <w:r>
        <w:rPr>
          <w:rFonts w:hint="eastAsia"/>
        </w:rPr>
        <w:t>работа</w:t>
      </w:r>
      <w:r>
        <w:t xml:space="preserve"> </w:t>
      </w:r>
      <w:r>
        <w:rPr>
          <w:rFonts w:hint="eastAsia"/>
        </w:rPr>
        <w:t>системы</w:t>
      </w:r>
      <w:r>
        <w:t xml:space="preserve"> </w:t>
      </w:r>
      <w:r>
        <w:rPr>
          <w:rFonts w:hint="eastAsia"/>
        </w:rPr>
        <w:t>мониторинга</w:t>
      </w:r>
      <w:r>
        <w:t xml:space="preserve"> </w:t>
      </w:r>
      <w:r>
        <w:rPr>
          <w:rFonts w:hint="eastAsia"/>
        </w:rPr>
        <w:t>и</w:t>
      </w:r>
      <w:r>
        <w:t xml:space="preserve"> </w:t>
      </w:r>
      <w:r>
        <w:rPr>
          <w:rFonts w:hint="eastAsia"/>
        </w:rPr>
        <w:t>управления</w:t>
      </w:r>
    </w:p>
    <w:p w14:paraId="55E41623" w14:textId="77777777" w:rsidR="002F4206" w:rsidRDefault="002F4206" w:rsidP="002F4206"/>
    <w:p w14:paraId="2A3212F5" w14:textId="77777777" w:rsidR="002F4206" w:rsidRDefault="002F4206" w:rsidP="002F4206">
      <w:r>
        <w:rPr>
          <w:rFonts w:hint="eastAsia"/>
        </w:rPr>
        <w:t>процессом</w:t>
      </w:r>
      <w:r>
        <w:t xml:space="preserve"> </w:t>
      </w:r>
      <w:r>
        <w:rPr>
          <w:rFonts w:hint="eastAsia"/>
        </w:rPr>
        <w:t>добычи</w:t>
      </w:r>
      <w:r>
        <w:t xml:space="preserve"> </w:t>
      </w:r>
      <w:r>
        <w:rPr>
          <w:rFonts w:hint="eastAsia"/>
        </w:rPr>
        <w:t>нефти</w:t>
      </w:r>
      <w:r>
        <w:t xml:space="preserve"> </w:t>
      </w:r>
      <w:r>
        <w:rPr>
          <w:rFonts w:hint="eastAsia"/>
        </w:rPr>
        <w:t>комбинированной</w:t>
      </w:r>
      <w:r>
        <w:t xml:space="preserve"> </w:t>
      </w:r>
      <w:r>
        <w:rPr>
          <w:rFonts w:hint="eastAsia"/>
        </w:rPr>
        <w:t>системы</w:t>
      </w:r>
      <w:r>
        <w:t xml:space="preserve"> </w:t>
      </w:r>
      <w:r>
        <w:rPr>
          <w:rFonts w:hint="eastAsia"/>
        </w:rPr>
        <w:t>внутрискважинной</w:t>
      </w:r>
      <w:r>
        <w:t xml:space="preserve"> </w:t>
      </w:r>
      <w:r>
        <w:rPr>
          <w:rFonts w:hint="eastAsia"/>
        </w:rPr>
        <w:t>телеметрии</w:t>
      </w:r>
    </w:p>
    <w:p w14:paraId="5E0E1D77" w14:textId="77777777" w:rsidR="002F4206" w:rsidRDefault="002F4206" w:rsidP="002F4206"/>
    <w:p w14:paraId="5E8D3D9D" w14:textId="77777777" w:rsidR="002F4206" w:rsidRDefault="002F4206" w:rsidP="002F4206">
      <w:r>
        <w:t xml:space="preserve">4.5.3 </w:t>
      </w:r>
      <w:r>
        <w:rPr>
          <w:rFonts w:hint="eastAsia"/>
        </w:rPr>
        <w:t>Реализация</w:t>
      </w:r>
      <w:r>
        <w:t xml:space="preserve"> </w:t>
      </w:r>
      <w:r>
        <w:rPr>
          <w:rFonts w:hint="eastAsia"/>
        </w:rPr>
        <w:t>программно</w:t>
      </w:r>
      <w:r>
        <w:t xml:space="preserve"> </w:t>
      </w:r>
      <w:r>
        <w:rPr>
          <w:rFonts w:hint="eastAsia"/>
        </w:rPr>
        <w:t>определяемых</w:t>
      </w:r>
      <w:r>
        <w:t xml:space="preserve"> </w:t>
      </w:r>
      <w:r>
        <w:rPr>
          <w:rFonts w:hint="eastAsia"/>
        </w:rPr>
        <w:t>подходов</w:t>
      </w:r>
      <w:r>
        <w:t xml:space="preserve"> </w:t>
      </w:r>
      <w:r>
        <w:rPr>
          <w:rFonts w:hint="eastAsia"/>
        </w:rPr>
        <w:t>для</w:t>
      </w:r>
      <w:r>
        <w:t xml:space="preserve"> </w:t>
      </w:r>
      <w:r>
        <w:rPr>
          <w:rFonts w:hint="eastAsia"/>
        </w:rPr>
        <w:t>комбинированных</w:t>
      </w:r>
    </w:p>
    <w:p w14:paraId="6B8192A3" w14:textId="77777777" w:rsidR="002F4206" w:rsidRDefault="002F4206" w:rsidP="002F4206"/>
    <w:p w14:paraId="64E378EA" w14:textId="77777777" w:rsidR="002F4206" w:rsidRDefault="002F4206" w:rsidP="002F4206">
      <w:r>
        <w:rPr>
          <w:rFonts w:hint="eastAsia"/>
        </w:rPr>
        <w:t>систем</w:t>
      </w:r>
      <w:r>
        <w:t xml:space="preserve"> </w:t>
      </w:r>
      <w:r>
        <w:rPr>
          <w:rFonts w:hint="eastAsia"/>
        </w:rPr>
        <w:t>четвертого</w:t>
      </w:r>
      <w:r>
        <w:t xml:space="preserve"> </w:t>
      </w:r>
      <w:r>
        <w:rPr>
          <w:rFonts w:hint="eastAsia"/>
        </w:rPr>
        <w:t>уровня</w:t>
      </w:r>
      <w:r>
        <w:t xml:space="preserve"> </w:t>
      </w:r>
      <w:r>
        <w:rPr>
          <w:rFonts w:hint="eastAsia"/>
        </w:rPr>
        <w:t>иерархии</w:t>
      </w:r>
    </w:p>
    <w:p w14:paraId="05A29309" w14:textId="77777777" w:rsidR="002F4206" w:rsidRDefault="002F4206" w:rsidP="002F4206"/>
    <w:p w14:paraId="48EF7492" w14:textId="77777777" w:rsidR="002F4206" w:rsidRDefault="002F4206" w:rsidP="002F4206">
      <w:r>
        <w:t xml:space="preserve">4.6 </w:t>
      </w:r>
      <w:r>
        <w:rPr>
          <w:rFonts w:hint="eastAsia"/>
        </w:rPr>
        <w:t>Выводы</w:t>
      </w:r>
      <w:r>
        <w:t xml:space="preserve"> </w:t>
      </w:r>
      <w:r>
        <w:rPr>
          <w:rFonts w:hint="eastAsia"/>
        </w:rPr>
        <w:t>по</w:t>
      </w:r>
      <w:r>
        <w:t xml:space="preserve"> </w:t>
      </w:r>
      <w:r>
        <w:rPr>
          <w:rFonts w:hint="eastAsia"/>
        </w:rPr>
        <w:t>главе</w:t>
      </w:r>
    </w:p>
    <w:p w14:paraId="2557D6A3" w14:textId="77777777" w:rsidR="002F4206" w:rsidRDefault="002F4206" w:rsidP="002F4206"/>
    <w:p w14:paraId="35D1FDA3" w14:textId="77777777" w:rsidR="002F4206" w:rsidRDefault="002F4206" w:rsidP="002F4206">
      <w:r>
        <w:rPr>
          <w:rFonts w:hint="eastAsia"/>
        </w:rPr>
        <w:t>З</w:t>
      </w:r>
      <w:r>
        <w:t>AK</w:t>
      </w:r>
      <w:r>
        <w:rPr>
          <w:rFonts w:hint="eastAsia"/>
        </w:rPr>
        <w:t>ЛЮЧЕ</w:t>
      </w:r>
      <w:r>
        <w:t>H</w:t>
      </w:r>
      <w:r>
        <w:rPr>
          <w:rFonts w:hint="eastAsia"/>
        </w:rPr>
        <w:t>ИЕ</w:t>
      </w:r>
    </w:p>
    <w:p w14:paraId="53FC288F" w14:textId="77777777" w:rsidR="002F4206" w:rsidRDefault="002F4206" w:rsidP="002F4206"/>
    <w:p w14:paraId="0BACE7B2" w14:textId="77777777" w:rsidR="002F4206" w:rsidRDefault="002F4206" w:rsidP="002F4206">
      <w:r>
        <w:rPr>
          <w:rFonts w:hint="eastAsia"/>
        </w:rPr>
        <w:t>СПИШЕ</w:t>
      </w:r>
      <w:r>
        <w:t xml:space="preserve"> </w:t>
      </w:r>
      <w:r>
        <w:rPr>
          <w:rFonts w:hint="eastAsia"/>
        </w:rPr>
        <w:t>ИСП</w:t>
      </w:r>
      <w:r>
        <w:t>Q</w:t>
      </w:r>
      <w:r>
        <w:rPr>
          <w:rFonts w:hint="eastAsia"/>
        </w:rPr>
        <w:t>ЛЬЗ</w:t>
      </w:r>
      <w:r>
        <w:t>Q</w:t>
      </w:r>
      <w:r>
        <w:rPr>
          <w:rFonts w:hint="eastAsia"/>
        </w:rPr>
        <w:t>В</w:t>
      </w:r>
      <w:r>
        <w:t>AHH</w:t>
      </w:r>
      <w:r>
        <w:rPr>
          <w:rFonts w:hint="eastAsia"/>
        </w:rPr>
        <w:t>ЫХ</w:t>
      </w:r>
      <w:r>
        <w:t xml:space="preserve"> </w:t>
      </w:r>
      <w:r>
        <w:rPr>
          <w:rFonts w:hint="eastAsia"/>
        </w:rPr>
        <w:t>С</w:t>
      </w:r>
      <w:r>
        <w:t>OK</w:t>
      </w:r>
      <w:r>
        <w:rPr>
          <w:rFonts w:hint="eastAsia"/>
        </w:rPr>
        <w:t>Р</w:t>
      </w:r>
      <w:r>
        <w:t>A</w:t>
      </w:r>
      <w:r>
        <w:rPr>
          <w:rFonts w:hint="eastAsia"/>
        </w:rPr>
        <w:t>ЩЕ</w:t>
      </w:r>
      <w:r>
        <w:t>H</w:t>
      </w:r>
      <w:r>
        <w:rPr>
          <w:rFonts w:hint="eastAsia"/>
        </w:rPr>
        <w:t>ИЙ</w:t>
      </w:r>
      <w:r>
        <w:t>, Q</w:t>
      </w:r>
      <w:r>
        <w:rPr>
          <w:rFonts w:hint="eastAsia"/>
        </w:rPr>
        <w:t>Б</w:t>
      </w:r>
      <w:r>
        <w:t>Q</w:t>
      </w:r>
      <w:r>
        <w:rPr>
          <w:rFonts w:hint="eastAsia"/>
        </w:rPr>
        <w:t>З</w:t>
      </w:r>
      <w:r>
        <w:t>HA</w:t>
      </w:r>
      <w:r>
        <w:rPr>
          <w:rFonts w:hint="eastAsia"/>
        </w:rPr>
        <w:t>ЧЕ</w:t>
      </w:r>
      <w:r>
        <w:t>H</w:t>
      </w:r>
      <w:r>
        <w:rPr>
          <w:rFonts w:hint="eastAsia"/>
        </w:rPr>
        <w:t>ИЙ</w:t>
      </w:r>
      <w:r>
        <w:t xml:space="preserve"> </w:t>
      </w:r>
      <w:r>
        <w:rPr>
          <w:rFonts w:hint="eastAsia"/>
        </w:rPr>
        <w:t>И</w:t>
      </w:r>
    </w:p>
    <w:p w14:paraId="034140CE" w14:textId="77777777" w:rsidR="002F4206" w:rsidRDefault="002F4206" w:rsidP="002F4206"/>
    <w:p w14:paraId="795FC798" w14:textId="77777777" w:rsidR="002F4206" w:rsidRDefault="002F4206" w:rsidP="002F4206">
      <w:r>
        <w:t>HQ</w:t>
      </w:r>
      <w:r>
        <w:rPr>
          <w:rFonts w:hint="eastAsia"/>
        </w:rPr>
        <w:t>Р</w:t>
      </w:r>
      <w:r>
        <w:t>MA</w:t>
      </w:r>
      <w:r>
        <w:rPr>
          <w:rFonts w:hint="eastAsia"/>
        </w:rPr>
        <w:t>ТИВ</w:t>
      </w:r>
      <w:r>
        <w:t>H</w:t>
      </w:r>
      <w:r>
        <w:rPr>
          <w:rFonts w:hint="eastAsia"/>
        </w:rPr>
        <w:t>ЫХ</w:t>
      </w:r>
      <w:r>
        <w:t xml:space="preserve"> </w:t>
      </w:r>
      <w:r>
        <w:rPr>
          <w:rFonts w:hint="eastAsia"/>
        </w:rPr>
        <w:t>ССЫЛ</w:t>
      </w:r>
      <w:r>
        <w:t>QK</w:t>
      </w:r>
    </w:p>
    <w:p w14:paraId="6A790B3A" w14:textId="77777777" w:rsidR="002F4206" w:rsidRDefault="002F4206" w:rsidP="002F4206"/>
    <w:p w14:paraId="40B0AE53" w14:textId="77777777" w:rsidR="002F4206" w:rsidRDefault="002F4206" w:rsidP="002F4206">
      <w:r>
        <w:t xml:space="preserve">CT^QK </w:t>
      </w:r>
      <w:r>
        <w:rPr>
          <w:rFonts w:hint="eastAsia"/>
        </w:rPr>
        <w:t>ИСП</w:t>
      </w:r>
      <w:r>
        <w:t>Q</w:t>
      </w:r>
      <w:r>
        <w:rPr>
          <w:rFonts w:hint="eastAsia"/>
        </w:rPr>
        <w:t>ЛЬЗ</w:t>
      </w:r>
      <w:r>
        <w:t>Q</w:t>
      </w:r>
      <w:r>
        <w:rPr>
          <w:rFonts w:hint="eastAsia"/>
        </w:rPr>
        <w:t>В</w:t>
      </w:r>
      <w:r>
        <w:t>AHH</w:t>
      </w:r>
      <w:r>
        <w:rPr>
          <w:rFonts w:hint="eastAsia"/>
        </w:rPr>
        <w:t>ЫХ</w:t>
      </w:r>
      <w:r>
        <w:t xml:space="preserve"> </w:t>
      </w:r>
      <w:r>
        <w:rPr>
          <w:rFonts w:hint="eastAsia"/>
        </w:rPr>
        <w:t>ИСТ</w:t>
      </w:r>
      <w:r>
        <w:t>Q</w:t>
      </w:r>
      <w:r>
        <w:rPr>
          <w:rFonts w:hint="eastAsia"/>
        </w:rPr>
        <w:t>Ч</w:t>
      </w:r>
      <w:r>
        <w:t>H</w:t>
      </w:r>
      <w:r>
        <w:rPr>
          <w:rFonts w:hint="eastAsia"/>
        </w:rPr>
        <w:t>И</w:t>
      </w:r>
      <w:r>
        <w:t>KQ</w:t>
      </w:r>
      <w:r>
        <w:rPr>
          <w:rFonts w:hint="eastAsia"/>
        </w:rPr>
        <w:t>В</w:t>
      </w:r>
    </w:p>
    <w:p w14:paraId="551C8277" w14:textId="77777777" w:rsidR="002F4206" w:rsidRDefault="002F4206" w:rsidP="002F4206"/>
    <w:p w14:paraId="7DBBBDD7" w14:textId="41C5E0AE" w:rsidR="002F4206" w:rsidRPr="002F4206" w:rsidRDefault="002F4206" w:rsidP="002F4206">
      <w:r>
        <w:rPr>
          <w:rFonts w:hint="eastAsia"/>
        </w:rPr>
        <w:lastRenderedPageBreak/>
        <w:t>ПРИЛ</w:t>
      </w:r>
      <w:r>
        <w:t>O</w:t>
      </w:r>
      <w:r>
        <w:rPr>
          <w:rFonts w:hint="eastAsia"/>
        </w:rPr>
        <w:t>ЖЕ</w:t>
      </w:r>
      <w:r>
        <w:t>H</w:t>
      </w:r>
      <w:r>
        <w:rPr>
          <w:rFonts w:hint="eastAsia"/>
        </w:rPr>
        <w:t>ИЕ</w:t>
      </w:r>
    </w:p>
    <w:sectPr w:rsidR="002F4206" w:rsidRPr="002F4206" w:rsidSect="004615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C849" w14:textId="77777777" w:rsidR="00461531" w:rsidRDefault="00461531">
      <w:pPr>
        <w:spacing w:after="0" w:line="240" w:lineRule="auto"/>
      </w:pPr>
      <w:r>
        <w:separator/>
      </w:r>
    </w:p>
  </w:endnote>
  <w:endnote w:type="continuationSeparator" w:id="0">
    <w:p w14:paraId="2A84858E" w14:textId="77777777" w:rsidR="00461531" w:rsidRDefault="0046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21EB" w14:textId="77777777" w:rsidR="00461531" w:rsidRDefault="00461531"/>
    <w:p w14:paraId="11E82478" w14:textId="77777777" w:rsidR="00461531" w:rsidRDefault="00461531"/>
    <w:p w14:paraId="11CBB8E2" w14:textId="77777777" w:rsidR="00461531" w:rsidRDefault="00461531"/>
    <w:p w14:paraId="4F806CCC" w14:textId="77777777" w:rsidR="00461531" w:rsidRDefault="00461531"/>
    <w:p w14:paraId="0CDABEE1" w14:textId="77777777" w:rsidR="00461531" w:rsidRDefault="00461531"/>
    <w:p w14:paraId="3ED97F60" w14:textId="77777777" w:rsidR="00461531" w:rsidRDefault="00461531"/>
    <w:p w14:paraId="38F86436" w14:textId="77777777" w:rsidR="00461531" w:rsidRDefault="004615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691A54" wp14:editId="7323EF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E12D" w14:textId="77777777" w:rsidR="00461531" w:rsidRDefault="00461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691A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D3E12D" w14:textId="77777777" w:rsidR="00461531" w:rsidRDefault="00461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93965" w14:textId="77777777" w:rsidR="00461531" w:rsidRDefault="00461531"/>
    <w:p w14:paraId="448B9FFF" w14:textId="77777777" w:rsidR="00461531" w:rsidRDefault="00461531"/>
    <w:p w14:paraId="3B85DE57" w14:textId="77777777" w:rsidR="00461531" w:rsidRDefault="004615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A3B84D" wp14:editId="57E24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BFCA" w14:textId="77777777" w:rsidR="00461531" w:rsidRDefault="00461531"/>
                          <w:p w14:paraId="0F715AF6" w14:textId="77777777" w:rsidR="00461531" w:rsidRDefault="004615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A3B8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D3BFCA" w14:textId="77777777" w:rsidR="00461531" w:rsidRDefault="00461531"/>
                    <w:p w14:paraId="0F715AF6" w14:textId="77777777" w:rsidR="00461531" w:rsidRDefault="004615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AF8E3E" w14:textId="77777777" w:rsidR="00461531" w:rsidRDefault="00461531"/>
    <w:p w14:paraId="7EF0A3CE" w14:textId="77777777" w:rsidR="00461531" w:rsidRDefault="00461531">
      <w:pPr>
        <w:rPr>
          <w:sz w:val="2"/>
          <w:szCs w:val="2"/>
        </w:rPr>
      </w:pPr>
    </w:p>
    <w:p w14:paraId="70C91A62" w14:textId="77777777" w:rsidR="00461531" w:rsidRDefault="00461531"/>
    <w:p w14:paraId="6E0607E0" w14:textId="77777777" w:rsidR="00461531" w:rsidRDefault="00461531">
      <w:pPr>
        <w:spacing w:after="0" w:line="240" w:lineRule="auto"/>
      </w:pPr>
    </w:p>
  </w:footnote>
  <w:footnote w:type="continuationSeparator" w:id="0">
    <w:p w14:paraId="0477D44B" w14:textId="77777777" w:rsidR="00461531" w:rsidRDefault="0046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31"/>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30703</TotalTime>
  <Pages>7</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4031</cp:revision>
  <cp:lastPrinted>2009-02-06T05:36:00Z</cp:lastPrinted>
  <dcterms:created xsi:type="dcterms:W3CDTF">2024-01-07T13:43:00Z</dcterms:created>
  <dcterms:modified xsi:type="dcterms:W3CDTF">2024-02-27T18:41:00Z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