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D0F1B" w14:textId="77777777" w:rsidR="008E64A6" w:rsidRPr="008E64A6" w:rsidRDefault="008E64A6" w:rsidP="008E64A6">
      <w:pPr>
        <w:rPr>
          <w:rFonts w:ascii="Helvetica" w:hAnsi="Helvetica" w:cs="Helvetica"/>
          <w:b/>
          <w:bCs/>
          <w:color w:val="222222"/>
          <w:sz w:val="21"/>
          <w:szCs w:val="21"/>
        </w:rPr>
      </w:pPr>
      <w:r w:rsidRPr="008E64A6">
        <w:rPr>
          <w:rFonts w:ascii="Helvetica" w:hAnsi="Helvetica" w:cs="Helvetica" w:hint="eastAsia"/>
          <w:b/>
          <w:bCs/>
          <w:color w:val="222222"/>
          <w:sz w:val="21"/>
          <w:szCs w:val="21"/>
        </w:rPr>
        <w:t>Дашниани</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Манана</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Георгиевна</w:t>
      </w:r>
      <w:r w:rsidRPr="008E64A6">
        <w:rPr>
          <w:rFonts w:ascii="Helvetica" w:hAnsi="Helvetica" w:cs="Helvetica"/>
          <w:b/>
          <w:bCs/>
          <w:color w:val="222222"/>
          <w:sz w:val="21"/>
          <w:szCs w:val="21"/>
        </w:rPr>
        <w:t>.</w:t>
      </w:r>
    </w:p>
    <w:p w14:paraId="7039677B" w14:textId="77777777" w:rsidR="008E64A6" w:rsidRPr="008E64A6" w:rsidRDefault="008E64A6" w:rsidP="008E64A6">
      <w:pPr>
        <w:rPr>
          <w:rFonts w:ascii="Helvetica" w:hAnsi="Helvetica" w:cs="Helvetica"/>
          <w:b/>
          <w:bCs/>
          <w:color w:val="222222"/>
          <w:sz w:val="21"/>
          <w:szCs w:val="21"/>
        </w:rPr>
      </w:pPr>
      <w:r w:rsidRPr="008E64A6">
        <w:rPr>
          <w:rFonts w:ascii="Helvetica" w:hAnsi="Helvetica" w:cs="Helvetica" w:hint="eastAsia"/>
          <w:b/>
          <w:bCs/>
          <w:color w:val="222222"/>
          <w:sz w:val="21"/>
          <w:szCs w:val="21"/>
        </w:rPr>
        <w:t>Функциональная</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организация</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префронтальной</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коры</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низших</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обезьян</w:t>
      </w:r>
      <w:r w:rsidRPr="008E64A6">
        <w:rPr>
          <w:rFonts w:ascii="Helvetica" w:hAnsi="Helvetica" w:cs="Helvetica"/>
          <w:b/>
          <w:bCs/>
          <w:color w:val="222222"/>
          <w:sz w:val="21"/>
          <w:szCs w:val="21"/>
        </w:rPr>
        <w:t xml:space="preserve"> : </w:t>
      </w:r>
      <w:r w:rsidRPr="008E64A6">
        <w:rPr>
          <w:rFonts w:ascii="Helvetica" w:hAnsi="Helvetica" w:cs="Helvetica" w:hint="eastAsia"/>
          <w:b/>
          <w:bCs/>
          <w:color w:val="222222"/>
          <w:sz w:val="21"/>
          <w:szCs w:val="21"/>
        </w:rPr>
        <w:t>электрофизиологическое</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исследование</w:t>
      </w:r>
      <w:r w:rsidRPr="008E64A6">
        <w:rPr>
          <w:rFonts w:ascii="Helvetica" w:hAnsi="Helvetica" w:cs="Helvetica"/>
          <w:b/>
          <w:bCs/>
          <w:color w:val="222222"/>
          <w:sz w:val="21"/>
          <w:szCs w:val="21"/>
        </w:rPr>
        <w:t xml:space="preserve"> : </w:t>
      </w:r>
      <w:r w:rsidRPr="008E64A6">
        <w:rPr>
          <w:rFonts w:ascii="Helvetica" w:hAnsi="Helvetica" w:cs="Helvetica" w:hint="eastAsia"/>
          <w:b/>
          <w:bCs/>
          <w:color w:val="222222"/>
          <w:sz w:val="21"/>
          <w:szCs w:val="21"/>
        </w:rPr>
        <w:t>диссертация</w:t>
      </w:r>
      <w:r w:rsidRPr="008E64A6">
        <w:rPr>
          <w:rFonts w:ascii="Helvetica" w:hAnsi="Helvetica" w:cs="Helvetica"/>
          <w:b/>
          <w:bCs/>
          <w:color w:val="222222"/>
          <w:sz w:val="21"/>
          <w:szCs w:val="21"/>
        </w:rPr>
        <w:t xml:space="preserve"> ... </w:t>
      </w:r>
      <w:r w:rsidRPr="008E64A6">
        <w:rPr>
          <w:rFonts w:ascii="Helvetica" w:hAnsi="Helvetica" w:cs="Helvetica" w:hint="eastAsia"/>
          <w:b/>
          <w:bCs/>
          <w:color w:val="222222"/>
          <w:sz w:val="21"/>
          <w:szCs w:val="21"/>
        </w:rPr>
        <w:t>кандидата</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биологических</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наук</w:t>
      </w:r>
      <w:r w:rsidRPr="008E64A6">
        <w:rPr>
          <w:rFonts w:ascii="Helvetica" w:hAnsi="Helvetica" w:cs="Helvetica"/>
          <w:b/>
          <w:bCs/>
          <w:color w:val="222222"/>
          <w:sz w:val="21"/>
          <w:szCs w:val="21"/>
        </w:rPr>
        <w:t xml:space="preserve"> : 03.00.13. - </w:t>
      </w:r>
      <w:r w:rsidRPr="008E64A6">
        <w:rPr>
          <w:rFonts w:ascii="Helvetica" w:hAnsi="Helvetica" w:cs="Helvetica" w:hint="eastAsia"/>
          <w:b/>
          <w:bCs/>
          <w:color w:val="222222"/>
          <w:sz w:val="21"/>
          <w:szCs w:val="21"/>
        </w:rPr>
        <w:t>Тбилиси</w:t>
      </w:r>
      <w:r w:rsidRPr="008E64A6">
        <w:rPr>
          <w:rFonts w:ascii="Helvetica" w:hAnsi="Helvetica" w:cs="Helvetica"/>
          <w:b/>
          <w:bCs/>
          <w:color w:val="222222"/>
          <w:sz w:val="21"/>
          <w:szCs w:val="21"/>
        </w:rPr>
        <w:t xml:space="preserve">, 1984. - 167 </w:t>
      </w:r>
      <w:r w:rsidRPr="008E64A6">
        <w:rPr>
          <w:rFonts w:ascii="Helvetica" w:hAnsi="Helvetica" w:cs="Helvetica" w:hint="eastAsia"/>
          <w:b/>
          <w:bCs/>
          <w:color w:val="222222"/>
          <w:sz w:val="21"/>
          <w:szCs w:val="21"/>
        </w:rPr>
        <w:t>с</w:t>
      </w:r>
      <w:r w:rsidRPr="008E64A6">
        <w:rPr>
          <w:rFonts w:ascii="Helvetica" w:hAnsi="Helvetica" w:cs="Helvetica"/>
          <w:b/>
          <w:bCs/>
          <w:color w:val="222222"/>
          <w:sz w:val="21"/>
          <w:szCs w:val="21"/>
        </w:rPr>
        <w:t xml:space="preserve">. : </w:t>
      </w:r>
      <w:r w:rsidRPr="008E64A6">
        <w:rPr>
          <w:rFonts w:ascii="Helvetica" w:hAnsi="Helvetica" w:cs="Helvetica" w:hint="eastAsia"/>
          <w:b/>
          <w:bCs/>
          <w:color w:val="222222"/>
          <w:sz w:val="21"/>
          <w:szCs w:val="21"/>
        </w:rPr>
        <w:t>ил</w:t>
      </w:r>
      <w:r w:rsidRPr="008E64A6">
        <w:rPr>
          <w:rFonts w:ascii="Helvetica" w:hAnsi="Helvetica" w:cs="Helvetica"/>
          <w:b/>
          <w:bCs/>
          <w:color w:val="222222"/>
          <w:sz w:val="21"/>
          <w:szCs w:val="21"/>
        </w:rPr>
        <w:t>.</w:t>
      </w:r>
    </w:p>
    <w:p w14:paraId="6543D071" w14:textId="77777777" w:rsidR="008E64A6" w:rsidRPr="008E64A6" w:rsidRDefault="008E64A6" w:rsidP="008E64A6">
      <w:pPr>
        <w:rPr>
          <w:rFonts w:ascii="Helvetica" w:hAnsi="Helvetica" w:cs="Helvetica"/>
          <w:b/>
          <w:bCs/>
          <w:color w:val="222222"/>
          <w:sz w:val="21"/>
          <w:szCs w:val="21"/>
        </w:rPr>
      </w:pPr>
      <w:r w:rsidRPr="008E64A6">
        <w:rPr>
          <w:rFonts w:ascii="Helvetica" w:hAnsi="Helvetica" w:cs="Helvetica" w:hint="eastAsia"/>
          <w:b/>
          <w:bCs/>
          <w:color w:val="222222"/>
          <w:sz w:val="21"/>
          <w:szCs w:val="21"/>
        </w:rPr>
        <w:t>больше</w:t>
      </w:r>
    </w:p>
    <w:p w14:paraId="75A07B81" w14:textId="77777777" w:rsidR="008E64A6" w:rsidRPr="008E64A6" w:rsidRDefault="008E64A6" w:rsidP="008E64A6">
      <w:pPr>
        <w:rPr>
          <w:rFonts w:ascii="Helvetica" w:hAnsi="Helvetica" w:cs="Helvetica"/>
          <w:b/>
          <w:bCs/>
          <w:color w:val="222222"/>
          <w:sz w:val="21"/>
          <w:szCs w:val="21"/>
        </w:rPr>
      </w:pPr>
      <w:r w:rsidRPr="008E64A6">
        <w:rPr>
          <w:rFonts w:ascii="Helvetica" w:hAnsi="Helvetica" w:cs="Helvetica" w:hint="eastAsia"/>
          <w:b/>
          <w:bCs/>
          <w:color w:val="222222"/>
          <w:sz w:val="21"/>
          <w:szCs w:val="21"/>
        </w:rPr>
        <w:t>Цитаты</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из</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текста</w:t>
      </w:r>
      <w:r w:rsidRPr="008E64A6">
        <w:rPr>
          <w:rFonts w:ascii="Helvetica" w:hAnsi="Helvetica" w:cs="Helvetica"/>
          <w:b/>
          <w:bCs/>
          <w:color w:val="222222"/>
          <w:sz w:val="21"/>
          <w:szCs w:val="21"/>
        </w:rPr>
        <w:t>:</w:t>
      </w:r>
    </w:p>
    <w:p w14:paraId="28AEF8C1" w14:textId="77777777" w:rsidR="008E64A6" w:rsidRPr="008E64A6" w:rsidRDefault="008E64A6" w:rsidP="008E64A6">
      <w:pPr>
        <w:rPr>
          <w:rFonts w:ascii="Helvetica" w:hAnsi="Helvetica" w:cs="Helvetica"/>
          <w:b/>
          <w:bCs/>
          <w:color w:val="222222"/>
          <w:sz w:val="21"/>
          <w:szCs w:val="21"/>
        </w:rPr>
      </w:pPr>
      <w:r w:rsidRPr="008E64A6">
        <w:rPr>
          <w:rFonts w:ascii="Helvetica" w:hAnsi="Helvetica" w:cs="Helvetica" w:hint="eastAsia"/>
          <w:b/>
          <w:bCs/>
          <w:color w:val="222222"/>
          <w:sz w:val="21"/>
          <w:szCs w:val="21"/>
        </w:rPr>
        <w:t>стр</w:t>
      </w:r>
      <w:r w:rsidRPr="008E64A6">
        <w:rPr>
          <w:rFonts w:ascii="Helvetica" w:hAnsi="Helvetica" w:cs="Helvetica"/>
          <w:b/>
          <w:bCs/>
          <w:color w:val="222222"/>
          <w:sz w:val="21"/>
          <w:szCs w:val="21"/>
        </w:rPr>
        <w:t>. 1</w:t>
      </w:r>
    </w:p>
    <w:p w14:paraId="5B89C560" w14:textId="77777777" w:rsidR="008E64A6" w:rsidRPr="008E64A6" w:rsidRDefault="008E64A6" w:rsidP="008E64A6">
      <w:pPr>
        <w:rPr>
          <w:rFonts w:ascii="Helvetica" w:hAnsi="Helvetica" w:cs="Helvetica"/>
          <w:b/>
          <w:bCs/>
          <w:color w:val="222222"/>
          <w:sz w:val="21"/>
          <w:szCs w:val="21"/>
        </w:rPr>
      </w:pPr>
      <w:r w:rsidRPr="008E64A6">
        <w:rPr>
          <w:rFonts w:ascii="Helvetica" w:hAnsi="Helvetica" w:cs="Helvetica"/>
          <w:b/>
          <w:bCs/>
          <w:color w:val="222222"/>
          <w:sz w:val="21"/>
          <w:szCs w:val="21"/>
        </w:rPr>
        <w:t xml:space="preserve">b/:I'c&gt;'-s/m-S </w:t>
      </w:r>
      <w:r w:rsidRPr="008E64A6">
        <w:rPr>
          <w:rFonts w:ascii="Helvetica" w:hAnsi="Helvetica" w:cs="Helvetica" w:hint="eastAsia"/>
          <w:b/>
          <w:bCs/>
          <w:color w:val="222222"/>
          <w:sz w:val="21"/>
          <w:szCs w:val="21"/>
        </w:rPr>
        <w:t>АКАДЕМИЯ</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НАУК</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ГРУЗИНСКОЙ</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ССР</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ШСТИТУТ</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ФИЗИОЛОГИИ</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им</w:t>
      </w:r>
      <w:r w:rsidRPr="008E64A6">
        <w:rPr>
          <w:rFonts w:ascii="Helvetica" w:hAnsi="Helvetica" w:cs="Helvetica"/>
          <w:b/>
          <w:bCs/>
          <w:color w:val="222222"/>
          <w:sz w:val="21"/>
          <w:szCs w:val="21"/>
        </w:rPr>
        <w:t>.</w:t>
      </w:r>
      <w:r w:rsidRPr="008E64A6">
        <w:rPr>
          <w:rFonts w:ascii="Helvetica" w:hAnsi="Helvetica" w:cs="Helvetica" w:hint="eastAsia"/>
          <w:b/>
          <w:bCs/>
          <w:color w:val="222222"/>
          <w:sz w:val="21"/>
          <w:szCs w:val="21"/>
        </w:rPr>
        <w:t>И</w:t>
      </w:r>
      <w:r w:rsidRPr="008E64A6">
        <w:rPr>
          <w:rFonts w:ascii="Helvetica" w:hAnsi="Helvetica" w:cs="Helvetica"/>
          <w:b/>
          <w:bCs/>
          <w:color w:val="222222"/>
          <w:sz w:val="21"/>
          <w:szCs w:val="21"/>
        </w:rPr>
        <w:t>.</w:t>
      </w:r>
      <w:r w:rsidRPr="008E64A6">
        <w:rPr>
          <w:rFonts w:ascii="Helvetica" w:hAnsi="Helvetica" w:cs="Helvetica" w:hint="eastAsia"/>
          <w:b/>
          <w:bCs/>
          <w:color w:val="222222"/>
          <w:sz w:val="21"/>
          <w:szCs w:val="21"/>
        </w:rPr>
        <w:t>С</w:t>
      </w:r>
      <w:r w:rsidRPr="008E64A6">
        <w:rPr>
          <w:rFonts w:ascii="Helvetica" w:hAnsi="Helvetica" w:cs="Helvetica"/>
          <w:b/>
          <w:bCs/>
          <w:color w:val="222222"/>
          <w:sz w:val="21"/>
          <w:szCs w:val="21"/>
        </w:rPr>
        <w:t>.</w:t>
      </w:r>
      <w:r w:rsidRPr="008E64A6">
        <w:rPr>
          <w:rFonts w:ascii="Helvetica" w:hAnsi="Helvetica" w:cs="Helvetica" w:hint="eastAsia"/>
          <w:b/>
          <w:bCs/>
          <w:color w:val="222222"/>
          <w:sz w:val="21"/>
          <w:szCs w:val="21"/>
        </w:rPr>
        <w:t>БЕРИТАШВИЖ</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На</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правах</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рукописи</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Д</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Ш</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И</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Н</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Манана</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Георгиевна</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А</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НАИ</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УДК</w:t>
      </w:r>
      <w:r w:rsidRPr="008E64A6">
        <w:rPr>
          <w:rFonts w:ascii="Helvetica" w:hAnsi="Helvetica" w:cs="Helvetica"/>
          <w:b/>
          <w:bCs/>
          <w:color w:val="222222"/>
          <w:sz w:val="21"/>
          <w:szCs w:val="21"/>
        </w:rPr>
        <w:t xml:space="preserve"> 612.821.2+612.825.261 </w:t>
      </w:r>
      <w:r w:rsidRPr="008E64A6">
        <w:rPr>
          <w:rFonts w:ascii="Helvetica" w:hAnsi="Helvetica" w:cs="Helvetica" w:hint="eastAsia"/>
          <w:b/>
          <w:bCs/>
          <w:color w:val="222222"/>
          <w:sz w:val="21"/>
          <w:szCs w:val="21"/>
        </w:rPr>
        <w:t>ФУНКЦИОНАЛЬНАЯ</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ОРГАНИЗАЦИЯ</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ПРЕФРОНГАЛЬНОЙ</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КОРЫ</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Н</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З</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И</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ОБЕЗЬЯН</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Электрофизиологическое</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исследование</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ИШ</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Х</w:t>
      </w:r>
      <w:r w:rsidRPr="008E64A6">
        <w:rPr>
          <w:rFonts w:ascii="Helvetica" w:hAnsi="Helvetica" w:cs="Helvetica"/>
          <w:b/>
          <w:bCs/>
          <w:color w:val="222222"/>
          <w:sz w:val="21"/>
          <w:szCs w:val="21"/>
        </w:rPr>
        <w:t xml:space="preserve"> (03.00.13 - </w:t>
      </w:r>
      <w:r w:rsidRPr="008E64A6">
        <w:rPr>
          <w:rFonts w:ascii="Helvetica" w:hAnsi="Helvetica" w:cs="Helvetica" w:hint="eastAsia"/>
          <w:b/>
          <w:bCs/>
          <w:color w:val="222222"/>
          <w:sz w:val="21"/>
          <w:szCs w:val="21"/>
        </w:rPr>
        <w:t>физиология</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человека</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и</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животных</w:t>
      </w:r>
      <w:r w:rsidRPr="008E64A6">
        <w:rPr>
          <w:rFonts w:ascii="Helvetica" w:hAnsi="Helvetica" w:cs="Helvetica"/>
          <w:b/>
          <w:bCs/>
          <w:color w:val="222222"/>
          <w:sz w:val="21"/>
          <w:szCs w:val="21"/>
        </w:rPr>
        <w:t>)</w:t>
      </w:r>
    </w:p>
    <w:p w14:paraId="4F65D5BB" w14:textId="77777777" w:rsidR="008E64A6" w:rsidRPr="008E64A6" w:rsidRDefault="008E64A6" w:rsidP="008E64A6">
      <w:pPr>
        <w:rPr>
          <w:rFonts w:ascii="Helvetica" w:hAnsi="Helvetica" w:cs="Helvetica"/>
          <w:b/>
          <w:bCs/>
          <w:color w:val="222222"/>
          <w:sz w:val="21"/>
          <w:szCs w:val="21"/>
        </w:rPr>
      </w:pPr>
      <w:r w:rsidRPr="008E64A6">
        <w:rPr>
          <w:rFonts w:ascii="Helvetica" w:hAnsi="Helvetica" w:cs="Helvetica" w:hint="eastAsia"/>
          <w:b/>
          <w:bCs/>
          <w:color w:val="222222"/>
          <w:sz w:val="21"/>
          <w:szCs w:val="21"/>
        </w:rPr>
        <w:t>стр</w:t>
      </w:r>
      <w:r w:rsidRPr="008E64A6">
        <w:rPr>
          <w:rFonts w:ascii="Helvetica" w:hAnsi="Helvetica" w:cs="Helvetica"/>
          <w:b/>
          <w:bCs/>
          <w:color w:val="222222"/>
          <w:sz w:val="21"/>
          <w:szCs w:val="21"/>
        </w:rPr>
        <w:t>. 2</w:t>
      </w:r>
    </w:p>
    <w:p w14:paraId="10C54951" w14:textId="77777777" w:rsidR="008E64A6" w:rsidRPr="008E64A6" w:rsidRDefault="008E64A6" w:rsidP="008E64A6">
      <w:pPr>
        <w:rPr>
          <w:rFonts w:ascii="Helvetica" w:hAnsi="Helvetica" w:cs="Helvetica"/>
          <w:b/>
          <w:bCs/>
          <w:color w:val="222222"/>
          <w:sz w:val="21"/>
          <w:szCs w:val="21"/>
        </w:rPr>
      </w:pPr>
      <w:r w:rsidRPr="008E64A6">
        <w:rPr>
          <w:rFonts w:ascii="Helvetica" w:hAnsi="Helvetica" w:cs="Helvetica" w:hint="eastAsia"/>
          <w:b/>
          <w:bCs/>
          <w:color w:val="222222"/>
          <w:sz w:val="21"/>
          <w:szCs w:val="21"/>
        </w:rPr>
        <w:t>РЕЗУЛЬТАТЫ</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СОБСТВЕННЫХ</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ИССЛЩОВАНИЙ</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И</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ИХ</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ОБСЛЩЕНИЕ</w:t>
      </w:r>
      <w:r w:rsidRPr="008E64A6">
        <w:rPr>
          <w:rFonts w:ascii="Helvetica" w:hAnsi="Helvetica" w:cs="Helvetica"/>
          <w:b/>
          <w:bCs/>
          <w:color w:val="222222"/>
          <w:sz w:val="21"/>
          <w:szCs w:val="21"/>
        </w:rPr>
        <w:t xml:space="preserve"> 3 7 17 3.1, </w:t>
      </w:r>
      <w:r w:rsidRPr="008E64A6">
        <w:rPr>
          <w:rFonts w:ascii="Helvetica" w:hAnsi="Helvetica" w:cs="Helvetica" w:hint="eastAsia"/>
          <w:b/>
          <w:bCs/>
          <w:color w:val="222222"/>
          <w:sz w:val="21"/>
          <w:szCs w:val="21"/>
        </w:rPr>
        <w:t>Исследование</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нейронной</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активности</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разлишых</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частей</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лобной</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коры</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у</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бодрствующих</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обезьян</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при</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предъявлении</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разномодальных</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перифери­</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ческих</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раздражителей</w:t>
      </w:r>
      <w:r w:rsidRPr="008E64A6">
        <w:rPr>
          <w:rFonts w:ascii="Helvetica" w:hAnsi="Helvetica" w:cs="Helvetica"/>
          <w:b/>
          <w:bCs/>
          <w:color w:val="222222"/>
          <w:sz w:val="21"/>
          <w:szCs w:val="21"/>
        </w:rPr>
        <w:t xml:space="preserve"> 3.2, </w:t>
      </w:r>
      <w:r w:rsidRPr="008E64A6">
        <w:rPr>
          <w:rFonts w:ascii="Helvetica" w:hAnsi="Helvetica" w:cs="Helvetica" w:hint="eastAsia"/>
          <w:b/>
          <w:bCs/>
          <w:color w:val="222222"/>
          <w:sz w:val="21"/>
          <w:szCs w:val="21"/>
        </w:rPr>
        <w:t>Характеристика</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активности</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нейронов</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коры</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вокруг</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главной</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борозды</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во</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время</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исполнения</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обезьянами</w:t>
      </w:r>
    </w:p>
    <w:p w14:paraId="7B9A6EDB" w14:textId="77777777" w:rsidR="008E64A6" w:rsidRPr="008E64A6" w:rsidRDefault="008E64A6" w:rsidP="008E64A6">
      <w:pPr>
        <w:rPr>
          <w:rFonts w:ascii="Helvetica" w:hAnsi="Helvetica" w:cs="Helvetica"/>
          <w:b/>
          <w:bCs/>
          <w:color w:val="222222"/>
          <w:sz w:val="21"/>
          <w:szCs w:val="21"/>
        </w:rPr>
      </w:pPr>
      <w:r w:rsidRPr="008E64A6">
        <w:rPr>
          <w:rFonts w:ascii="Helvetica" w:hAnsi="Helvetica" w:cs="Helvetica" w:hint="eastAsia"/>
          <w:b/>
          <w:bCs/>
          <w:color w:val="222222"/>
          <w:sz w:val="21"/>
          <w:szCs w:val="21"/>
        </w:rPr>
        <w:t>стр</w:t>
      </w:r>
      <w:r w:rsidRPr="008E64A6">
        <w:rPr>
          <w:rFonts w:ascii="Helvetica" w:hAnsi="Helvetica" w:cs="Helvetica"/>
          <w:b/>
          <w:bCs/>
          <w:color w:val="222222"/>
          <w:sz w:val="21"/>
          <w:szCs w:val="21"/>
        </w:rPr>
        <w:t>. 4</w:t>
      </w:r>
    </w:p>
    <w:p w14:paraId="6E9BBDDE" w14:textId="77777777" w:rsidR="008E64A6" w:rsidRPr="008E64A6" w:rsidRDefault="008E64A6" w:rsidP="008E64A6">
      <w:pPr>
        <w:rPr>
          <w:rFonts w:ascii="Helvetica" w:hAnsi="Helvetica" w:cs="Helvetica"/>
          <w:b/>
          <w:bCs/>
          <w:color w:val="222222"/>
          <w:sz w:val="21"/>
          <w:szCs w:val="21"/>
        </w:rPr>
      </w:pPr>
      <w:r w:rsidRPr="008E64A6">
        <w:rPr>
          <w:rFonts w:ascii="Helvetica" w:hAnsi="Helvetica" w:cs="Helvetica" w:hint="eastAsia"/>
          <w:b/>
          <w:bCs/>
          <w:color w:val="222222"/>
          <w:sz w:val="21"/>
          <w:szCs w:val="21"/>
        </w:rPr>
        <w:t>свете</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поставленной</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прос</w:t>
      </w:r>
      <w:r w:rsidRPr="008E64A6">
        <w:rPr>
          <w:rFonts w:ascii="Helvetica" w:hAnsi="Helvetica" w:cs="Helvetica"/>
          <w:b/>
          <w:bCs/>
          <w:color w:val="222222"/>
          <w:sz w:val="21"/>
          <w:szCs w:val="21"/>
        </w:rPr>
        <w:t>5</w:t>
      </w:r>
      <w:r w:rsidRPr="008E64A6">
        <w:rPr>
          <w:rFonts w:ascii="Helvetica" w:hAnsi="Helvetica" w:cs="Helvetica" w:hint="eastAsia"/>
          <w:b/>
          <w:bCs/>
          <w:color w:val="222222"/>
          <w:sz w:val="21"/>
          <w:szCs w:val="21"/>
        </w:rPr>
        <w:t>лемы</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Цель</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и</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задачи</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Целью</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настоящей</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работы</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явилось</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исследование</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функциональной</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организации</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дорсолатеральной</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префронтальной</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коры</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обезьян</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Для</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этого</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мы</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поставили</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задачу</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исследовать</w:t>
      </w:r>
      <w:r w:rsidRPr="008E64A6">
        <w:rPr>
          <w:rFonts w:ascii="Helvetica" w:hAnsi="Helvetica" w:cs="Helvetica"/>
          <w:b/>
          <w:bCs/>
          <w:color w:val="222222"/>
          <w:sz w:val="21"/>
          <w:szCs w:val="21"/>
        </w:rPr>
        <w:t xml:space="preserve">: - </w:t>
      </w:r>
      <w:r w:rsidRPr="008E64A6">
        <w:rPr>
          <w:rFonts w:ascii="Helvetica" w:hAnsi="Helvetica" w:cs="Helvetica" w:hint="eastAsia"/>
          <w:b/>
          <w:bCs/>
          <w:color w:val="222222"/>
          <w:sz w:val="21"/>
          <w:szCs w:val="21"/>
        </w:rPr>
        <w:t>спонтанную</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и</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вызванную</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периферическими</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стимулами</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аютивность</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нейронов</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КВГБ</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и</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премоторной</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коры</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у</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бодрствующих</w:t>
      </w:r>
    </w:p>
    <w:p w14:paraId="67CFE6A8" w14:textId="77777777" w:rsidR="008E64A6" w:rsidRPr="008E64A6" w:rsidRDefault="008E64A6" w:rsidP="008E64A6">
      <w:pPr>
        <w:rPr>
          <w:rFonts w:ascii="Helvetica" w:hAnsi="Helvetica" w:cs="Helvetica"/>
          <w:b/>
          <w:bCs/>
          <w:color w:val="222222"/>
          <w:sz w:val="21"/>
          <w:szCs w:val="21"/>
        </w:rPr>
      </w:pPr>
    </w:p>
    <w:p w14:paraId="2DD0A25C" w14:textId="77777777" w:rsidR="008E64A6" w:rsidRPr="008E64A6" w:rsidRDefault="008E64A6" w:rsidP="008E64A6">
      <w:pPr>
        <w:rPr>
          <w:rFonts w:ascii="Helvetica" w:hAnsi="Helvetica" w:cs="Helvetica"/>
          <w:b/>
          <w:bCs/>
          <w:color w:val="222222"/>
          <w:sz w:val="21"/>
          <w:szCs w:val="21"/>
        </w:rPr>
      </w:pPr>
      <w:r w:rsidRPr="008E64A6">
        <w:rPr>
          <w:rFonts w:ascii="Helvetica" w:hAnsi="Helvetica" w:cs="Helvetica" w:hint="eastAsia"/>
          <w:b/>
          <w:bCs/>
          <w:color w:val="222222"/>
          <w:sz w:val="21"/>
          <w:szCs w:val="21"/>
        </w:rPr>
        <w:t>Оглавление</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диссертации</w:t>
      </w:r>
    </w:p>
    <w:p w14:paraId="37F16968" w14:textId="77777777" w:rsidR="008E64A6" w:rsidRPr="008E64A6" w:rsidRDefault="008E64A6" w:rsidP="008E64A6">
      <w:pPr>
        <w:rPr>
          <w:rFonts w:ascii="Helvetica" w:hAnsi="Helvetica" w:cs="Helvetica"/>
          <w:b/>
          <w:bCs/>
          <w:color w:val="222222"/>
          <w:sz w:val="21"/>
          <w:szCs w:val="21"/>
        </w:rPr>
      </w:pPr>
      <w:r w:rsidRPr="008E64A6">
        <w:rPr>
          <w:rFonts w:ascii="Helvetica" w:hAnsi="Helvetica" w:cs="Helvetica" w:hint="eastAsia"/>
          <w:b/>
          <w:bCs/>
          <w:color w:val="222222"/>
          <w:sz w:val="21"/>
          <w:szCs w:val="21"/>
        </w:rPr>
        <w:t>кандидат</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биологических</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наук</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Дашниани</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Манана</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Г</w:t>
      </w:r>
      <w:r w:rsidRPr="008E64A6">
        <w:rPr>
          <w:rFonts w:ascii="Helvetica" w:hAnsi="Helvetica" w:cs="Helvetica" w:hint="eastAsia"/>
          <w:b/>
          <w:bCs/>
          <w:color w:val="222222"/>
          <w:sz w:val="21"/>
          <w:szCs w:val="21"/>
        </w:rPr>
        <w:lastRenderedPageBreak/>
        <w:t>еоргиевна</w:t>
      </w:r>
    </w:p>
    <w:p w14:paraId="43658748" w14:textId="77777777" w:rsidR="008E64A6" w:rsidRPr="008E64A6" w:rsidRDefault="008E64A6" w:rsidP="008E64A6">
      <w:pPr>
        <w:rPr>
          <w:rFonts w:ascii="Helvetica" w:hAnsi="Helvetica" w:cs="Helvetica"/>
          <w:b/>
          <w:bCs/>
          <w:color w:val="222222"/>
          <w:sz w:val="21"/>
          <w:szCs w:val="21"/>
        </w:rPr>
      </w:pPr>
      <w:r w:rsidRPr="008E64A6">
        <w:rPr>
          <w:rFonts w:ascii="Helvetica" w:hAnsi="Helvetica" w:cs="Helvetica" w:hint="eastAsia"/>
          <w:b/>
          <w:bCs/>
          <w:color w:val="222222"/>
          <w:sz w:val="21"/>
          <w:szCs w:val="21"/>
        </w:rPr>
        <w:t>ВВЕДЕНИЕ</w:t>
      </w:r>
    </w:p>
    <w:p w14:paraId="2903C075" w14:textId="77777777" w:rsidR="008E64A6" w:rsidRPr="008E64A6" w:rsidRDefault="008E64A6" w:rsidP="008E64A6">
      <w:pPr>
        <w:rPr>
          <w:rFonts w:ascii="Helvetica" w:hAnsi="Helvetica" w:cs="Helvetica"/>
          <w:b/>
          <w:bCs/>
          <w:color w:val="222222"/>
          <w:sz w:val="21"/>
          <w:szCs w:val="21"/>
        </w:rPr>
      </w:pPr>
    </w:p>
    <w:p w14:paraId="0FFB002E" w14:textId="77777777" w:rsidR="008E64A6" w:rsidRPr="008E64A6" w:rsidRDefault="008E64A6" w:rsidP="008E64A6">
      <w:pPr>
        <w:rPr>
          <w:rFonts w:ascii="Helvetica" w:hAnsi="Helvetica" w:cs="Helvetica"/>
          <w:b/>
          <w:bCs/>
          <w:color w:val="222222"/>
          <w:sz w:val="21"/>
          <w:szCs w:val="21"/>
        </w:rPr>
      </w:pPr>
      <w:r w:rsidRPr="008E64A6">
        <w:rPr>
          <w:rFonts w:ascii="Helvetica" w:hAnsi="Helvetica" w:cs="Helvetica" w:hint="eastAsia"/>
          <w:b/>
          <w:bCs/>
          <w:color w:val="222222"/>
          <w:sz w:val="21"/>
          <w:szCs w:val="21"/>
        </w:rPr>
        <w:t>ГЛАВА</w:t>
      </w:r>
      <w:r w:rsidRPr="008E64A6">
        <w:rPr>
          <w:rFonts w:ascii="Helvetica" w:hAnsi="Helvetica" w:cs="Helvetica"/>
          <w:b/>
          <w:bCs/>
          <w:color w:val="222222"/>
          <w:sz w:val="21"/>
          <w:szCs w:val="21"/>
        </w:rPr>
        <w:t xml:space="preserve"> I. </w:t>
      </w:r>
      <w:r w:rsidRPr="008E64A6">
        <w:rPr>
          <w:rFonts w:ascii="Helvetica" w:hAnsi="Helvetica" w:cs="Helvetica" w:hint="eastAsia"/>
          <w:b/>
          <w:bCs/>
          <w:color w:val="222222"/>
          <w:sz w:val="21"/>
          <w:szCs w:val="21"/>
        </w:rPr>
        <w:t>ОБЗОР</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ЛИТЕРАТУРЫ</w:t>
      </w:r>
    </w:p>
    <w:p w14:paraId="2B42969D" w14:textId="77777777" w:rsidR="008E64A6" w:rsidRPr="008E64A6" w:rsidRDefault="008E64A6" w:rsidP="008E64A6">
      <w:pPr>
        <w:rPr>
          <w:rFonts w:ascii="Helvetica" w:hAnsi="Helvetica" w:cs="Helvetica"/>
          <w:b/>
          <w:bCs/>
          <w:color w:val="222222"/>
          <w:sz w:val="21"/>
          <w:szCs w:val="21"/>
        </w:rPr>
      </w:pPr>
    </w:p>
    <w:p w14:paraId="3498DDD4" w14:textId="77777777" w:rsidR="008E64A6" w:rsidRPr="008E64A6" w:rsidRDefault="008E64A6" w:rsidP="008E64A6">
      <w:pPr>
        <w:rPr>
          <w:rFonts w:ascii="Helvetica" w:hAnsi="Helvetica" w:cs="Helvetica"/>
          <w:b/>
          <w:bCs/>
          <w:color w:val="222222"/>
          <w:sz w:val="21"/>
          <w:szCs w:val="21"/>
        </w:rPr>
      </w:pPr>
      <w:r w:rsidRPr="008E64A6">
        <w:rPr>
          <w:rFonts w:ascii="Helvetica" w:hAnsi="Helvetica" w:cs="Helvetica" w:hint="eastAsia"/>
          <w:b/>
          <w:bCs/>
          <w:color w:val="222222"/>
          <w:sz w:val="21"/>
          <w:szCs w:val="21"/>
        </w:rPr>
        <w:t>ГЛАВА</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П</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МЕТОДЫ</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ИССЛБЩОВАНИЯ</w:t>
      </w:r>
      <w:r w:rsidRPr="008E64A6">
        <w:rPr>
          <w:rFonts w:ascii="Helvetica" w:hAnsi="Helvetica" w:cs="Helvetica"/>
          <w:b/>
          <w:bCs/>
          <w:color w:val="222222"/>
          <w:sz w:val="21"/>
          <w:szCs w:val="21"/>
        </w:rPr>
        <w:t>.</w:t>
      </w:r>
    </w:p>
    <w:p w14:paraId="6782CADB" w14:textId="77777777" w:rsidR="008E64A6" w:rsidRPr="008E64A6" w:rsidRDefault="008E64A6" w:rsidP="008E64A6">
      <w:pPr>
        <w:rPr>
          <w:rFonts w:ascii="Helvetica" w:hAnsi="Helvetica" w:cs="Helvetica"/>
          <w:b/>
          <w:bCs/>
          <w:color w:val="222222"/>
          <w:sz w:val="21"/>
          <w:szCs w:val="21"/>
        </w:rPr>
      </w:pPr>
    </w:p>
    <w:p w14:paraId="1FAD2048" w14:textId="77777777" w:rsidR="008E64A6" w:rsidRPr="008E64A6" w:rsidRDefault="008E64A6" w:rsidP="008E64A6">
      <w:pPr>
        <w:rPr>
          <w:rFonts w:ascii="Helvetica" w:hAnsi="Helvetica" w:cs="Helvetica"/>
          <w:b/>
          <w:bCs/>
          <w:color w:val="222222"/>
          <w:sz w:val="21"/>
          <w:szCs w:val="21"/>
        </w:rPr>
      </w:pPr>
      <w:r w:rsidRPr="008E64A6">
        <w:rPr>
          <w:rFonts w:ascii="Helvetica" w:hAnsi="Helvetica" w:cs="Helvetica" w:hint="eastAsia"/>
          <w:b/>
          <w:bCs/>
          <w:color w:val="222222"/>
          <w:sz w:val="21"/>
          <w:szCs w:val="21"/>
        </w:rPr>
        <w:t>ГЛАВА</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Ш</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РЕЗУЛЬТАТЫ</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СОБСТВЕННЫХ</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ИССЛЕДОВАНИЙ</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И</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ИХ</w:t>
      </w:r>
    </w:p>
    <w:p w14:paraId="4FBC3323" w14:textId="77777777" w:rsidR="008E64A6" w:rsidRPr="008E64A6" w:rsidRDefault="008E64A6" w:rsidP="008E64A6">
      <w:pPr>
        <w:rPr>
          <w:rFonts w:ascii="Helvetica" w:hAnsi="Helvetica" w:cs="Helvetica"/>
          <w:b/>
          <w:bCs/>
          <w:color w:val="222222"/>
          <w:sz w:val="21"/>
          <w:szCs w:val="21"/>
        </w:rPr>
      </w:pPr>
    </w:p>
    <w:p w14:paraId="02029C69" w14:textId="77777777" w:rsidR="008E64A6" w:rsidRPr="008E64A6" w:rsidRDefault="008E64A6" w:rsidP="008E64A6">
      <w:pPr>
        <w:rPr>
          <w:rFonts w:ascii="Helvetica" w:hAnsi="Helvetica" w:cs="Helvetica"/>
          <w:b/>
          <w:bCs/>
          <w:color w:val="222222"/>
          <w:sz w:val="21"/>
          <w:szCs w:val="21"/>
        </w:rPr>
      </w:pPr>
      <w:r w:rsidRPr="008E64A6">
        <w:rPr>
          <w:rFonts w:ascii="Helvetica" w:hAnsi="Helvetica" w:cs="Helvetica" w:hint="eastAsia"/>
          <w:b/>
          <w:bCs/>
          <w:color w:val="222222"/>
          <w:sz w:val="21"/>
          <w:szCs w:val="21"/>
        </w:rPr>
        <w:t>ОБСУЖДЕНИЕ</w:t>
      </w:r>
    </w:p>
    <w:p w14:paraId="393721B1" w14:textId="77777777" w:rsidR="008E64A6" w:rsidRPr="008E64A6" w:rsidRDefault="008E64A6" w:rsidP="008E64A6">
      <w:pPr>
        <w:rPr>
          <w:rFonts w:ascii="Helvetica" w:hAnsi="Helvetica" w:cs="Helvetica"/>
          <w:b/>
          <w:bCs/>
          <w:color w:val="222222"/>
          <w:sz w:val="21"/>
          <w:szCs w:val="21"/>
        </w:rPr>
      </w:pPr>
    </w:p>
    <w:p w14:paraId="131449F7" w14:textId="77777777" w:rsidR="008E64A6" w:rsidRPr="008E64A6" w:rsidRDefault="008E64A6" w:rsidP="008E64A6">
      <w:pPr>
        <w:rPr>
          <w:rFonts w:ascii="Helvetica" w:hAnsi="Helvetica" w:cs="Helvetica"/>
          <w:b/>
          <w:bCs/>
          <w:color w:val="222222"/>
          <w:sz w:val="21"/>
          <w:szCs w:val="21"/>
        </w:rPr>
      </w:pPr>
      <w:r w:rsidRPr="008E64A6">
        <w:rPr>
          <w:rFonts w:ascii="Helvetica" w:hAnsi="Helvetica" w:cs="Helvetica"/>
          <w:b/>
          <w:bCs/>
          <w:color w:val="222222"/>
          <w:sz w:val="21"/>
          <w:szCs w:val="21"/>
        </w:rPr>
        <w:t xml:space="preserve">3.1, </w:t>
      </w:r>
      <w:r w:rsidRPr="008E64A6">
        <w:rPr>
          <w:rFonts w:ascii="Helvetica" w:hAnsi="Helvetica" w:cs="Helvetica" w:hint="eastAsia"/>
          <w:b/>
          <w:bCs/>
          <w:color w:val="222222"/>
          <w:sz w:val="21"/>
          <w:szCs w:val="21"/>
        </w:rPr>
        <w:t>Исследование</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нейронной</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активности</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различных</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частей</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лобной</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коры</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у</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бодрствующих</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обезьян</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при</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предъявлении</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разномодальных</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периферических</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раздражителей</w:t>
      </w:r>
      <w:r w:rsidRPr="008E64A6">
        <w:rPr>
          <w:rFonts w:ascii="Helvetica" w:hAnsi="Helvetica" w:cs="Helvetica"/>
          <w:b/>
          <w:bCs/>
          <w:color w:val="222222"/>
          <w:sz w:val="21"/>
          <w:szCs w:val="21"/>
        </w:rPr>
        <w:t>.</w:t>
      </w:r>
    </w:p>
    <w:p w14:paraId="0C6637DD" w14:textId="77777777" w:rsidR="008E64A6" w:rsidRPr="008E64A6" w:rsidRDefault="008E64A6" w:rsidP="008E64A6">
      <w:pPr>
        <w:rPr>
          <w:rFonts w:ascii="Helvetica" w:hAnsi="Helvetica" w:cs="Helvetica"/>
          <w:b/>
          <w:bCs/>
          <w:color w:val="222222"/>
          <w:sz w:val="21"/>
          <w:szCs w:val="21"/>
        </w:rPr>
      </w:pPr>
    </w:p>
    <w:p w14:paraId="4879D66D" w14:textId="77777777" w:rsidR="008E64A6" w:rsidRPr="008E64A6" w:rsidRDefault="008E64A6" w:rsidP="008E64A6">
      <w:pPr>
        <w:rPr>
          <w:rFonts w:ascii="Helvetica" w:hAnsi="Helvetica" w:cs="Helvetica"/>
          <w:b/>
          <w:bCs/>
          <w:color w:val="222222"/>
          <w:sz w:val="21"/>
          <w:szCs w:val="21"/>
        </w:rPr>
      </w:pPr>
      <w:r w:rsidRPr="008E64A6">
        <w:rPr>
          <w:rFonts w:ascii="Helvetica" w:hAnsi="Helvetica" w:cs="Helvetica"/>
          <w:b/>
          <w:bCs/>
          <w:color w:val="222222"/>
          <w:sz w:val="21"/>
          <w:szCs w:val="21"/>
        </w:rPr>
        <w:t xml:space="preserve">3.2, </w:t>
      </w:r>
      <w:r w:rsidRPr="008E64A6">
        <w:rPr>
          <w:rFonts w:ascii="Helvetica" w:hAnsi="Helvetica" w:cs="Helvetica" w:hint="eastAsia"/>
          <w:b/>
          <w:bCs/>
          <w:color w:val="222222"/>
          <w:sz w:val="21"/>
          <w:szCs w:val="21"/>
        </w:rPr>
        <w:t>Характеристика</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активности</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нейронов</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коры</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вокруг</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главной</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борозды</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во</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время</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исполнения</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обезьянами</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пространственных</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отсроченных</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реакций</w:t>
      </w:r>
      <w:r w:rsidRPr="008E64A6">
        <w:rPr>
          <w:rFonts w:ascii="Helvetica" w:hAnsi="Helvetica" w:cs="Helvetica"/>
          <w:b/>
          <w:bCs/>
          <w:color w:val="222222"/>
          <w:sz w:val="21"/>
          <w:szCs w:val="21"/>
        </w:rPr>
        <w:t>.</w:t>
      </w:r>
    </w:p>
    <w:p w14:paraId="0523F5D5" w14:textId="77777777" w:rsidR="008E64A6" w:rsidRPr="008E64A6" w:rsidRDefault="008E64A6" w:rsidP="008E64A6">
      <w:pPr>
        <w:rPr>
          <w:rFonts w:ascii="Helvetica" w:hAnsi="Helvetica" w:cs="Helvetica"/>
          <w:b/>
          <w:bCs/>
          <w:color w:val="222222"/>
          <w:sz w:val="21"/>
          <w:szCs w:val="21"/>
        </w:rPr>
      </w:pPr>
    </w:p>
    <w:p w14:paraId="4F9AA4E0" w14:textId="77777777" w:rsidR="008E64A6" w:rsidRPr="008E64A6" w:rsidRDefault="008E64A6" w:rsidP="008E64A6">
      <w:pPr>
        <w:rPr>
          <w:rFonts w:ascii="Helvetica" w:hAnsi="Helvetica" w:cs="Helvetica"/>
          <w:b/>
          <w:bCs/>
          <w:color w:val="222222"/>
          <w:sz w:val="21"/>
          <w:szCs w:val="21"/>
        </w:rPr>
      </w:pPr>
      <w:r w:rsidRPr="008E64A6">
        <w:rPr>
          <w:rFonts w:ascii="Helvetica" w:hAnsi="Helvetica" w:cs="Helvetica"/>
          <w:b/>
          <w:bCs/>
          <w:color w:val="222222"/>
          <w:sz w:val="21"/>
          <w:szCs w:val="21"/>
        </w:rPr>
        <w:t xml:space="preserve">3.3, </w:t>
      </w:r>
      <w:r w:rsidRPr="008E64A6">
        <w:rPr>
          <w:rFonts w:ascii="Helvetica" w:hAnsi="Helvetica" w:cs="Helvetica" w:hint="eastAsia"/>
          <w:b/>
          <w:bCs/>
          <w:color w:val="222222"/>
          <w:sz w:val="21"/>
          <w:szCs w:val="21"/>
        </w:rPr>
        <w:t>Организация</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афферентной</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импуяъсации</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в</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коре</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вокруг</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главной</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борозды</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у</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бодрствующих</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обезьян</w:t>
      </w:r>
      <w:r w:rsidRPr="008E64A6">
        <w:rPr>
          <w:rFonts w:ascii="Helvetica" w:hAnsi="Helvetica" w:cs="Helvetica"/>
          <w:b/>
          <w:bCs/>
          <w:color w:val="222222"/>
          <w:sz w:val="21"/>
          <w:szCs w:val="21"/>
        </w:rPr>
        <w:t>.</w:t>
      </w:r>
    </w:p>
    <w:p w14:paraId="7AB3FD90" w14:textId="77777777" w:rsidR="008E64A6" w:rsidRPr="008E64A6" w:rsidRDefault="008E64A6" w:rsidP="008E64A6">
      <w:pPr>
        <w:rPr>
          <w:rFonts w:ascii="Helvetica" w:hAnsi="Helvetica" w:cs="Helvetica"/>
          <w:b/>
          <w:bCs/>
          <w:color w:val="222222"/>
          <w:sz w:val="21"/>
          <w:szCs w:val="21"/>
        </w:rPr>
      </w:pPr>
    </w:p>
    <w:p w14:paraId="0C1B29AA" w14:textId="6613757F" w:rsidR="008A0C40" w:rsidRPr="008E64A6" w:rsidRDefault="008E64A6" w:rsidP="008E64A6">
      <w:r w:rsidRPr="008E64A6">
        <w:rPr>
          <w:rFonts w:ascii="Helvetica" w:hAnsi="Helvetica" w:cs="Helvetica"/>
          <w:b/>
          <w:bCs/>
          <w:color w:val="222222"/>
          <w:sz w:val="21"/>
          <w:szCs w:val="21"/>
        </w:rPr>
        <w:t xml:space="preserve">3.4, </w:t>
      </w:r>
      <w:r w:rsidRPr="008E64A6">
        <w:rPr>
          <w:rFonts w:ascii="Helvetica" w:hAnsi="Helvetica" w:cs="Helvetica" w:hint="eastAsia"/>
          <w:b/>
          <w:bCs/>
          <w:color w:val="222222"/>
          <w:sz w:val="21"/>
          <w:szCs w:val="21"/>
        </w:rPr>
        <w:t>Влияние</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высокочастотного</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электрического</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раздражения</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дорсомедиального</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ядра</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талаиуса</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на</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исполнение</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цространственных</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отсроченных</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реакций</w:t>
      </w:r>
      <w:r w:rsidRPr="008E64A6">
        <w:rPr>
          <w:rFonts w:ascii="Helvetica" w:hAnsi="Helvetica" w:cs="Helvetica"/>
          <w:b/>
          <w:bCs/>
          <w:color w:val="222222"/>
          <w:sz w:val="21"/>
          <w:szCs w:val="21"/>
        </w:rPr>
        <w:t xml:space="preserve">. </w:t>
      </w:r>
      <w:r w:rsidRPr="008E64A6">
        <w:rPr>
          <w:rFonts w:ascii="Helvetica" w:hAnsi="Helvetica" w:cs="Helvetica" w:hint="eastAsia"/>
          <w:b/>
          <w:bCs/>
          <w:color w:val="222222"/>
          <w:sz w:val="21"/>
          <w:szCs w:val="21"/>
        </w:rPr>
        <w:t>ГШ</w:t>
      </w:r>
    </w:p>
    <w:sectPr w:rsidR="008A0C40" w:rsidRPr="008E64A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BFC12" w14:textId="77777777" w:rsidR="00A86135" w:rsidRDefault="00A86135">
      <w:pPr>
        <w:spacing w:after="0" w:line="240" w:lineRule="auto"/>
      </w:pPr>
      <w:r>
        <w:separator/>
      </w:r>
    </w:p>
  </w:endnote>
  <w:endnote w:type="continuationSeparator" w:id="0">
    <w:p w14:paraId="14670DCC" w14:textId="77777777" w:rsidR="00A86135" w:rsidRDefault="00A86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F06BE" w14:textId="77777777" w:rsidR="00A86135" w:rsidRDefault="00A86135"/>
    <w:p w14:paraId="0D2262BF" w14:textId="77777777" w:rsidR="00A86135" w:rsidRDefault="00A86135"/>
    <w:p w14:paraId="7B32E3F1" w14:textId="77777777" w:rsidR="00A86135" w:rsidRDefault="00A86135"/>
    <w:p w14:paraId="6A5F9B58" w14:textId="77777777" w:rsidR="00A86135" w:rsidRDefault="00A86135"/>
    <w:p w14:paraId="70D7767A" w14:textId="77777777" w:rsidR="00A86135" w:rsidRDefault="00A86135"/>
    <w:p w14:paraId="14E91BA9" w14:textId="77777777" w:rsidR="00A86135" w:rsidRDefault="00A86135"/>
    <w:p w14:paraId="4DD6E741" w14:textId="77777777" w:rsidR="00A86135" w:rsidRDefault="00A8613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652AEC5" wp14:editId="7D0778D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39443" w14:textId="77777777" w:rsidR="00A86135" w:rsidRDefault="00A861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52AEC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5B39443" w14:textId="77777777" w:rsidR="00A86135" w:rsidRDefault="00A861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8727FAE" w14:textId="77777777" w:rsidR="00A86135" w:rsidRDefault="00A86135"/>
    <w:p w14:paraId="6B991298" w14:textId="77777777" w:rsidR="00A86135" w:rsidRDefault="00A86135"/>
    <w:p w14:paraId="6A6B4FFF" w14:textId="77777777" w:rsidR="00A86135" w:rsidRDefault="00A8613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2B459BA" wp14:editId="7BE30B4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BBE92" w14:textId="77777777" w:rsidR="00A86135" w:rsidRDefault="00A86135"/>
                          <w:p w14:paraId="059AC4DA" w14:textId="77777777" w:rsidR="00A86135" w:rsidRDefault="00A861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B459B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80BBE92" w14:textId="77777777" w:rsidR="00A86135" w:rsidRDefault="00A86135"/>
                    <w:p w14:paraId="059AC4DA" w14:textId="77777777" w:rsidR="00A86135" w:rsidRDefault="00A861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1E8D05D" w14:textId="77777777" w:rsidR="00A86135" w:rsidRDefault="00A86135"/>
    <w:p w14:paraId="4B8E5ABF" w14:textId="77777777" w:rsidR="00A86135" w:rsidRDefault="00A86135">
      <w:pPr>
        <w:rPr>
          <w:sz w:val="2"/>
          <w:szCs w:val="2"/>
        </w:rPr>
      </w:pPr>
    </w:p>
    <w:p w14:paraId="2F3C3EDC" w14:textId="77777777" w:rsidR="00A86135" w:rsidRDefault="00A86135"/>
    <w:p w14:paraId="35443FDC" w14:textId="77777777" w:rsidR="00A86135" w:rsidRDefault="00A86135">
      <w:pPr>
        <w:spacing w:after="0" w:line="240" w:lineRule="auto"/>
      </w:pPr>
    </w:p>
  </w:footnote>
  <w:footnote w:type="continuationSeparator" w:id="0">
    <w:p w14:paraId="728802E8" w14:textId="77777777" w:rsidR="00A86135" w:rsidRDefault="00A861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35"/>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16454</TotalTime>
  <Pages>2</Pages>
  <Words>289</Words>
  <Characters>1649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655</cp:revision>
  <cp:lastPrinted>2009-02-06T05:36:00Z</cp:lastPrinted>
  <dcterms:created xsi:type="dcterms:W3CDTF">2025-11-25T20:19:00Z</dcterms:created>
  <dcterms:modified xsi:type="dcterms:W3CDTF">2025-12-21T16:32:00Z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