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2B458" w14:textId="77777777" w:rsidR="009A06A6" w:rsidRPr="009A06A6" w:rsidRDefault="009A06A6" w:rsidP="009A06A6">
      <w:pPr>
        <w:rPr>
          <w:rFonts w:ascii="Helvetica" w:hAnsi="Helvetica" w:cs="Helvetica"/>
          <w:b/>
          <w:bCs/>
          <w:color w:val="222222"/>
          <w:sz w:val="21"/>
          <w:szCs w:val="21"/>
        </w:rPr>
      </w:pPr>
      <w:r w:rsidRPr="009A06A6">
        <w:rPr>
          <w:rFonts w:ascii="Helvetica" w:hAnsi="Helvetica" w:cs="Helvetica" w:hint="eastAsia"/>
          <w:b/>
          <w:bCs/>
          <w:color w:val="222222"/>
          <w:sz w:val="21"/>
          <w:szCs w:val="21"/>
        </w:rPr>
        <w:t>Наумова</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Елена</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Сергеевна</w:t>
      </w:r>
      <w:r w:rsidRPr="009A06A6">
        <w:rPr>
          <w:rFonts w:ascii="Helvetica" w:hAnsi="Helvetica" w:cs="Helvetica"/>
          <w:b/>
          <w:bCs/>
          <w:color w:val="222222"/>
          <w:sz w:val="21"/>
          <w:szCs w:val="21"/>
        </w:rPr>
        <w:t>.</w:t>
      </w:r>
    </w:p>
    <w:p w14:paraId="18FD54C9" w14:textId="77777777" w:rsidR="009A06A6" w:rsidRPr="009A06A6" w:rsidRDefault="009A06A6" w:rsidP="009A06A6">
      <w:pPr>
        <w:rPr>
          <w:rFonts w:ascii="Helvetica" w:hAnsi="Helvetica" w:cs="Helvetica"/>
          <w:b/>
          <w:bCs/>
          <w:color w:val="222222"/>
          <w:sz w:val="21"/>
          <w:szCs w:val="21"/>
        </w:rPr>
      </w:pPr>
      <w:r w:rsidRPr="009A06A6">
        <w:rPr>
          <w:rFonts w:ascii="Helvetica" w:hAnsi="Helvetica" w:cs="Helvetica" w:hint="eastAsia"/>
          <w:b/>
          <w:bCs/>
          <w:color w:val="222222"/>
          <w:sz w:val="21"/>
          <w:szCs w:val="21"/>
        </w:rPr>
        <w:t>Образование</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биотина</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различными</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группами</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микроорганизмов</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и</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некоторые</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аспекты</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его</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регуляции</w:t>
      </w:r>
      <w:r w:rsidRPr="009A06A6">
        <w:rPr>
          <w:rFonts w:ascii="Helvetica" w:hAnsi="Helvetica" w:cs="Helvetica"/>
          <w:b/>
          <w:bCs/>
          <w:color w:val="222222"/>
          <w:sz w:val="21"/>
          <w:szCs w:val="21"/>
        </w:rPr>
        <w:t xml:space="preserve"> : </w:t>
      </w:r>
      <w:r w:rsidRPr="009A06A6">
        <w:rPr>
          <w:rFonts w:ascii="Helvetica" w:hAnsi="Helvetica" w:cs="Helvetica" w:hint="eastAsia"/>
          <w:b/>
          <w:bCs/>
          <w:color w:val="222222"/>
          <w:sz w:val="21"/>
          <w:szCs w:val="21"/>
        </w:rPr>
        <w:t>диссертация</w:t>
      </w:r>
      <w:r w:rsidRPr="009A06A6">
        <w:rPr>
          <w:rFonts w:ascii="Helvetica" w:hAnsi="Helvetica" w:cs="Helvetica"/>
          <w:b/>
          <w:bCs/>
          <w:color w:val="222222"/>
          <w:sz w:val="21"/>
          <w:szCs w:val="21"/>
        </w:rPr>
        <w:t xml:space="preserve"> ... </w:t>
      </w:r>
      <w:r w:rsidRPr="009A06A6">
        <w:rPr>
          <w:rFonts w:ascii="Helvetica" w:hAnsi="Helvetica" w:cs="Helvetica" w:hint="eastAsia"/>
          <w:b/>
          <w:bCs/>
          <w:color w:val="222222"/>
          <w:sz w:val="21"/>
          <w:szCs w:val="21"/>
        </w:rPr>
        <w:t>кандидата</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биологических</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наук</w:t>
      </w:r>
      <w:r w:rsidRPr="009A06A6">
        <w:rPr>
          <w:rFonts w:ascii="Helvetica" w:hAnsi="Helvetica" w:cs="Helvetica"/>
          <w:b/>
          <w:bCs/>
          <w:color w:val="222222"/>
          <w:sz w:val="21"/>
          <w:szCs w:val="21"/>
        </w:rPr>
        <w:t xml:space="preserve"> : 03.00.07. - </w:t>
      </w:r>
      <w:r w:rsidRPr="009A06A6">
        <w:rPr>
          <w:rFonts w:ascii="Helvetica" w:hAnsi="Helvetica" w:cs="Helvetica" w:hint="eastAsia"/>
          <w:b/>
          <w:bCs/>
          <w:color w:val="222222"/>
          <w:sz w:val="21"/>
          <w:szCs w:val="21"/>
        </w:rPr>
        <w:t>Москва</w:t>
      </w:r>
      <w:r w:rsidRPr="009A06A6">
        <w:rPr>
          <w:rFonts w:ascii="Helvetica" w:hAnsi="Helvetica" w:cs="Helvetica"/>
          <w:b/>
          <w:bCs/>
          <w:color w:val="222222"/>
          <w:sz w:val="21"/>
          <w:szCs w:val="21"/>
        </w:rPr>
        <w:t xml:space="preserve">, 1984. - 152 </w:t>
      </w:r>
      <w:r w:rsidRPr="009A06A6">
        <w:rPr>
          <w:rFonts w:ascii="Helvetica" w:hAnsi="Helvetica" w:cs="Helvetica" w:hint="eastAsia"/>
          <w:b/>
          <w:bCs/>
          <w:color w:val="222222"/>
          <w:sz w:val="21"/>
          <w:szCs w:val="21"/>
        </w:rPr>
        <w:t>с</w:t>
      </w:r>
      <w:r w:rsidRPr="009A06A6">
        <w:rPr>
          <w:rFonts w:ascii="Helvetica" w:hAnsi="Helvetica" w:cs="Helvetica"/>
          <w:b/>
          <w:bCs/>
          <w:color w:val="222222"/>
          <w:sz w:val="21"/>
          <w:szCs w:val="21"/>
        </w:rPr>
        <w:t xml:space="preserve">. : </w:t>
      </w:r>
      <w:r w:rsidRPr="009A06A6">
        <w:rPr>
          <w:rFonts w:ascii="Helvetica" w:hAnsi="Helvetica" w:cs="Helvetica" w:hint="eastAsia"/>
          <w:b/>
          <w:bCs/>
          <w:color w:val="222222"/>
          <w:sz w:val="21"/>
          <w:szCs w:val="21"/>
        </w:rPr>
        <w:t>ил</w:t>
      </w:r>
      <w:r w:rsidRPr="009A06A6">
        <w:rPr>
          <w:rFonts w:ascii="Helvetica" w:hAnsi="Helvetica" w:cs="Helvetica"/>
          <w:b/>
          <w:bCs/>
          <w:color w:val="222222"/>
          <w:sz w:val="21"/>
          <w:szCs w:val="21"/>
        </w:rPr>
        <w:t>.</w:t>
      </w:r>
    </w:p>
    <w:p w14:paraId="49AA5B11" w14:textId="77777777" w:rsidR="009A06A6" w:rsidRPr="009A06A6" w:rsidRDefault="009A06A6" w:rsidP="009A06A6">
      <w:pPr>
        <w:rPr>
          <w:rFonts w:ascii="Helvetica" w:hAnsi="Helvetica" w:cs="Helvetica"/>
          <w:b/>
          <w:bCs/>
          <w:color w:val="222222"/>
          <w:sz w:val="21"/>
          <w:szCs w:val="21"/>
        </w:rPr>
      </w:pPr>
      <w:r w:rsidRPr="009A06A6">
        <w:rPr>
          <w:rFonts w:ascii="Helvetica" w:hAnsi="Helvetica" w:cs="Helvetica" w:hint="eastAsia"/>
          <w:b/>
          <w:bCs/>
          <w:color w:val="222222"/>
          <w:sz w:val="21"/>
          <w:szCs w:val="21"/>
        </w:rPr>
        <w:t>больше</w:t>
      </w:r>
    </w:p>
    <w:p w14:paraId="27746FEC" w14:textId="77777777" w:rsidR="009A06A6" w:rsidRPr="009A06A6" w:rsidRDefault="009A06A6" w:rsidP="009A06A6">
      <w:pPr>
        <w:rPr>
          <w:rFonts w:ascii="Helvetica" w:hAnsi="Helvetica" w:cs="Helvetica"/>
          <w:b/>
          <w:bCs/>
          <w:color w:val="222222"/>
          <w:sz w:val="21"/>
          <w:szCs w:val="21"/>
        </w:rPr>
      </w:pPr>
      <w:r w:rsidRPr="009A06A6">
        <w:rPr>
          <w:rFonts w:ascii="Helvetica" w:hAnsi="Helvetica" w:cs="Helvetica" w:hint="eastAsia"/>
          <w:b/>
          <w:bCs/>
          <w:color w:val="222222"/>
          <w:sz w:val="21"/>
          <w:szCs w:val="21"/>
        </w:rPr>
        <w:t>Цитаты</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из</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текста</w:t>
      </w:r>
      <w:r w:rsidRPr="009A06A6">
        <w:rPr>
          <w:rFonts w:ascii="Helvetica" w:hAnsi="Helvetica" w:cs="Helvetica"/>
          <w:b/>
          <w:bCs/>
          <w:color w:val="222222"/>
          <w:sz w:val="21"/>
          <w:szCs w:val="21"/>
        </w:rPr>
        <w:t>:</w:t>
      </w:r>
    </w:p>
    <w:p w14:paraId="38F674EB" w14:textId="77777777" w:rsidR="009A06A6" w:rsidRPr="009A06A6" w:rsidRDefault="009A06A6" w:rsidP="009A06A6">
      <w:pPr>
        <w:rPr>
          <w:rFonts w:ascii="Helvetica" w:hAnsi="Helvetica" w:cs="Helvetica"/>
          <w:b/>
          <w:bCs/>
          <w:color w:val="222222"/>
          <w:sz w:val="21"/>
          <w:szCs w:val="21"/>
        </w:rPr>
      </w:pPr>
      <w:r w:rsidRPr="009A06A6">
        <w:rPr>
          <w:rFonts w:ascii="Helvetica" w:hAnsi="Helvetica" w:cs="Helvetica" w:hint="eastAsia"/>
          <w:b/>
          <w:bCs/>
          <w:color w:val="222222"/>
          <w:sz w:val="21"/>
          <w:szCs w:val="21"/>
        </w:rPr>
        <w:t>стр</w:t>
      </w:r>
      <w:r w:rsidRPr="009A06A6">
        <w:rPr>
          <w:rFonts w:ascii="Helvetica" w:hAnsi="Helvetica" w:cs="Helvetica"/>
          <w:b/>
          <w:bCs/>
          <w:color w:val="222222"/>
          <w:sz w:val="21"/>
          <w:szCs w:val="21"/>
        </w:rPr>
        <w:t>. 1</w:t>
      </w:r>
    </w:p>
    <w:p w14:paraId="61F04073" w14:textId="77777777" w:rsidR="009A06A6" w:rsidRPr="009A06A6" w:rsidRDefault="009A06A6" w:rsidP="009A06A6">
      <w:pPr>
        <w:rPr>
          <w:rFonts w:ascii="Helvetica" w:hAnsi="Helvetica" w:cs="Helvetica"/>
          <w:b/>
          <w:bCs/>
          <w:color w:val="222222"/>
          <w:sz w:val="21"/>
          <w:szCs w:val="21"/>
        </w:rPr>
      </w:pPr>
      <w:r w:rsidRPr="009A06A6">
        <w:rPr>
          <w:rFonts w:ascii="Helvetica" w:hAnsi="Helvetica" w:cs="Helvetica" w:hint="eastAsia"/>
          <w:b/>
          <w:bCs/>
          <w:color w:val="222222"/>
          <w:sz w:val="21"/>
          <w:szCs w:val="21"/>
        </w:rPr>
        <w:t>ФАКУЛЬТЕТ</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На</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правах</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рукописи</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НАУМОВА</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ЕЛЕНА</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СЕРГЕЕВНА</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УДК</w:t>
      </w:r>
      <w:r w:rsidRPr="009A06A6">
        <w:rPr>
          <w:rFonts w:ascii="Helvetica" w:hAnsi="Helvetica" w:cs="Helvetica"/>
          <w:b/>
          <w:bCs/>
          <w:color w:val="222222"/>
          <w:sz w:val="21"/>
          <w:szCs w:val="21"/>
        </w:rPr>
        <w:t xml:space="preserve"> 577.161.187:582.28:576.852 </w:t>
      </w:r>
      <w:r w:rsidRPr="009A06A6">
        <w:rPr>
          <w:rFonts w:ascii="Helvetica" w:hAnsi="Helvetica" w:cs="Helvetica" w:hint="eastAsia"/>
          <w:b/>
          <w:bCs/>
          <w:color w:val="222222"/>
          <w:sz w:val="21"/>
          <w:szCs w:val="21"/>
        </w:rPr>
        <w:t>ОБРАЗОВАНИЕ</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БИОТИНА</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РАЗЛИЧНЫМИ</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ГРУШ</w:t>
      </w:r>
      <w:r w:rsidRPr="009A06A6">
        <w:rPr>
          <w:rFonts w:ascii="Helvetica" w:hAnsi="Helvetica" w:cs="Helvetica"/>
          <w:b/>
          <w:bCs/>
          <w:color w:val="222222"/>
          <w:sz w:val="21"/>
          <w:szCs w:val="21"/>
        </w:rPr>
        <w:t>1</w:t>
      </w:r>
      <w:r w:rsidRPr="009A06A6">
        <w:rPr>
          <w:rFonts w:ascii="Helvetica" w:hAnsi="Helvetica" w:cs="Helvetica" w:hint="eastAsia"/>
          <w:b/>
          <w:bCs/>
          <w:color w:val="222222"/>
          <w:sz w:val="21"/>
          <w:szCs w:val="21"/>
        </w:rPr>
        <w:t>АМИ</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МИКРООРГАНИЗМОВ</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И</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НЕКОТОРЫЕ</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АСПЕКТЫ</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ЕГО</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РЕГУЛЯЦИЙ</w:t>
      </w:r>
      <w:r w:rsidRPr="009A06A6">
        <w:rPr>
          <w:rFonts w:ascii="Helvetica" w:hAnsi="Helvetica" w:cs="Helvetica"/>
          <w:b/>
          <w:bCs/>
          <w:color w:val="222222"/>
          <w:sz w:val="21"/>
          <w:szCs w:val="21"/>
        </w:rPr>
        <w:t xml:space="preserve"> 03.00.07 - </w:t>
      </w:r>
      <w:r w:rsidRPr="009A06A6">
        <w:rPr>
          <w:rFonts w:ascii="Helvetica" w:hAnsi="Helvetica" w:cs="Helvetica" w:hint="eastAsia"/>
          <w:b/>
          <w:bCs/>
          <w:color w:val="222222"/>
          <w:sz w:val="21"/>
          <w:szCs w:val="21"/>
        </w:rPr>
        <w:t>микробиология</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Диссертация</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на</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соискание</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ученой</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степени</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ка</w:t>
      </w:r>
      <w:r w:rsidRPr="009A06A6">
        <w:rPr>
          <w:rFonts w:ascii="Helvetica" w:hAnsi="Helvetica" w:cs="Helvetica"/>
          <w:b/>
          <w:bCs/>
          <w:color w:val="222222"/>
          <w:sz w:val="21"/>
          <w:szCs w:val="21"/>
        </w:rPr>
        <w:t>1</w:t>
      </w:r>
      <w:r w:rsidRPr="009A06A6">
        <w:rPr>
          <w:rFonts w:ascii="Helvetica" w:hAnsi="Helvetica" w:cs="Helvetica" w:hint="eastAsia"/>
          <w:b/>
          <w:bCs/>
          <w:color w:val="222222"/>
          <w:sz w:val="21"/>
          <w:szCs w:val="21"/>
        </w:rPr>
        <w:t>щидата</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биологических</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наук</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Научный</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руководитель</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доктор</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биологических</w:t>
      </w:r>
    </w:p>
    <w:p w14:paraId="58E556E4" w14:textId="77777777" w:rsidR="009A06A6" w:rsidRPr="009A06A6" w:rsidRDefault="009A06A6" w:rsidP="009A06A6">
      <w:pPr>
        <w:rPr>
          <w:rFonts w:ascii="Helvetica" w:hAnsi="Helvetica" w:cs="Helvetica"/>
          <w:b/>
          <w:bCs/>
          <w:color w:val="222222"/>
          <w:sz w:val="21"/>
          <w:szCs w:val="21"/>
        </w:rPr>
      </w:pPr>
      <w:r w:rsidRPr="009A06A6">
        <w:rPr>
          <w:rFonts w:ascii="Helvetica" w:hAnsi="Helvetica" w:cs="Helvetica" w:hint="eastAsia"/>
          <w:b/>
          <w:bCs/>
          <w:color w:val="222222"/>
          <w:sz w:val="21"/>
          <w:szCs w:val="21"/>
        </w:rPr>
        <w:t>стр</w:t>
      </w:r>
      <w:r w:rsidRPr="009A06A6">
        <w:rPr>
          <w:rFonts w:ascii="Helvetica" w:hAnsi="Helvetica" w:cs="Helvetica"/>
          <w:b/>
          <w:bCs/>
          <w:color w:val="222222"/>
          <w:sz w:val="21"/>
          <w:szCs w:val="21"/>
        </w:rPr>
        <w:t>. 2</w:t>
      </w:r>
    </w:p>
    <w:p w14:paraId="71433DDE" w14:textId="77777777" w:rsidR="009A06A6" w:rsidRPr="009A06A6" w:rsidRDefault="009A06A6" w:rsidP="009A06A6">
      <w:pPr>
        <w:rPr>
          <w:rFonts w:ascii="Helvetica" w:hAnsi="Helvetica" w:cs="Helvetica"/>
          <w:b/>
          <w:bCs/>
          <w:color w:val="222222"/>
          <w:sz w:val="21"/>
          <w:szCs w:val="21"/>
        </w:rPr>
      </w:pPr>
      <w:r w:rsidRPr="009A06A6">
        <w:rPr>
          <w:rFonts w:ascii="Helvetica" w:hAnsi="Helvetica" w:cs="Helvetica" w:hint="eastAsia"/>
          <w:b/>
          <w:bCs/>
          <w:color w:val="222222"/>
          <w:sz w:val="21"/>
          <w:szCs w:val="21"/>
        </w:rPr>
        <w:t>ИССЛЕДОВАНИЯ</w:t>
      </w:r>
      <w:r w:rsidRPr="009A06A6">
        <w:rPr>
          <w:rFonts w:ascii="Helvetica" w:hAnsi="Helvetica" w:cs="Helvetica"/>
          <w:b/>
          <w:bCs/>
          <w:color w:val="222222"/>
          <w:sz w:val="21"/>
          <w:szCs w:val="21"/>
        </w:rPr>
        <w:t xml:space="preserve"> 46 </w:t>
      </w:r>
      <w:r w:rsidRPr="009A06A6">
        <w:rPr>
          <w:rFonts w:ascii="Helvetica" w:hAnsi="Helvetica" w:cs="Helvetica" w:hint="eastAsia"/>
          <w:b/>
          <w:bCs/>
          <w:color w:val="222222"/>
          <w:sz w:val="21"/>
          <w:szCs w:val="21"/>
        </w:rPr>
        <w:t>РЕЗУЛЬТАТЫ</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И</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ИХ</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ОБСУВДЕНИЕ</w:t>
      </w:r>
      <w:r w:rsidRPr="009A06A6">
        <w:rPr>
          <w:rFonts w:ascii="Helvetica" w:hAnsi="Helvetica" w:cs="Helvetica"/>
          <w:b/>
          <w:bCs/>
          <w:color w:val="222222"/>
          <w:sz w:val="21"/>
          <w:szCs w:val="21"/>
        </w:rPr>
        <w:t xml:space="preserve"> 58 4.1. </w:t>
      </w:r>
      <w:r w:rsidRPr="009A06A6">
        <w:rPr>
          <w:rFonts w:ascii="Helvetica" w:hAnsi="Helvetica" w:cs="Helvetica" w:hint="eastAsia"/>
          <w:b/>
          <w:bCs/>
          <w:color w:val="222222"/>
          <w:sz w:val="21"/>
          <w:szCs w:val="21"/>
        </w:rPr>
        <w:t>ОБРАЗОВАНИЕ</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БИОТИНА</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РАЗЛИЧНЫМИ</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ГРУППАМИ</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МИКРООРГАНИЗМ</w:t>
      </w:r>
      <w:r w:rsidRPr="009A06A6">
        <w:rPr>
          <w:rFonts w:ascii="Helvetica" w:hAnsi="Helvetica" w:cs="Helvetica"/>
          <w:b/>
          <w:bCs/>
          <w:color w:val="222222"/>
          <w:sz w:val="21"/>
          <w:szCs w:val="21"/>
        </w:rPr>
        <w:t xml:space="preserve"> MOB 58 4.2. </w:t>
      </w:r>
      <w:r w:rsidRPr="009A06A6">
        <w:rPr>
          <w:rFonts w:ascii="Helvetica" w:hAnsi="Helvetica" w:cs="Helvetica" w:hint="eastAsia"/>
          <w:b/>
          <w:bCs/>
          <w:color w:val="222222"/>
          <w:sz w:val="21"/>
          <w:szCs w:val="21"/>
        </w:rPr>
        <w:t>ОБРАЗОВАНИЕ</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БИОТЙНА</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В</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СВЯЗИ</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С</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СИНТЕЗОМ</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ЛШЩЦОВ</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У</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НЕКОТОРЫХ</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ДРОМЕЙ</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И</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ПЛЕСНЕВЫХ</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ГРИБОВ</w:t>
      </w:r>
      <w:r w:rsidRPr="009A06A6">
        <w:rPr>
          <w:rFonts w:ascii="Helvetica" w:hAnsi="Helvetica" w:cs="Helvetica"/>
          <w:b/>
          <w:bCs/>
          <w:color w:val="222222"/>
          <w:sz w:val="21"/>
          <w:szCs w:val="21"/>
        </w:rPr>
        <w:t xml:space="preserve"> 65 4.3. </w:t>
      </w:r>
      <w:r w:rsidRPr="009A06A6">
        <w:rPr>
          <w:rFonts w:ascii="Helvetica" w:hAnsi="Helvetica" w:cs="Helvetica" w:hint="eastAsia"/>
          <w:b/>
          <w:bCs/>
          <w:color w:val="222222"/>
          <w:sz w:val="21"/>
          <w:szCs w:val="21"/>
        </w:rPr>
        <w:t>ИЗУЧЕНИЕ</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РЕПРЕССИИ</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БИОТИПОМ</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СВОЕГО</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СИНТЕЗА</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У</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НЕКО­</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ТОРЫХ</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ДРОЖЖЕЙ</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ИПЛЕСНЕВЫХ</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ГРИБОВ</w:t>
      </w:r>
      <w:r w:rsidRPr="009A06A6">
        <w:rPr>
          <w:rFonts w:ascii="Helvetica" w:hAnsi="Helvetica" w:cs="Helvetica"/>
          <w:b/>
          <w:bCs/>
          <w:color w:val="222222"/>
          <w:sz w:val="21"/>
          <w:szCs w:val="21"/>
        </w:rPr>
        <w:t xml:space="preserve"> 71 4.4. </w:t>
      </w:r>
      <w:r w:rsidRPr="009A06A6">
        <w:rPr>
          <w:rFonts w:ascii="Helvetica" w:hAnsi="Helvetica" w:cs="Helvetica" w:hint="eastAsia"/>
          <w:b/>
          <w:bCs/>
          <w:color w:val="222222"/>
          <w:sz w:val="21"/>
          <w:szCs w:val="21"/>
        </w:rPr>
        <w:t>ТРАНСПОРТ</w:t>
      </w:r>
    </w:p>
    <w:p w14:paraId="3BA97412" w14:textId="77777777" w:rsidR="009A06A6" w:rsidRPr="009A06A6" w:rsidRDefault="009A06A6" w:rsidP="009A06A6">
      <w:pPr>
        <w:rPr>
          <w:rFonts w:ascii="Helvetica" w:hAnsi="Helvetica" w:cs="Helvetica"/>
          <w:b/>
          <w:bCs/>
          <w:color w:val="222222"/>
          <w:sz w:val="21"/>
          <w:szCs w:val="21"/>
        </w:rPr>
      </w:pPr>
      <w:r w:rsidRPr="009A06A6">
        <w:rPr>
          <w:rFonts w:ascii="Helvetica" w:hAnsi="Helvetica" w:cs="Helvetica" w:hint="eastAsia"/>
          <w:b/>
          <w:bCs/>
          <w:color w:val="222222"/>
          <w:sz w:val="21"/>
          <w:szCs w:val="21"/>
        </w:rPr>
        <w:t>стр</w:t>
      </w:r>
      <w:r w:rsidRPr="009A06A6">
        <w:rPr>
          <w:rFonts w:ascii="Helvetica" w:hAnsi="Helvetica" w:cs="Helvetica"/>
          <w:b/>
          <w:bCs/>
          <w:color w:val="222222"/>
          <w:sz w:val="21"/>
          <w:szCs w:val="21"/>
        </w:rPr>
        <w:t>. 6</w:t>
      </w:r>
    </w:p>
    <w:p w14:paraId="6ED6AB48" w14:textId="77777777" w:rsidR="009A06A6" w:rsidRPr="009A06A6" w:rsidRDefault="009A06A6" w:rsidP="009A06A6">
      <w:pPr>
        <w:rPr>
          <w:rFonts w:ascii="Helvetica" w:hAnsi="Helvetica" w:cs="Helvetica"/>
          <w:b/>
          <w:bCs/>
          <w:color w:val="222222"/>
          <w:sz w:val="21"/>
          <w:szCs w:val="21"/>
        </w:rPr>
      </w:pPr>
      <w:r w:rsidRPr="009A06A6">
        <w:rPr>
          <w:rFonts w:ascii="Helvetica" w:hAnsi="Helvetica" w:cs="Helvetica" w:hint="eastAsia"/>
          <w:b/>
          <w:bCs/>
          <w:color w:val="222222"/>
          <w:sz w:val="21"/>
          <w:szCs w:val="21"/>
        </w:rPr>
        <w:t>экскреции</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биотина</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штам­</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мами</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различных</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групп</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дрожжей</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плесневых</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грибов</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и</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стрептомицетов</w:t>
      </w:r>
      <w:r w:rsidRPr="009A06A6">
        <w:rPr>
          <w:rFonts w:ascii="Helvetica" w:hAnsi="Helvetica" w:cs="Helvetica"/>
          <w:b/>
          <w:bCs/>
          <w:color w:val="222222"/>
          <w:sz w:val="21"/>
          <w:szCs w:val="21"/>
        </w:rPr>
        <w:t xml:space="preserve">; - </w:t>
      </w:r>
      <w:r w:rsidRPr="009A06A6">
        <w:rPr>
          <w:rFonts w:ascii="Helvetica" w:hAnsi="Helvetica" w:cs="Helvetica" w:hint="eastAsia"/>
          <w:b/>
          <w:bCs/>
          <w:color w:val="222222"/>
          <w:sz w:val="21"/>
          <w:szCs w:val="21"/>
        </w:rPr>
        <w:t>выяснить</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как</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осуществляется</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регуляция</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биосинтеза</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биотина</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и</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его</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транспорт</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у</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представителей</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различных</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групп</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микроорганизмов</w:t>
      </w:r>
      <w:r w:rsidRPr="009A06A6">
        <w:rPr>
          <w:rFonts w:ascii="Helvetica" w:hAnsi="Helvetica" w:cs="Helvetica"/>
          <w:b/>
          <w:bCs/>
          <w:color w:val="222222"/>
          <w:sz w:val="21"/>
          <w:szCs w:val="21"/>
        </w:rPr>
        <w:t xml:space="preserve">; - </w:t>
      </w:r>
      <w:r w:rsidRPr="009A06A6">
        <w:rPr>
          <w:rFonts w:ascii="Helvetica" w:hAnsi="Helvetica" w:cs="Helvetica" w:hint="eastAsia"/>
          <w:b/>
          <w:bCs/>
          <w:color w:val="222222"/>
          <w:sz w:val="21"/>
          <w:szCs w:val="21"/>
        </w:rPr>
        <w:t>определить</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трансформирующую</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способность</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микроорганизмов</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в</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отношении</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дестиобиотина</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и</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ряда</w:t>
      </w:r>
    </w:p>
    <w:p w14:paraId="3C75D3B4" w14:textId="77777777" w:rsidR="009A06A6" w:rsidRPr="009A06A6" w:rsidRDefault="009A06A6" w:rsidP="009A06A6">
      <w:pPr>
        <w:rPr>
          <w:rFonts w:ascii="Helvetica" w:hAnsi="Helvetica" w:cs="Helvetica"/>
          <w:b/>
          <w:bCs/>
          <w:color w:val="222222"/>
          <w:sz w:val="21"/>
          <w:szCs w:val="21"/>
        </w:rPr>
      </w:pPr>
    </w:p>
    <w:p w14:paraId="0F47859F" w14:textId="77777777" w:rsidR="009A06A6" w:rsidRPr="009A06A6" w:rsidRDefault="009A06A6" w:rsidP="009A06A6">
      <w:pPr>
        <w:rPr>
          <w:rFonts w:ascii="Helvetica" w:hAnsi="Helvetica" w:cs="Helvetica"/>
          <w:b/>
          <w:bCs/>
          <w:color w:val="222222"/>
          <w:sz w:val="21"/>
          <w:szCs w:val="21"/>
        </w:rPr>
      </w:pPr>
      <w:r w:rsidRPr="009A06A6">
        <w:rPr>
          <w:rFonts w:ascii="Helvetica" w:hAnsi="Helvetica" w:cs="Helvetica" w:hint="eastAsia"/>
          <w:b/>
          <w:bCs/>
          <w:color w:val="222222"/>
          <w:sz w:val="21"/>
          <w:szCs w:val="21"/>
        </w:rPr>
        <w:t>Оглавление</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диссертации</w:t>
      </w:r>
    </w:p>
    <w:p w14:paraId="45DDE773" w14:textId="77777777" w:rsidR="009A06A6" w:rsidRPr="009A06A6" w:rsidRDefault="009A06A6" w:rsidP="009A06A6">
      <w:pPr>
        <w:rPr>
          <w:rFonts w:ascii="Helvetica" w:hAnsi="Helvetica" w:cs="Helvetica"/>
          <w:b/>
          <w:bCs/>
          <w:color w:val="222222"/>
          <w:sz w:val="21"/>
          <w:szCs w:val="21"/>
        </w:rPr>
      </w:pPr>
      <w:r w:rsidRPr="009A06A6">
        <w:rPr>
          <w:rFonts w:ascii="Helvetica" w:hAnsi="Helvetica" w:cs="Helvetica" w:hint="eastAsia"/>
          <w:b/>
          <w:bCs/>
          <w:color w:val="222222"/>
          <w:sz w:val="21"/>
          <w:szCs w:val="21"/>
        </w:rPr>
        <w:t>кандидат</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биологических</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наук</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Наумова</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Елена</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Сергеевна</w:t>
      </w:r>
    </w:p>
    <w:p w14:paraId="6D04F394" w14:textId="77777777" w:rsidR="009A06A6" w:rsidRPr="009A06A6" w:rsidRDefault="009A06A6" w:rsidP="009A06A6">
      <w:pPr>
        <w:rPr>
          <w:rFonts w:ascii="Helvetica" w:hAnsi="Helvetica" w:cs="Helvetica"/>
          <w:b/>
          <w:bCs/>
          <w:color w:val="222222"/>
          <w:sz w:val="21"/>
          <w:szCs w:val="21"/>
        </w:rPr>
      </w:pPr>
      <w:r w:rsidRPr="009A06A6">
        <w:rPr>
          <w:rFonts w:ascii="Helvetica" w:hAnsi="Helvetica" w:cs="Helvetica"/>
          <w:b/>
          <w:bCs/>
          <w:color w:val="222222"/>
          <w:sz w:val="21"/>
          <w:szCs w:val="21"/>
        </w:rPr>
        <w:lastRenderedPageBreak/>
        <w:t xml:space="preserve">1. </w:t>
      </w:r>
      <w:r w:rsidRPr="009A06A6">
        <w:rPr>
          <w:rFonts w:ascii="Helvetica" w:hAnsi="Helvetica" w:cs="Helvetica" w:hint="eastAsia"/>
          <w:b/>
          <w:bCs/>
          <w:color w:val="222222"/>
          <w:sz w:val="21"/>
          <w:szCs w:val="21"/>
        </w:rPr>
        <w:t>ВВЕДЕНИЕ</w:t>
      </w:r>
      <w:r w:rsidRPr="009A06A6">
        <w:rPr>
          <w:rFonts w:ascii="Helvetica" w:hAnsi="Helvetica" w:cs="Helvetica"/>
          <w:b/>
          <w:bCs/>
          <w:color w:val="222222"/>
          <w:sz w:val="21"/>
          <w:szCs w:val="21"/>
        </w:rPr>
        <w:t>.</w:t>
      </w:r>
    </w:p>
    <w:p w14:paraId="72015592" w14:textId="77777777" w:rsidR="009A06A6" w:rsidRPr="009A06A6" w:rsidRDefault="009A06A6" w:rsidP="009A06A6">
      <w:pPr>
        <w:rPr>
          <w:rFonts w:ascii="Helvetica" w:hAnsi="Helvetica" w:cs="Helvetica"/>
          <w:b/>
          <w:bCs/>
          <w:color w:val="222222"/>
          <w:sz w:val="21"/>
          <w:szCs w:val="21"/>
        </w:rPr>
      </w:pPr>
    </w:p>
    <w:p w14:paraId="383CB5F4" w14:textId="77777777" w:rsidR="009A06A6" w:rsidRPr="009A06A6" w:rsidRDefault="009A06A6" w:rsidP="009A06A6">
      <w:pPr>
        <w:rPr>
          <w:rFonts w:ascii="Helvetica" w:hAnsi="Helvetica" w:cs="Helvetica"/>
          <w:b/>
          <w:bCs/>
          <w:color w:val="222222"/>
          <w:sz w:val="21"/>
          <w:szCs w:val="21"/>
        </w:rPr>
      </w:pPr>
      <w:r w:rsidRPr="009A06A6">
        <w:rPr>
          <w:rFonts w:ascii="Helvetica" w:hAnsi="Helvetica" w:cs="Helvetica"/>
          <w:b/>
          <w:bCs/>
          <w:color w:val="222222"/>
          <w:sz w:val="21"/>
          <w:szCs w:val="21"/>
        </w:rPr>
        <w:t xml:space="preserve">2. </w:t>
      </w:r>
      <w:r w:rsidRPr="009A06A6">
        <w:rPr>
          <w:rFonts w:ascii="Helvetica" w:hAnsi="Helvetica" w:cs="Helvetica" w:hint="eastAsia"/>
          <w:b/>
          <w:bCs/>
          <w:color w:val="222222"/>
          <w:sz w:val="21"/>
          <w:szCs w:val="21"/>
        </w:rPr>
        <w:t>ОБЗОР</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ЛИТЕРАТУРЫ</w:t>
      </w:r>
      <w:r w:rsidRPr="009A06A6">
        <w:rPr>
          <w:rFonts w:ascii="Helvetica" w:hAnsi="Helvetica" w:cs="Helvetica"/>
          <w:b/>
          <w:bCs/>
          <w:color w:val="222222"/>
          <w:sz w:val="21"/>
          <w:szCs w:val="21"/>
        </w:rPr>
        <w:t>.</w:t>
      </w:r>
    </w:p>
    <w:p w14:paraId="0C1D2B7C" w14:textId="77777777" w:rsidR="009A06A6" w:rsidRPr="009A06A6" w:rsidRDefault="009A06A6" w:rsidP="009A06A6">
      <w:pPr>
        <w:rPr>
          <w:rFonts w:ascii="Helvetica" w:hAnsi="Helvetica" w:cs="Helvetica"/>
          <w:b/>
          <w:bCs/>
          <w:color w:val="222222"/>
          <w:sz w:val="21"/>
          <w:szCs w:val="21"/>
        </w:rPr>
      </w:pPr>
    </w:p>
    <w:p w14:paraId="5619DF5B" w14:textId="77777777" w:rsidR="009A06A6" w:rsidRPr="009A06A6" w:rsidRDefault="009A06A6" w:rsidP="009A06A6">
      <w:pPr>
        <w:rPr>
          <w:rFonts w:ascii="Helvetica" w:hAnsi="Helvetica" w:cs="Helvetica"/>
          <w:b/>
          <w:bCs/>
          <w:color w:val="222222"/>
          <w:sz w:val="21"/>
          <w:szCs w:val="21"/>
        </w:rPr>
      </w:pPr>
      <w:r w:rsidRPr="009A06A6">
        <w:rPr>
          <w:rFonts w:ascii="Helvetica" w:hAnsi="Helvetica" w:cs="Helvetica"/>
          <w:b/>
          <w:bCs/>
          <w:color w:val="222222"/>
          <w:sz w:val="21"/>
          <w:szCs w:val="21"/>
        </w:rPr>
        <w:t xml:space="preserve">2.1. </w:t>
      </w:r>
      <w:r w:rsidRPr="009A06A6">
        <w:rPr>
          <w:rFonts w:ascii="Helvetica" w:hAnsi="Helvetica" w:cs="Helvetica" w:hint="eastAsia"/>
          <w:b/>
          <w:bCs/>
          <w:color w:val="222222"/>
          <w:sz w:val="21"/>
          <w:szCs w:val="21"/>
        </w:rPr>
        <w:t>СТРОЕНИЕ</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МОЛЕКУЛЫ</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БИОТИНА</w:t>
      </w:r>
      <w:r w:rsidRPr="009A06A6">
        <w:rPr>
          <w:rFonts w:ascii="Helvetica" w:hAnsi="Helvetica" w:cs="Helvetica"/>
          <w:b/>
          <w:bCs/>
          <w:color w:val="222222"/>
          <w:sz w:val="21"/>
          <w:szCs w:val="21"/>
        </w:rPr>
        <w:t>.</w:t>
      </w:r>
    </w:p>
    <w:p w14:paraId="399A7F73" w14:textId="77777777" w:rsidR="009A06A6" w:rsidRPr="009A06A6" w:rsidRDefault="009A06A6" w:rsidP="009A06A6">
      <w:pPr>
        <w:rPr>
          <w:rFonts w:ascii="Helvetica" w:hAnsi="Helvetica" w:cs="Helvetica"/>
          <w:b/>
          <w:bCs/>
          <w:color w:val="222222"/>
          <w:sz w:val="21"/>
          <w:szCs w:val="21"/>
        </w:rPr>
      </w:pPr>
    </w:p>
    <w:p w14:paraId="77182D00" w14:textId="77777777" w:rsidR="009A06A6" w:rsidRPr="009A06A6" w:rsidRDefault="009A06A6" w:rsidP="009A06A6">
      <w:pPr>
        <w:rPr>
          <w:rFonts w:ascii="Helvetica" w:hAnsi="Helvetica" w:cs="Helvetica"/>
          <w:b/>
          <w:bCs/>
          <w:color w:val="222222"/>
          <w:sz w:val="21"/>
          <w:szCs w:val="21"/>
        </w:rPr>
      </w:pPr>
      <w:r w:rsidRPr="009A06A6">
        <w:rPr>
          <w:rFonts w:ascii="Helvetica" w:hAnsi="Helvetica" w:cs="Helvetica"/>
          <w:b/>
          <w:bCs/>
          <w:color w:val="222222"/>
          <w:sz w:val="21"/>
          <w:szCs w:val="21"/>
        </w:rPr>
        <w:t xml:space="preserve">2.2. </w:t>
      </w:r>
      <w:r w:rsidRPr="009A06A6">
        <w:rPr>
          <w:rFonts w:ascii="Helvetica" w:hAnsi="Helvetica" w:cs="Helvetica" w:hint="eastAsia"/>
          <w:b/>
          <w:bCs/>
          <w:color w:val="222222"/>
          <w:sz w:val="21"/>
          <w:szCs w:val="21"/>
        </w:rPr>
        <w:t>РАСПРОСТРАНЕНИЕ</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БИОТИНА</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В</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ПРИРОДЕ</w:t>
      </w:r>
      <w:r w:rsidRPr="009A06A6">
        <w:rPr>
          <w:rFonts w:ascii="Helvetica" w:hAnsi="Helvetica" w:cs="Helvetica"/>
          <w:b/>
          <w:bCs/>
          <w:color w:val="222222"/>
          <w:sz w:val="21"/>
          <w:szCs w:val="21"/>
        </w:rPr>
        <w:t>.</w:t>
      </w:r>
    </w:p>
    <w:p w14:paraId="75834B1D" w14:textId="77777777" w:rsidR="009A06A6" w:rsidRPr="009A06A6" w:rsidRDefault="009A06A6" w:rsidP="009A06A6">
      <w:pPr>
        <w:rPr>
          <w:rFonts w:ascii="Helvetica" w:hAnsi="Helvetica" w:cs="Helvetica"/>
          <w:b/>
          <w:bCs/>
          <w:color w:val="222222"/>
          <w:sz w:val="21"/>
          <w:szCs w:val="21"/>
        </w:rPr>
      </w:pPr>
    </w:p>
    <w:p w14:paraId="48E589F3" w14:textId="77777777" w:rsidR="009A06A6" w:rsidRPr="009A06A6" w:rsidRDefault="009A06A6" w:rsidP="009A06A6">
      <w:pPr>
        <w:rPr>
          <w:rFonts w:ascii="Helvetica" w:hAnsi="Helvetica" w:cs="Helvetica"/>
          <w:b/>
          <w:bCs/>
          <w:color w:val="222222"/>
          <w:sz w:val="21"/>
          <w:szCs w:val="21"/>
        </w:rPr>
      </w:pPr>
      <w:r w:rsidRPr="009A06A6">
        <w:rPr>
          <w:rFonts w:ascii="Helvetica" w:hAnsi="Helvetica" w:cs="Helvetica"/>
          <w:b/>
          <w:bCs/>
          <w:color w:val="222222"/>
          <w:sz w:val="21"/>
          <w:szCs w:val="21"/>
        </w:rPr>
        <w:t xml:space="preserve">2.3. </w:t>
      </w:r>
      <w:r w:rsidRPr="009A06A6">
        <w:rPr>
          <w:rFonts w:ascii="Helvetica" w:hAnsi="Helvetica" w:cs="Helvetica" w:hint="eastAsia"/>
          <w:b/>
          <w:bCs/>
          <w:color w:val="222222"/>
          <w:sz w:val="21"/>
          <w:szCs w:val="21"/>
        </w:rPr>
        <w:t>БИОЛОГИЧЕСКАЯ</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РОЛЬ</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БИОТИНА</w:t>
      </w:r>
      <w:r w:rsidRPr="009A06A6">
        <w:rPr>
          <w:rFonts w:ascii="Helvetica" w:hAnsi="Helvetica" w:cs="Helvetica"/>
          <w:b/>
          <w:bCs/>
          <w:color w:val="222222"/>
          <w:sz w:val="21"/>
          <w:szCs w:val="21"/>
        </w:rPr>
        <w:t>.</w:t>
      </w:r>
    </w:p>
    <w:p w14:paraId="28EA1734" w14:textId="77777777" w:rsidR="009A06A6" w:rsidRPr="009A06A6" w:rsidRDefault="009A06A6" w:rsidP="009A06A6">
      <w:pPr>
        <w:rPr>
          <w:rFonts w:ascii="Helvetica" w:hAnsi="Helvetica" w:cs="Helvetica"/>
          <w:b/>
          <w:bCs/>
          <w:color w:val="222222"/>
          <w:sz w:val="21"/>
          <w:szCs w:val="21"/>
        </w:rPr>
      </w:pPr>
    </w:p>
    <w:p w14:paraId="3788FD42" w14:textId="77777777" w:rsidR="009A06A6" w:rsidRPr="009A06A6" w:rsidRDefault="009A06A6" w:rsidP="009A06A6">
      <w:pPr>
        <w:rPr>
          <w:rFonts w:ascii="Helvetica" w:hAnsi="Helvetica" w:cs="Helvetica"/>
          <w:b/>
          <w:bCs/>
          <w:color w:val="222222"/>
          <w:sz w:val="21"/>
          <w:szCs w:val="21"/>
        </w:rPr>
      </w:pPr>
      <w:r w:rsidRPr="009A06A6">
        <w:rPr>
          <w:rFonts w:ascii="Helvetica" w:hAnsi="Helvetica" w:cs="Helvetica"/>
          <w:b/>
          <w:bCs/>
          <w:color w:val="222222"/>
          <w:sz w:val="21"/>
          <w:szCs w:val="21"/>
        </w:rPr>
        <w:t xml:space="preserve">2.4. </w:t>
      </w:r>
      <w:r w:rsidRPr="009A06A6">
        <w:rPr>
          <w:rFonts w:ascii="Helvetica" w:hAnsi="Helvetica" w:cs="Helvetica" w:hint="eastAsia"/>
          <w:b/>
          <w:bCs/>
          <w:color w:val="222222"/>
          <w:sz w:val="21"/>
          <w:szCs w:val="21"/>
        </w:rPr>
        <w:t>БИОСИНТЕЗ</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ШОТИНА</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У</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МИКРООРГАНИЗМОВ</w:t>
      </w:r>
      <w:r w:rsidRPr="009A06A6">
        <w:rPr>
          <w:rFonts w:ascii="Helvetica" w:hAnsi="Helvetica" w:cs="Helvetica"/>
          <w:b/>
          <w:bCs/>
          <w:color w:val="222222"/>
          <w:sz w:val="21"/>
          <w:szCs w:val="21"/>
        </w:rPr>
        <w:t>.</w:t>
      </w:r>
    </w:p>
    <w:p w14:paraId="1D689EE0" w14:textId="77777777" w:rsidR="009A06A6" w:rsidRPr="009A06A6" w:rsidRDefault="009A06A6" w:rsidP="009A06A6">
      <w:pPr>
        <w:rPr>
          <w:rFonts w:ascii="Helvetica" w:hAnsi="Helvetica" w:cs="Helvetica"/>
          <w:b/>
          <w:bCs/>
          <w:color w:val="222222"/>
          <w:sz w:val="21"/>
          <w:szCs w:val="21"/>
        </w:rPr>
      </w:pPr>
    </w:p>
    <w:p w14:paraId="51A3BF4E" w14:textId="77777777" w:rsidR="009A06A6" w:rsidRPr="009A06A6" w:rsidRDefault="009A06A6" w:rsidP="009A06A6">
      <w:pPr>
        <w:rPr>
          <w:rFonts w:ascii="Helvetica" w:hAnsi="Helvetica" w:cs="Helvetica"/>
          <w:b/>
          <w:bCs/>
          <w:color w:val="222222"/>
          <w:sz w:val="21"/>
          <w:szCs w:val="21"/>
        </w:rPr>
      </w:pPr>
      <w:r w:rsidRPr="009A06A6">
        <w:rPr>
          <w:rFonts w:ascii="Helvetica" w:hAnsi="Helvetica" w:cs="Helvetica"/>
          <w:b/>
          <w:bCs/>
          <w:color w:val="222222"/>
          <w:sz w:val="21"/>
          <w:szCs w:val="21"/>
        </w:rPr>
        <w:t xml:space="preserve">2.5. </w:t>
      </w:r>
      <w:r w:rsidRPr="009A06A6">
        <w:rPr>
          <w:rFonts w:ascii="Helvetica" w:hAnsi="Helvetica" w:cs="Helvetica" w:hint="eastAsia"/>
          <w:b/>
          <w:bCs/>
          <w:color w:val="222222"/>
          <w:sz w:val="21"/>
          <w:szCs w:val="21"/>
        </w:rPr>
        <w:t>ТРАНСПОРТ</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БИОТИНА</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КЛЕТКАМИ</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МИКРООРГАНИЗМОВ</w:t>
      </w:r>
      <w:r w:rsidRPr="009A06A6">
        <w:rPr>
          <w:rFonts w:ascii="Helvetica" w:hAnsi="Helvetica" w:cs="Helvetica"/>
          <w:b/>
          <w:bCs/>
          <w:color w:val="222222"/>
          <w:sz w:val="21"/>
          <w:szCs w:val="21"/>
        </w:rPr>
        <w:t>.</w:t>
      </w:r>
    </w:p>
    <w:p w14:paraId="11EEFB90" w14:textId="77777777" w:rsidR="009A06A6" w:rsidRPr="009A06A6" w:rsidRDefault="009A06A6" w:rsidP="009A06A6">
      <w:pPr>
        <w:rPr>
          <w:rFonts w:ascii="Helvetica" w:hAnsi="Helvetica" w:cs="Helvetica"/>
          <w:b/>
          <w:bCs/>
          <w:color w:val="222222"/>
          <w:sz w:val="21"/>
          <w:szCs w:val="21"/>
        </w:rPr>
      </w:pPr>
    </w:p>
    <w:p w14:paraId="18359031" w14:textId="77777777" w:rsidR="009A06A6" w:rsidRPr="009A06A6" w:rsidRDefault="009A06A6" w:rsidP="009A06A6">
      <w:pPr>
        <w:rPr>
          <w:rFonts w:ascii="Helvetica" w:hAnsi="Helvetica" w:cs="Helvetica"/>
          <w:b/>
          <w:bCs/>
          <w:color w:val="222222"/>
          <w:sz w:val="21"/>
          <w:szCs w:val="21"/>
        </w:rPr>
      </w:pPr>
      <w:r w:rsidRPr="009A06A6">
        <w:rPr>
          <w:rFonts w:ascii="Helvetica" w:hAnsi="Helvetica" w:cs="Helvetica"/>
          <w:b/>
          <w:bCs/>
          <w:color w:val="222222"/>
          <w:sz w:val="21"/>
          <w:szCs w:val="21"/>
        </w:rPr>
        <w:t xml:space="preserve">2.5.1. </w:t>
      </w:r>
      <w:r w:rsidRPr="009A06A6">
        <w:rPr>
          <w:rFonts w:ascii="Helvetica" w:hAnsi="Helvetica" w:cs="Helvetica" w:hint="eastAsia"/>
          <w:b/>
          <w:bCs/>
          <w:color w:val="222222"/>
          <w:sz w:val="21"/>
          <w:szCs w:val="21"/>
        </w:rPr>
        <w:t>Транспортные</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системы</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ауксотрофных</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организмов</w:t>
      </w:r>
    </w:p>
    <w:p w14:paraId="59E96936" w14:textId="77777777" w:rsidR="009A06A6" w:rsidRPr="009A06A6" w:rsidRDefault="009A06A6" w:rsidP="009A06A6">
      <w:pPr>
        <w:rPr>
          <w:rFonts w:ascii="Helvetica" w:hAnsi="Helvetica" w:cs="Helvetica"/>
          <w:b/>
          <w:bCs/>
          <w:color w:val="222222"/>
          <w:sz w:val="21"/>
          <w:szCs w:val="21"/>
        </w:rPr>
      </w:pPr>
    </w:p>
    <w:p w14:paraId="6A762C68" w14:textId="77777777" w:rsidR="009A06A6" w:rsidRPr="009A06A6" w:rsidRDefault="009A06A6" w:rsidP="009A06A6">
      <w:pPr>
        <w:rPr>
          <w:rFonts w:ascii="Helvetica" w:hAnsi="Helvetica" w:cs="Helvetica"/>
          <w:b/>
          <w:bCs/>
          <w:color w:val="222222"/>
          <w:sz w:val="21"/>
          <w:szCs w:val="21"/>
        </w:rPr>
      </w:pPr>
      <w:r w:rsidRPr="009A06A6">
        <w:rPr>
          <w:rFonts w:ascii="Helvetica" w:hAnsi="Helvetica" w:cs="Helvetica"/>
          <w:b/>
          <w:bCs/>
          <w:color w:val="222222"/>
          <w:sz w:val="21"/>
          <w:szCs w:val="21"/>
        </w:rPr>
        <w:t xml:space="preserve">2.5.2. </w:t>
      </w:r>
      <w:r w:rsidRPr="009A06A6">
        <w:rPr>
          <w:rFonts w:ascii="Helvetica" w:hAnsi="Helvetica" w:cs="Helvetica" w:hint="eastAsia"/>
          <w:b/>
          <w:bCs/>
          <w:color w:val="222222"/>
          <w:sz w:val="21"/>
          <w:szCs w:val="21"/>
        </w:rPr>
        <w:t>Поглощение</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биотина</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прототрофами</w:t>
      </w:r>
      <w:r w:rsidRPr="009A06A6">
        <w:rPr>
          <w:rFonts w:ascii="Helvetica" w:hAnsi="Helvetica" w:cs="Helvetica"/>
          <w:b/>
          <w:bCs/>
          <w:color w:val="222222"/>
          <w:sz w:val="21"/>
          <w:szCs w:val="21"/>
        </w:rPr>
        <w:t>.3X</w:t>
      </w:r>
    </w:p>
    <w:p w14:paraId="52929248" w14:textId="77777777" w:rsidR="009A06A6" w:rsidRPr="009A06A6" w:rsidRDefault="009A06A6" w:rsidP="009A06A6">
      <w:pPr>
        <w:rPr>
          <w:rFonts w:ascii="Helvetica" w:hAnsi="Helvetica" w:cs="Helvetica"/>
          <w:b/>
          <w:bCs/>
          <w:color w:val="222222"/>
          <w:sz w:val="21"/>
          <w:szCs w:val="21"/>
        </w:rPr>
      </w:pPr>
    </w:p>
    <w:p w14:paraId="5C02C1B3" w14:textId="77777777" w:rsidR="009A06A6" w:rsidRPr="009A06A6" w:rsidRDefault="009A06A6" w:rsidP="009A06A6">
      <w:pPr>
        <w:rPr>
          <w:rFonts w:ascii="Helvetica" w:hAnsi="Helvetica" w:cs="Helvetica"/>
          <w:b/>
          <w:bCs/>
          <w:color w:val="222222"/>
          <w:sz w:val="21"/>
          <w:szCs w:val="21"/>
        </w:rPr>
      </w:pPr>
      <w:r w:rsidRPr="009A06A6">
        <w:rPr>
          <w:rFonts w:ascii="Helvetica" w:hAnsi="Helvetica" w:cs="Helvetica"/>
          <w:b/>
          <w:bCs/>
          <w:color w:val="222222"/>
          <w:sz w:val="21"/>
          <w:szCs w:val="21"/>
        </w:rPr>
        <w:t xml:space="preserve">2.6. </w:t>
      </w:r>
      <w:r w:rsidRPr="009A06A6">
        <w:rPr>
          <w:rFonts w:ascii="Helvetica" w:hAnsi="Helvetica" w:cs="Helvetica" w:hint="eastAsia"/>
          <w:b/>
          <w:bCs/>
          <w:color w:val="222222"/>
          <w:sz w:val="21"/>
          <w:szCs w:val="21"/>
        </w:rPr>
        <w:t>ПЕРСПЕКТИВЫ</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ПРОМЫШЛЕННОГО</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ПОЛУЧЕНИЯ</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ШОТИНА</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С</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ПОЮ</w:t>
      </w:r>
      <w:r w:rsidRPr="009A06A6">
        <w:rPr>
          <w:rFonts w:ascii="Helvetica" w:hAnsi="Helvetica" w:cs="Helvetica"/>
          <w:b/>
          <w:bCs/>
          <w:color w:val="222222"/>
          <w:sz w:val="21"/>
          <w:szCs w:val="21"/>
        </w:rPr>
        <w:t xml:space="preserve">- ' </w:t>
      </w:r>
      <w:r w:rsidRPr="009A06A6">
        <w:rPr>
          <w:rFonts w:ascii="Helvetica" w:hAnsi="Helvetica" w:cs="Helvetica" w:hint="eastAsia"/>
          <w:b/>
          <w:bCs/>
          <w:color w:val="222222"/>
          <w:sz w:val="21"/>
          <w:szCs w:val="21"/>
        </w:rPr>
        <w:t>ЩЬЮ</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МИКРООРГАНИЗМОВ</w:t>
      </w:r>
      <w:r w:rsidRPr="009A06A6">
        <w:rPr>
          <w:rFonts w:ascii="Helvetica" w:hAnsi="Helvetica" w:cs="Helvetica"/>
          <w:b/>
          <w:bCs/>
          <w:color w:val="222222"/>
          <w:sz w:val="21"/>
          <w:szCs w:val="21"/>
        </w:rPr>
        <w:t>.</w:t>
      </w:r>
    </w:p>
    <w:p w14:paraId="70CDDF4B" w14:textId="77777777" w:rsidR="009A06A6" w:rsidRPr="009A06A6" w:rsidRDefault="009A06A6" w:rsidP="009A06A6">
      <w:pPr>
        <w:rPr>
          <w:rFonts w:ascii="Helvetica" w:hAnsi="Helvetica" w:cs="Helvetica"/>
          <w:b/>
          <w:bCs/>
          <w:color w:val="222222"/>
          <w:sz w:val="21"/>
          <w:szCs w:val="21"/>
        </w:rPr>
      </w:pPr>
    </w:p>
    <w:p w14:paraId="24FC3656" w14:textId="77777777" w:rsidR="009A06A6" w:rsidRPr="009A06A6" w:rsidRDefault="009A06A6" w:rsidP="009A06A6">
      <w:pPr>
        <w:rPr>
          <w:rFonts w:ascii="Helvetica" w:hAnsi="Helvetica" w:cs="Helvetica"/>
          <w:b/>
          <w:bCs/>
          <w:color w:val="222222"/>
          <w:sz w:val="21"/>
          <w:szCs w:val="21"/>
        </w:rPr>
      </w:pPr>
      <w:r w:rsidRPr="009A06A6">
        <w:rPr>
          <w:rFonts w:ascii="Helvetica" w:hAnsi="Helvetica" w:cs="Helvetica"/>
          <w:b/>
          <w:bCs/>
          <w:color w:val="222222"/>
          <w:sz w:val="21"/>
          <w:szCs w:val="21"/>
        </w:rPr>
        <w:t xml:space="preserve">2.6.1. </w:t>
      </w:r>
      <w:r w:rsidRPr="009A06A6">
        <w:rPr>
          <w:rFonts w:ascii="Helvetica" w:hAnsi="Helvetica" w:cs="Helvetica" w:hint="eastAsia"/>
          <w:b/>
          <w:bCs/>
          <w:color w:val="222222"/>
          <w:sz w:val="21"/>
          <w:szCs w:val="21"/>
        </w:rPr>
        <w:t>Трансформация</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естественных</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и</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химически</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синтезированных</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аналогов</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биотина</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в</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биотин</w:t>
      </w:r>
      <w:r w:rsidRPr="009A06A6">
        <w:rPr>
          <w:rFonts w:ascii="Helvetica" w:hAnsi="Helvetica" w:cs="Helvetica"/>
          <w:b/>
          <w:bCs/>
          <w:color w:val="222222"/>
          <w:sz w:val="21"/>
          <w:szCs w:val="21"/>
        </w:rPr>
        <w:t>.</w:t>
      </w:r>
    </w:p>
    <w:p w14:paraId="7ABD3EE8" w14:textId="77777777" w:rsidR="009A06A6" w:rsidRPr="009A06A6" w:rsidRDefault="009A06A6" w:rsidP="009A06A6">
      <w:pPr>
        <w:rPr>
          <w:rFonts w:ascii="Helvetica" w:hAnsi="Helvetica" w:cs="Helvetica"/>
          <w:b/>
          <w:bCs/>
          <w:color w:val="222222"/>
          <w:sz w:val="21"/>
          <w:szCs w:val="21"/>
        </w:rPr>
      </w:pPr>
    </w:p>
    <w:p w14:paraId="492336ED" w14:textId="77777777" w:rsidR="009A06A6" w:rsidRPr="009A06A6" w:rsidRDefault="009A06A6" w:rsidP="009A06A6">
      <w:pPr>
        <w:rPr>
          <w:rFonts w:ascii="Helvetica" w:hAnsi="Helvetica" w:cs="Helvetica"/>
          <w:b/>
          <w:bCs/>
          <w:color w:val="222222"/>
          <w:sz w:val="21"/>
          <w:szCs w:val="21"/>
        </w:rPr>
      </w:pPr>
      <w:r w:rsidRPr="009A06A6">
        <w:rPr>
          <w:rFonts w:ascii="Helvetica" w:hAnsi="Helvetica" w:cs="Helvetica"/>
          <w:b/>
          <w:bCs/>
          <w:color w:val="222222"/>
          <w:sz w:val="21"/>
          <w:szCs w:val="21"/>
        </w:rPr>
        <w:t xml:space="preserve">2.6.2. </w:t>
      </w:r>
      <w:r w:rsidRPr="009A06A6">
        <w:rPr>
          <w:rFonts w:ascii="Helvetica" w:hAnsi="Helvetica" w:cs="Helvetica" w:hint="eastAsia"/>
          <w:b/>
          <w:bCs/>
          <w:color w:val="222222"/>
          <w:sz w:val="21"/>
          <w:szCs w:val="21"/>
        </w:rPr>
        <w:t>Способы</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полного</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мивфобного</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синтеза</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биотина</w:t>
      </w:r>
    </w:p>
    <w:p w14:paraId="66FF0A9F" w14:textId="77777777" w:rsidR="009A06A6" w:rsidRPr="009A06A6" w:rsidRDefault="009A06A6" w:rsidP="009A06A6">
      <w:pPr>
        <w:rPr>
          <w:rFonts w:ascii="Helvetica" w:hAnsi="Helvetica" w:cs="Helvetica"/>
          <w:b/>
          <w:bCs/>
          <w:color w:val="222222"/>
          <w:sz w:val="21"/>
          <w:szCs w:val="21"/>
        </w:rPr>
      </w:pPr>
    </w:p>
    <w:p w14:paraId="109CC004" w14:textId="61475E82" w:rsidR="00484EB4" w:rsidRPr="009A06A6" w:rsidRDefault="009A06A6" w:rsidP="009A06A6">
      <w:r w:rsidRPr="009A06A6">
        <w:rPr>
          <w:rFonts w:ascii="Helvetica" w:hAnsi="Helvetica" w:cs="Helvetica"/>
          <w:b/>
          <w:bCs/>
          <w:color w:val="222222"/>
          <w:sz w:val="21"/>
          <w:szCs w:val="21"/>
        </w:rPr>
        <w:t xml:space="preserve">2.6.3. </w:t>
      </w:r>
      <w:r w:rsidRPr="009A06A6">
        <w:rPr>
          <w:rFonts w:ascii="Helvetica" w:hAnsi="Helvetica" w:cs="Helvetica" w:hint="eastAsia"/>
          <w:b/>
          <w:bCs/>
          <w:color w:val="222222"/>
          <w:sz w:val="21"/>
          <w:szCs w:val="21"/>
        </w:rPr>
        <w:t>Антиметаболиты</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биотина</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и</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их</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действие</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на</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его</w:t>
      </w:r>
      <w:r w:rsidRPr="009A06A6">
        <w:rPr>
          <w:rFonts w:ascii="Helvetica" w:hAnsi="Helvetica" w:cs="Helvetica"/>
          <w:b/>
          <w:bCs/>
          <w:color w:val="222222"/>
          <w:sz w:val="21"/>
          <w:szCs w:val="21"/>
        </w:rPr>
        <w:t xml:space="preserve"> </w:t>
      </w:r>
      <w:r w:rsidRPr="009A06A6">
        <w:rPr>
          <w:rFonts w:ascii="Helvetica" w:hAnsi="Helvetica" w:cs="Helvetica" w:hint="eastAsia"/>
          <w:b/>
          <w:bCs/>
          <w:color w:val="222222"/>
          <w:sz w:val="21"/>
          <w:szCs w:val="21"/>
        </w:rPr>
        <w:t>биосинтез</w:t>
      </w:r>
    </w:p>
    <w:sectPr w:rsidR="00484EB4" w:rsidRPr="009A06A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1FC86" w14:textId="77777777" w:rsidR="003708A8" w:rsidRDefault="003708A8">
      <w:pPr>
        <w:spacing w:after="0" w:line="240" w:lineRule="auto"/>
      </w:pPr>
      <w:r>
        <w:separator/>
      </w:r>
    </w:p>
  </w:endnote>
  <w:endnote w:type="continuationSeparator" w:id="0">
    <w:p w14:paraId="4DE3365E" w14:textId="77777777" w:rsidR="003708A8" w:rsidRDefault="00370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5FBF6" w14:textId="77777777" w:rsidR="003708A8" w:rsidRDefault="003708A8"/>
    <w:p w14:paraId="41801590" w14:textId="77777777" w:rsidR="003708A8" w:rsidRDefault="003708A8"/>
    <w:p w14:paraId="69C7FF44" w14:textId="77777777" w:rsidR="003708A8" w:rsidRDefault="003708A8"/>
    <w:p w14:paraId="3898B842" w14:textId="77777777" w:rsidR="003708A8" w:rsidRDefault="003708A8"/>
    <w:p w14:paraId="55E18CAC" w14:textId="77777777" w:rsidR="003708A8" w:rsidRDefault="003708A8"/>
    <w:p w14:paraId="48DE9460" w14:textId="77777777" w:rsidR="003708A8" w:rsidRDefault="003708A8"/>
    <w:p w14:paraId="1DEF0450" w14:textId="77777777" w:rsidR="003708A8" w:rsidRDefault="003708A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64F8B8" wp14:editId="38A66D0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A3619" w14:textId="77777777" w:rsidR="003708A8" w:rsidRDefault="003708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64F8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A9A3619" w14:textId="77777777" w:rsidR="003708A8" w:rsidRDefault="003708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8537F1" w14:textId="77777777" w:rsidR="003708A8" w:rsidRDefault="003708A8"/>
    <w:p w14:paraId="12C01250" w14:textId="77777777" w:rsidR="003708A8" w:rsidRDefault="003708A8"/>
    <w:p w14:paraId="6D8B40FB" w14:textId="77777777" w:rsidR="003708A8" w:rsidRDefault="003708A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B0A81C" wp14:editId="0B2E37D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98D18" w14:textId="77777777" w:rsidR="003708A8" w:rsidRDefault="003708A8"/>
                          <w:p w14:paraId="22A690F6" w14:textId="77777777" w:rsidR="003708A8" w:rsidRDefault="003708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B0A81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F98D18" w14:textId="77777777" w:rsidR="003708A8" w:rsidRDefault="003708A8"/>
                    <w:p w14:paraId="22A690F6" w14:textId="77777777" w:rsidR="003708A8" w:rsidRDefault="003708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248C6B0" w14:textId="77777777" w:rsidR="003708A8" w:rsidRDefault="003708A8"/>
    <w:p w14:paraId="0CFAF7D3" w14:textId="77777777" w:rsidR="003708A8" w:rsidRDefault="003708A8">
      <w:pPr>
        <w:rPr>
          <w:sz w:val="2"/>
          <w:szCs w:val="2"/>
        </w:rPr>
      </w:pPr>
    </w:p>
    <w:p w14:paraId="130221BD" w14:textId="77777777" w:rsidR="003708A8" w:rsidRDefault="003708A8"/>
    <w:p w14:paraId="53D4F918" w14:textId="77777777" w:rsidR="003708A8" w:rsidRDefault="003708A8">
      <w:pPr>
        <w:spacing w:after="0" w:line="240" w:lineRule="auto"/>
      </w:pPr>
    </w:p>
  </w:footnote>
  <w:footnote w:type="continuationSeparator" w:id="0">
    <w:p w14:paraId="067F31F8" w14:textId="77777777" w:rsidR="003708A8" w:rsidRDefault="00370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8"/>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207771</TotalTime>
  <Pages>2</Pages>
  <Words>278</Words>
  <Characters>1589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1825</cp:revision>
  <cp:lastPrinted>2009-02-06T05:36:00Z</cp:lastPrinted>
  <dcterms:created xsi:type="dcterms:W3CDTF">2024-01-07T13:43:00Z</dcterms:created>
  <dcterms:modified xsi:type="dcterms:W3CDTF">2025-11-16T21:53:00Z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