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58480" w14:textId="77777777" w:rsidR="00A86671" w:rsidRPr="00A86671" w:rsidRDefault="00A86671" w:rsidP="00A86671">
      <w:pPr>
        <w:rPr>
          <w:rFonts w:ascii="Helvetica" w:hAnsi="Helvetica" w:cs="Helvetica"/>
          <w:b/>
          <w:bCs/>
          <w:color w:val="222222"/>
          <w:sz w:val="21"/>
          <w:szCs w:val="21"/>
        </w:rPr>
      </w:pPr>
      <w:r w:rsidRPr="00A86671">
        <w:rPr>
          <w:rFonts w:ascii="Helvetica" w:hAnsi="Helvetica" w:cs="Helvetica" w:hint="eastAsia"/>
          <w:b/>
          <w:bCs/>
          <w:color w:val="222222"/>
          <w:sz w:val="21"/>
          <w:szCs w:val="21"/>
        </w:rPr>
        <w:t>Билян</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Р</w:t>
      </w:r>
      <w:r w:rsidRPr="00A86671">
        <w:rPr>
          <w:rFonts w:ascii="Helvetica" w:hAnsi="Helvetica" w:cs="Helvetica"/>
          <w:b/>
          <w:bCs/>
          <w:color w:val="222222"/>
          <w:sz w:val="21"/>
          <w:szCs w:val="21"/>
        </w:rPr>
        <w:t>.</w:t>
      </w:r>
      <w:r w:rsidRPr="00A86671">
        <w:rPr>
          <w:rFonts w:ascii="Helvetica" w:hAnsi="Helvetica" w:cs="Helvetica" w:hint="eastAsia"/>
          <w:b/>
          <w:bCs/>
          <w:color w:val="222222"/>
          <w:sz w:val="21"/>
          <w:szCs w:val="21"/>
        </w:rPr>
        <w:t>Н</w:t>
      </w:r>
      <w:r w:rsidRPr="00A86671">
        <w:rPr>
          <w:rFonts w:ascii="Helvetica" w:hAnsi="Helvetica" w:cs="Helvetica"/>
          <w:b/>
          <w:bCs/>
          <w:color w:val="222222"/>
          <w:sz w:val="21"/>
          <w:szCs w:val="21"/>
        </w:rPr>
        <w:t>.</w:t>
      </w:r>
    </w:p>
    <w:p w14:paraId="4B98EC14" w14:textId="77777777" w:rsidR="00A86671" w:rsidRPr="00A86671" w:rsidRDefault="00A86671" w:rsidP="00A86671">
      <w:pPr>
        <w:rPr>
          <w:rFonts w:ascii="Helvetica" w:hAnsi="Helvetica" w:cs="Helvetica"/>
          <w:b/>
          <w:bCs/>
          <w:color w:val="222222"/>
          <w:sz w:val="21"/>
          <w:szCs w:val="21"/>
        </w:rPr>
      </w:pPr>
      <w:r w:rsidRPr="00A86671">
        <w:rPr>
          <w:rFonts w:ascii="Helvetica" w:hAnsi="Helvetica" w:cs="Helvetica" w:hint="eastAsia"/>
          <w:b/>
          <w:bCs/>
          <w:color w:val="222222"/>
          <w:sz w:val="21"/>
          <w:szCs w:val="21"/>
        </w:rPr>
        <w:t>Электрофизиологическое</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изучение</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представительства</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зрительной</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системы</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в</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лимбическом</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отделе</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новой</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коры</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у</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крысы</w:t>
      </w:r>
      <w:r w:rsidRPr="00A86671">
        <w:rPr>
          <w:rFonts w:ascii="Helvetica" w:hAnsi="Helvetica" w:cs="Helvetica"/>
          <w:b/>
          <w:bCs/>
          <w:color w:val="222222"/>
          <w:sz w:val="21"/>
          <w:szCs w:val="21"/>
        </w:rPr>
        <w:t xml:space="preserve"> : </w:t>
      </w:r>
      <w:r w:rsidRPr="00A86671">
        <w:rPr>
          <w:rFonts w:ascii="Helvetica" w:hAnsi="Helvetica" w:cs="Helvetica" w:hint="eastAsia"/>
          <w:b/>
          <w:bCs/>
          <w:color w:val="222222"/>
          <w:sz w:val="21"/>
          <w:szCs w:val="21"/>
        </w:rPr>
        <w:t>диссертация</w:t>
      </w:r>
      <w:r w:rsidRPr="00A86671">
        <w:rPr>
          <w:rFonts w:ascii="Helvetica" w:hAnsi="Helvetica" w:cs="Helvetica"/>
          <w:b/>
          <w:bCs/>
          <w:color w:val="222222"/>
          <w:sz w:val="21"/>
          <w:szCs w:val="21"/>
        </w:rPr>
        <w:t xml:space="preserve"> ... </w:t>
      </w:r>
      <w:r w:rsidRPr="00A86671">
        <w:rPr>
          <w:rFonts w:ascii="Helvetica" w:hAnsi="Helvetica" w:cs="Helvetica" w:hint="eastAsia"/>
          <w:b/>
          <w:bCs/>
          <w:color w:val="222222"/>
          <w:sz w:val="21"/>
          <w:szCs w:val="21"/>
        </w:rPr>
        <w:t>кандидата</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биологических</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наук</w:t>
      </w:r>
      <w:r w:rsidRPr="00A86671">
        <w:rPr>
          <w:rFonts w:ascii="Helvetica" w:hAnsi="Helvetica" w:cs="Helvetica"/>
          <w:b/>
          <w:bCs/>
          <w:color w:val="222222"/>
          <w:sz w:val="21"/>
          <w:szCs w:val="21"/>
        </w:rPr>
        <w:t xml:space="preserve"> : 03.00.13. - </w:t>
      </w:r>
      <w:r w:rsidRPr="00A86671">
        <w:rPr>
          <w:rFonts w:ascii="Helvetica" w:hAnsi="Helvetica" w:cs="Helvetica" w:hint="eastAsia"/>
          <w:b/>
          <w:bCs/>
          <w:color w:val="222222"/>
          <w:sz w:val="21"/>
          <w:szCs w:val="21"/>
        </w:rPr>
        <w:t>Ленинград</w:t>
      </w:r>
      <w:r w:rsidRPr="00A86671">
        <w:rPr>
          <w:rFonts w:ascii="Helvetica" w:hAnsi="Helvetica" w:cs="Helvetica"/>
          <w:b/>
          <w:bCs/>
          <w:color w:val="222222"/>
          <w:sz w:val="21"/>
          <w:szCs w:val="21"/>
        </w:rPr>
        <w:t xml:space="preserve">, 1984. - 214 </w:t>
      </w:r>
      <w:r w:rsidRPr="00A86671">
        <w:rPr>
          <w:rFonts w:ascii="Helvetica" w:hAnsi="Helvetica" w:cs="Helvetica" w:hint="eastAsia"/>
          <w:b/>
          <w:bCs/>
          <w:color w:val="222222"/>
          <w:sz w:val="21"/>
          <w:szCs w:val="21"/>
        </w:rPr>
        <w:t>с</w:t>
      </w:r>
      <w:r w:rsidRPr="00A86671">
        <w:rPr>
          <w:rFonts w:ascii="Helvetica" w:hAnsi="Helvetica" w:cs="Helvetica"/>
          <w:b/>
          <w:bCs/>
          <w:color w:val="222222"/>
          <w:sz w:val="21"/>
          <w:szCs w:val="21"/>
        </w:rPr>
        <w:t xml:space="preserve">. : </w:t>
      </w:r>
      <w:r w:rsidRPr="00A86671">
        <w:rPr>
          <w:rFonts w:ascii="Helvetica" w:hAnsi="Helvetica" w:cs="Helvetica" w:hint="eastAsia"/>
          <w:b/>
          <w:bCs/>
          <w:color w:val="222222"/>
          <w:sz w:val="21"/>
          <w:szCs w:val="21"/>
        </w:rPr>
        <w:t>ил</w:t>
      </w:r>
      <w:r w:rsidRPr="00A86671">
        <w:rPr>
          <w:rFonts w:ascii="Helvetica" w:hAnsi="Helvetica" w:cs="Helvetica"/>
          <w:b/>
          <w:bCs/>
          <w:color w:val="222222"/>
          <w:sz w:val="21"/>
          <w:szCs w:val="21"/>
        </w:rPr>
        <w:t>.</w:t>
      </w:r>
    </w:p>
    <w:p w14:paraId="44A5A357" w14:textId="77777777" w:rsidR="00A86671" w:rsidRPr="00A86671" w:rsidRDefault="00A86671" w:rsidP="00A86671">
      <w:pPr>
        <w:rPr>
          <w:rFonts w:ascii="Helvetica" w:hAnsi="Helvetica" w:cs="Helvetica"/>
          <w:b/>
          <w:bCs/>
          <w:color w:val="222222"/>
          <w:sz w:val="21"/>
          <w:szCs w:val="21"/>
        </w:rPr>
      </w:pPr>
      <w:r w:rsidRPr="00A86671">
        <w:rPr>
          <w:rFonts w:ascii="Helvetica" w:hAnsi="Helvetica" w:cs="Helvetica" w:hint="eastAsia"/>
          <w:b/>
          <w:bCs/>
          <w:color w:val="222222"/>
          <w:sz w:val="21"/>
          <w:szCs w:val="21"/>
        </w:rPr>
        <w:t>больше</w:t>
      </w:r>
    </w:p>
    <w:p w14:paraId="217825E9" w14:textId="77777777" w:rsidR="00A86671" w:rsidRPr="00A86671" w:rsidRDefault="00A86671" w:rsidP="00A86671">
      <w:pPr>
        <w:rPr>
          <w:rFonts w:ascii="Helvetica" w:hAnsi="Helvetica" w:cs="Helvetica"/>
          <w:b/>
          <w:bCs/>
          <w:color w:val="222222"/>
          <w:sz w:val="21"/>
          <w:szCs w:val="21"/>
        </w:rPr>
      </w:pPr>
      <w:r w:rsidRPr="00A86671">
        <w:rPr>
          <w:rFonts w:ascii="Helvetica" w:hAnsi="Helvetica" w:cs="Helvetica" w:hint="eastAsia"/>
          <w:b/>
          <w:bCs/>
          <w:color w:val="222222"/>
          <w:sz w:val="21"/>
          <w:szCs w:val="21"/>
        </w:rPr>
        <w:t>Цитаты</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из</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текста</w:t>
      </w:r>
      <w:r w:rsidRPr="00A86671">
        <w:rPr>
          <w:rFonts w:ascii="Helvetica" w:hAnsi="Helvetica" w:cs="Helvetica"/>
          <w:b/>
          <w:bCs/>
          <w:color w:val="222222"/>
          <w:sz w:val="21"/>
          <w:szCs w:val="21"/>
        </w:rPr>
        <w:t>:</w:t>
      </w:r>
    </w:p>
    <w:p w14:paraId="1953254D" w14:textId="77777777" w:rsidR="00A86671" w:rsidRPr="00A86671" w:rsidRDefault="00A86671" w:rsidP="00A86671">
      <w:pPr>
        <w:rPr>
          <w:rFonts w:ascii="Helvetica" w:hAnsi="Helvetica" w:cs="Helvetica"/>
          <w:b/>
          <w:bCs/>
          <w:color w:val="222222"/>
          <w:sz w:val="21"/>
          <w:szCs w:val="21"/>
        </w:rPr>
      </w:pPr>
      <w:r w:rsidRPr="00A86671">
        <w:rPr>
          <w:rFonts w:ascii="Helvetica" w:hAnsi="Helvetica" w:cs="Helvetica" w:hint="eastAsia"/>
          <w:b/>
          <w:bCs/>
          <w:color w:val="222222"/>
          <w:sz w:val="21"/>
          <w:szCs w:val="21"/>
        </w:rPr>
        <w:t>стр</w:t>
      </w:r>
      <w:r w:rsidRPr="00A86671">
        <w:rPr>
          <w:rFonts w:ascii="Helvetica" w:hAnsi="Helvetica" w:cs="Helvetica"/>
          <w:b/>
          <w:bCs/>
          <w:color w:val="222222"/>
          <w:sz w:val="21"/>
          <w:szCs w:val="21"/>
        </w:rPr>
        <w:t>. 1</w:t>
      </w:r>
    </w:p>
    <w:p w14:paraId="25CAC3A8" w14:textId="77777777" w:rsidR="00A86671" w:rsidRPr="00A86671" w:rsidRDefault="00A86671" w:rsidP="00A86671">
      <w:pPr>
        <w:rPr>
          <w:rFonts w:ascii="Helvetica" w:hAnsi="Helvetica" w:cs="Helvetica"/>
          <w:b/>
          <w:bCs/>
          <w:color w:val="222222"/>
          <w:sz w:val="21"/>
          <w:szCs w:val="21"/>
        </w:rPr>
      </w:pPr>
      <w:r w:rsidRPr="00A86671">
        <w:rPr>
          <w:rFonts w:ascii="Helvetica" w:hAnsi="Helvetica" w:cs="Helvetica" w:hint="eastAsia"/>
          <w:b/>
          <w:bCs/>
          <w:color w:val="222222"/>
          <w:sz w:val="21"/>
          <w:szCs w:val="21"/>
        </w:rPr>
        <w:t>ЭЛЕКТРОФИЗЙОЛОГИЧЕСКОЕ</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ИЗУЧЕНИЕ</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ПРЕДСТАВИТЕЛЬСТВА</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ЗРИТЕЛЬНОЙ</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СИСТЖе</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в</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ЛШЛБИЧЕСКОМ</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ОТДЕЛЕ</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НОВОЙ</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КОРЫ</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У</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КРЫСЫ</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Специальность</w:t>
      </w:r>
      <w:r w:rsidRPr="00A86671">
        <w:rPr>
          <w:rFonts w:ascii="Helvetica" w:hAnsi="Helvetica" w:cs="Helvetica"/>
          <w:b/>
          <w:bCs/>
          <w:color w:val="222222"/>
          <w:sz w:val="21"/>
          <w:szCs w:val="21"/>
        </w:rPr>
        <w:t xml:space="preserve"> 03.00.13 </w:t>
      </w:r>
      <w:r w:rsidRPr="00A86671">
        <w:rPr>
          <w:rFonts w:ascii="Helvetica" w:hAnsi="Helvetica" w:cs="Helvetica" w:hint="eastAsia"/>
          <w:b/>
          <w:bCs/>
          <w:color w:val="222222"/>
          <w:sz w:val="21"/>
          <w:szCs w:val="21"/>
        </w:rPr>
        <w:t>Физиология</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человека</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и</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животных</w:t>
      </w:r>
      <w:r w:rsidRPr="00A86671">
        <w:rPr>
          <w:rFonts w:ascii="Helvetica" w:hAnsi="Helvetica" w:cs="Helvetica"/>
          <w:b/>
          <w:bCs/>
          <w:color w:val="222222"/>
          <w:sz w:val="21"/>
          <w:szCs w:val="21"/>
        </w:rPr>
        <w:t>)</w:t>
      </w:r>
    </w:p>
    <w:p w14:paraId="6EC0BED9" w14:textId="77777777" w:rsidR="00A86671" w:rsidRPr="00A86671" w:rsidRDefault="00A86671" w:rsidP="00A86671">
      <w:pPr>
        <w:rPr>
          <w:rFonts w:ascii="Helvetica" w:hAnsi="Helvetica" w:cs="Helvetica"/>
          <w:b/>
          <w:bCs/>
          <w:color w:val="222222"/>
          <w:sz w:val="21"/>
          <w:szCs w:val="21"/>
        </w:rPr>
      </w:pPr>
      <w:r w:rsidRPr="00A86671">
        <w:rPr>
          <w:rFonts w:ascii="Helvetica" w:hAnsi="Helvetica" w:cs="Helvetica" w:hint="eastAsia"/>
          <w:b/>
          <w:bCs/>
          <w:color w:val="222222"/>
          <w:sz w:val="21"/>
          <w:szCs w:val="21"/>
        </w:rPr>
        <w:t>стр</w:t>
      </w:r>
      <w:r w:rsidRPr="00A86671">
        <w:rPr>
          <w:rFonts w:ascii="Helvetica" w:hAnsi="Helvetica" w:cs="Helvetica"/>
          <w:b/>
          <w:bCs/>
          <w:color w:val="222222"/>
          <w:sz w:val="21"/>
          <w:szCs w:val="21"/>
        </w:rPr>
        <w:t>. 2</w:t>
      </w:r>
    </w:p>
    <w:p w14:paraId="73667B39" w14:textId="77777777" w:rsidR="00A86671" w:rsidRPr="00A86671" w:rsidRDefault="00A86671" w:rsidP="00A86671">
      <w:pPr>
        <w:rPr>
          <w:rFonts w:ascii="Helvetica" w:hAnsi="Helvetica" w:cs="Helvetica"/>
          <w:b/>
          <w:bCs/>
          <w:color w:val="222222"/>
          <w:sz w:val="21"/>
          <w:szCs w:val="21"/>
        </w:rPr>
      </w:pPr>
      <w:r w:rsidRPr="00A86671">
        <w:rPr>
          <w:rFonts w:ascii="Helvetica" w:hAnsi="Helvetica" w:cs="Helvetica"/>
          <w:b/>
          <w:bCs/>
          <w:color w:val="222222"/>
          <w:sz w:val="21"/>
          <w:szCs w:val="21"/>
        </w:rPr>
        <w:t xml:space="preserve">147 177 180 </w:t>
      </w:r>
      <w:r w:rsidRPr="00A86671">
        <w:rPr>
          <w:rFonts w:ascii="Helvetica" w:hAnsi="Helvetica" w:cs="Helvetica" w:hint="eastAsia"/>
          <w:b/>
          <w:bCs/>
          <w:color w:val="222222"/>
          <w:sz w:val="21"/>
          <w:szCs w:val="21"/>
        </w:rPr>
        <w:t>Г</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л</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а</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в</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а</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У</w:t>
      </w:r>
      <w:r w:rsidRPr="00A86671">
        <w:rPr>
          <w:rFonts w:ascii="Helvetica" w:hAnsi="Helvetica" w:cs="Helvetica"/>
          <w:b/>
          <w:bCs/>
          <w:color w:val="222222"/>
          <w:sz w:val="21"/>
          <w:szCs w:val="21"/>
        </w:rPr>
        <w:t xml:space="preserve">1. </w:t>
      </w:r>
      <w:r w:rsidRPr="00A86671">
        <w:rPr>
          <w:rFonts w:ascii="Helvetica" w:hAnsi="Helvetica" w:cs="Helvetica" w:hint="eastAsia"/>
          <w:b/>
          <w:bCs/>
          <w:color w:val="222222"/>
          <w:sz w:val="21"/>
          <w:szCs w:val="21"/>
        </w:rPr>
        <w:t>ОБСУЖДЕНИЕ</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РЕЗУЛЬТАТОВ</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ОЩИЕ</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ВЫВОДЫ</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ЛИТЕРАТУРА</w:t>
      </w:r>
      <w:r w:rsidRPr="00A86671">
        <w:rPr>
          <w:rFonts w:ascii="Helvetica" w:hAnsi="Helvetica" w:cs="Helvetica"/>
          <w:b/>
          <w:bCs/>
          <w:color w:val="222222"/>
          <w:sz w:val="21"/>
          <w:szCs w:val="21"/>
        </w:rPr>
        <w:t xml:space="preserve">. - 3 </w:t>
      </w:r>
      <w:r w:rsidRPr="00A86671">
        <w:rPr>
          <w:rFonts w:ascii="Helvetica" w:hAnsi="Helvetica" w:cs="Helvetica" w:hint="eastAsia"/>
          <w:b/>
          <w:bCs/>
          <w:color w:val="222222"/>
          <w:sz w:val="21"/>
          <w:szCs w:val="21"/>
        </w:rPr>
        <w:t>ВВЕДЕНИЕ</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В</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плане</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изучения</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филогенетического</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становления</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ново</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коры</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представляет</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определенную</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важность</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сравнительное</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исследование</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лимбической</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коры</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Карамян</w:t>
      </w:r>
      <w:r w:rsidRPr="00A86671">
        <w:rPr>
          <w:rFonts w:ascii="Helvetica" w:hAnsi="Helvetica" w:cs="Helvetica"/>
          <w:b/>
          <w:bCs/>
          <w:color w:val="222222"/>
          <w:sz w:val="21"/>
          <w:szCs w:val="21"/>
        </w:rPr>
        <w:t xml:space="preserve">, 1982, 1983; </w:t>
      </w:r>
      <w:r w:rsidRPr="00A86671">
        <w:rPr>
          <w:rFonts w:ascii="Helvetica" w:hAnsi="Helvetica" w:cs="Helvetica" w:hint="eastAsia"/>
          <w:b/>
          <w:bCs/>
          <w:color w:val="222222"/>
          <w:sz w:val="21"/>
          <w:szCs w:val="21"/>
        </w:rPr>
        <w:t>Веселкин</w:t>
      </w:r>
      <w:r w:rsidRPr="00A86671">
        <w:rPr>
          <w:rFonts w:ascii="Helvetica" w:hAnsi="Helvetica" w:cs="Helvetica"/>
          <w:b/>
          <w:bCs/>
          <w:color w:val="222222"/>
          <w:sz w:val="21"/>
          <w:szCs w:val="21"/>
        </w:rPr>
        <w:t xml:space="preserve">, 1975, 1982 </w:t>
      </w:r>
      <w:r w:rsidRPr="00A86671">
        <w:rPr>
          <w:rFonts w:ascii="Helvetica" w:hAnsi="Helvetica" w:cs="Helvetica" w:hint="eastAsia"/>
          <w:b/>
          <w:bCs/>
          <w:color w:val="222222"/>
          <w:sz w:val="21"/>
          <w:szCs w:val="21"/>
        </w:rPr>
        <w:t>и</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др</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Лимбическую</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кору</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И</w:t>
      </w:r>
      <w:r w:rsidRPr="00A86671">
        <w:rPr>
          <w:rFonts w:ascii="Helvetica" w:hAnsi="Helvetica" w:cs="Helvetica"/>
          <w:b/>
          <w:bCs/>
          <w:color w:val="222222"/>
          <w:sz w:val="21"/>
          <w:szCs w:val="21"/>
        </w:rPr>
        <w:t>.</w:t>
      </w:r>
      <w:r w:rsidRPr="00A86671">
        <w:rPr>
          <w:rFonts w:ascii="Helvetica" w:hAnsi="Helvetica" w:cs="Helvetica" w:hint="eastAsia"/>
          <w:b/>
          <w:bCs/>
          <w:color w:val="222222"/>
          <w:sz w:val="21"/>
          <w:szCs w:val="21"/>
        </w:rPr>
        <w:t>Н</w:t>
      </w:r>
      <w:r w:rsidRPr="00A86671">
        <w:rPr>
          <w:rFonts w:ascii="Helvetica" w:hAnsi="Helvetica" w:cs="Helvetica"/>
          <w:b/>
          <w:bCs/>
          <w:color w:val="222222"/>
          <w:sz w:val="21"/>
          <w:szCs w:val="21"/>
        </w:rPr>
        <w:t>.</w:t>
      </w:r>
      <w:r w:rsidRPr="00A86671">
        <w:rPr>
          <w:rFonts w:ascii="Helvetica" w:hAnsi="Helvetica" w:cs="Helvetica" w:hint="eastAsia"/>
          <w:b/>
          <w:bCs/>
          <w:color w:val="222222"/>
          <w:sz w:val="21"/>
          <w:szCs w:val="21"/>
        </w:rPr>
        <w:t>Филимонов</w:t>
      </w:r>
    </w:p>
    <w:p w14:paraId="3D92253B" w14:textId="77777777" w:rsidR="00A86671" w:rsidRPr="00A86671" w:rsidRDefault="00A86671" w:rsidP="00A86671">
      <w:pPr>
        <w:rPr>
          <w:rFonts w:ascii="Helvetica" w:hAnsi="Helvetica" w:cs="Helvetica"/>
          <w:b/>
          <w:bCs/>
          <w:color w:val="222222"/>
          <w:sz w:val="21"/>
          <w:szCs w:val="21"/>
        </w:rPr>
      </w:pPr>
      <w:r w:rsidRPr="00A86671">
        <w:rPr>
          <w:rFonts w:ascii="Helvetica" w:hAnsi="Helvetica" w:cs="Helvetica" w:hint="eastAsia"/>
          <w:b/>
          <w:bCs/>
          <w:color w:val="222222"/>
          <w:sz w:val="21"/>
          <w:szCs w:val="21"/>
        </w:rPr>
        <w:t>стр</w:t>
      </w:r>
      <w:r w:rsidRPr="00A86671">
        <w:rPr>
          <w:rFonts w:ascii="Helvetica" w:hAnsi="Helvetica" w:cs="Helvetica"/>
          <w:b/>
          <w:bCs/>
          <w:color w:val="222222"/>
          <w:sz w:val="21"/>
          <w:szCs w:val="21"/>
        </w:rPr>
        <w:t>. 4</w:t>
      </w:r>
    </w:p>
    <w:p w14:paraId="2AAB1516" w14:textId="77777777" w:rsidR="00A86671" w:rsidRPr="00A86671" w:rsidRDefault="00A86671" w:rsidP="00A86671">
      <w:pPr>
        <w:rPr>
          <w:rFonts w:ascii="Helvetica" w:hAnsi="Helvetica" w:cs="Helvetica"/>
          <w:b/>
          <w:bCs/>
          <w:color w:val="222222"/>
          <w:sz w:val="21"/>
          <w:szCs w:val="21"/>
        </w:rPr>
      </w:pPr>
      <w:r w:rsidRPr="00A86671">
        <w:rPr>
          <w:rFonts w:ascii="Helvetica" w:hAnsi="Helvetica" w:cs="Helvetica" w:hint="eastAsia"/>
          <w:b/>
          <w:bCs/>
          <w:color w:val="222222"/>
          <w:sz w:val="21"/>
          <w:szCs w:val="21"/>
        </w:rPr>
        <w:t>морфолога</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ЗаНИДеса</w:t>
      </w:r>
      <w:r w:rsidRPr="00A86671">
        <w:rPr>
          <w:rFonts w:ascii="Helvetica" w:hAnsi="Helvetica" w:cs="Helvetica"/>
          <w:b/>
          <w:bCs/>
          <w:color w:val="222222"/>
          <w:sz w:val="21"/>
          <w:szCs w:val="21"/>
        </w:rPr>
        <w:t xml:space="preserve"> ( Sanides, Vitzthum, 1965 </w:t>
      </w:r>
      <w:r w:rsidRPr="00A86671">
        <w:rPr>
          <w:rFonts w:ascii="Helvetica" w:hAnsi="Helvetica" w:cs="Helvetica" w:hint="eastAsia"/>
          <w:b/>
          <w:bCs/>
          <w:color w:val="222222"/>
          <w:sz w:val="21"/>
          <w:szCs w:val="21"/>
        </w:rPr>
        <w:t>а</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наиболее</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древним</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отделом</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зрительной</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системы</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в</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новой</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ко­</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ре</w:t>
      </w:r>
      <w:r w:rsidRPr="00A86671">
        <w:rPr>
          <w:rFonts w:ascii="Helvetica" w:hAnsi="Helvetica" w:cs="Helvetica"/>
          <w:b/>
          <w:bCs/>
          <w:color w:val="222222"/>
          <w:sz w:val="21"/>
          <w:szCs w:val="21"/>
        </w:rPr>
        <w:t xml:space="preserve"> ( prostriata ) </w:t>
      </w:r>
      <w:r w:rsidRPr="00A86671">
        <w:rPr>
          <w:rFonts w:ascii="Helvetica" w:hAnsi="Helvetica" w:cs="Helvetica" w:hint="eastAsia"/>
          <w:b/>
          <w:bCs/>
          <w:color w:val="222222"/>
          <w:sz w:val="21"/>
          <w:szCs w:val="21"/>
        </w:rPr>
        <w:t>является</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входящее</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в</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состав</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лимбической</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коры</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поле</w:t>
      </w:r>
      <w:r w:rsidRPr="00A86671">
        <w:rPr>
          <w:rFonts w:ascii="Helvetica" w:hAnsi="Helvetica" w:cs="Helvetica"/>
          <w:b/>
          <w:bCs/>
          <w:color w:val="222222"/>
          <w:sz w:val="21"/>
          <w:szCs w:val="21"/>
        </w:rPr>
        <w:t xml:space="preserve"> 29. </w:t>
      </w:r>
      <w:r w:rsidRPr="00A86671">
        <w:rPr>
          <w:rFonts w:ascii="Helvetica" w:hAnsi="Helvetica" w:cs="Helvetica" w:hint="eastAsia"/>
          <w:b/>
          <w:bCs/>
          <w:color w:val="222222"/>
          <w:sz w:val="21"/>
          <w:szCs w:val="21"/>
        </w:rPr>
        <w:t>Ретросплениальная</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область</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лимбической</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коры</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где</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у</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кры­</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сы</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расположено</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поле</w:t>
      </w:r>
      <w:r w:rsidRPr="00A86671">
        <w:rPr>
          <w:rFonts w:ascii="Helvetica" w:hAnsi="Helvetica" w:cs="Helvetica"/>
          <w:b/>
          <w:bCs/>
          <w:color w:val="222222"/>
          <w:sz w:val="21"/>
          <w:szCs w:val="21"/>
        </w:rPr>
        <w:t xml:space="preserve"> 29, </w:t>
      </w:r>
      <w:r w:rsidRPr="00A86671">
        <w:rPr>
          <w:rFonts w:ascii="Helvetica" w:hAnsi="Helvetica" w:cs="Helvetica" w:hint="eastAsia"/>
          <w:b/>
          <w:bCs/>
          <w:color w:val="222222"/>
          <w:sz w:val="21"/>
          <w:szCs w:val="21"/>
        </w:rPr>
        <w:t>по</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своей</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цитоархитвктонике</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напоминает</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с</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одной</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стороны</w:t>
      </w:r>
      <w:r w:rsidRPr="00A86671">
        <w:rPr>
          <w:rFonts w:ascii="Helvetica" w:hAnsi="Helvetica" w:cs="Helvetica"/>
          <w:b/>
          <w:bCs/>
          <w:color w:val="222222"/>
          <w:sz w:val="21"/>
          <w:szCs w:val="21"/>
        </w:rPr>
        <w:t>,</w:t>
      </w:r>
    </w:p>
    <w:p w14:paraId="0054BFDE" w14:textId="77777777" w:rsidR="00A86671" w:rsidRPr="00A86671" w:rsidRDefault="00A86671" w:rsidP="00A86671">
      <w:pPr>
        <w:rPr>
          <w:rFonts w:ascii="Helvetica" w:hAnsi="Helvetica" w:cs="Helvetica"/>
          <w:b/>
          <w:bCs/>
          <w:color w:val="222222"/>
          <w:sz w:val="21"/>
          <w:szCs w:val="21"/>
        </w:rPr>
      </w:pPr>
    </w:p>
    <w:p w14:paraId="4E515714" w14:textId="77777777" w:rsidR="00A86671" w:rsidRPr="00A86671" w:rsidRDefault="00A86671" w:rsidP="00A86671">
      <w:pPr>
        <w:rPr>
          <w:rFonts w:ascii="Helvetica" w:hAnsi="Helvetica" w:cs="Helvetica"/>
          <w:b/>
          <w:bCs/>
          <w:color w:val="222222"/>
          <w:sz w:val="21"/>
          <w:szCs w:val="21"/>
        </w:rPr>
      </w:pPr>
      <w:r w:rsidRPr="00A86671">
        <w:rPr>
          <w:rFonts w:ascii="Helvetica" w:hAnsi="Helvetica" w:cs="Helvetica" w:hint="eastAsia"/>
          <w:b/>
          <w:bCs/>
          <w:color w:val="222222"/>
          <w:sz w:val="21"/>
          <w:szCs w:val="21"/>
        </w:rPr>
        <w:t>Оглавление</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диссертации</w:t>
      </w:r>
    </w:p>
    <w:p w14:paraId="21867349" w14:textId="77777777" w:rsidR="00A86671" w:rsidRPr="00A86671" w:rsidRDefault="00A86671" w:rsidP="00A86671">
      <w:pPr>
        <w:rPr>
          <w:rFonts w:ascii="Helvetica" w:hAnsi="Helvetica" w:cs="Helvetica"/>
          <w:b/>
          <w:bCs/>
          <w:color w:val="222222"/>
          <w:sz w:val="21"/>
          <w:szCs w:val="21"/>
        </w:rPr>
      </w:pPr>
      <w:r w:rsidRPr="00A86671">
        <w:rPr>
          <w:rFonts w:ascii="Helvetica" w:hAnsi="Helvetica" w:cs="Helvetica" w:hint="eastAsia"/>
          <w:b/>
          <w:bCs/>
          <w:color w:val="222222"/>
          <w:sz w:val="21"/>
          <w:szCs w:val="21"/>
        </w:rPr>
        <w:t>кандидат</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биологических</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наук</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Билян</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Р</w:t>
      </w:r>
      <w:r w:rsidRPr="00A86671">
        <w:rPr>
          <w:rFonts w:ascii="Helvetica" w:hAnsi="Helvetica" w:cs="Helvetica"/>
          <w:b/>
          <w:bCs/>
          <w:color w:val="222222"/>
          <w:sz w:val="21"/>
          <w:szCs w:val="21"/>
        </w:rPr>
        <w:t>.</w:t>
      </w:r>
      <w:r w:rsidRPr="00A86671">
        <w:rPr>
          <w:rFonts w:ascii="Helvetica" w:hAnsi="Helvetica" w:cs="Helvetica" w:hint="eastAsia"/>
          <w:b/>
          <w:bCs/>
          <w:color w:val="222222"/>
          <w:sz w:val="21"/>
          <w:szCs w:val="21"/>
        </w:rPr>
        <w:t>Н</w:t>
      </w:r>
      <w:r w:rsidRPr="00A86671">
        <w:rPr>
          <w:rFonts w:ascii="Helvetica" w:hAnsi="Helvetica" w:cs="Helvetica"/>
          <w:b/>
          <w:bCs/>
          <w:color w:val="222222"/>
          <w:sz w:val="21"/>
          <w:szCs w:val="21"/>
        </w:rPr>
        <w:t>.</w:t>
      </w:r>
    </w:p>
    <w:p w14:paraId="3E01714A" w14:textId="77777777" w:rsidR="00A86671" w:rsidRPr="00A86671" w:rsidRDefault="00A86671" w:rsidP="00A86671">
      <w:pPr>
        <w:rPr>
          <w:rFonts w:ascii="Helvetica" w:hAnsi="Helvetica" w:cs="Helvetica"/>
          <w:b/>
          <w:bCs/>
          <w:color w:val="222222"/>
          <w:sz w:val="21"/>
          <w:szCs w:val="21"/>
        </w:rPr>
      </w:pPr>
      <w:r w:rsidRPr="00A86671">
        <w:rPr>
          <w:rFonts w:ascii="Helvetica" w:hAnsi="Helvetica" w:cs="Helvetica" w:hint="eastAsia"/>
          <w:b/>
          <w:bCs/>
          <w:color w:val="222222"/>
          <w:sz w:val="21"/>
          <w:szCs w:val="21"/>
        </w:rPr>
        <w:t>введение</w:t>
      </w:r>
      <w:r w:rsidRPr="00A86671">
        <w:rPr>
          <w:rFonts w:ascii="Helvetica" w:hAnsi="Helvetica" w:cs="Helvetica"/>
          <w:b/>
          <w:bCs/>
          <w:color w:val="222222"/>
          <w:sz w:val="21"/>
          <w:szCs w:val="21"/>
        </w:rPr>
        <w:t>.</w:t>
      </w:r>
    </w:p>
    <w:p w14:paraId="5863FF72" w14:textId="77777777" w:rsidR="00A86671" w:rsidRPr="00A86671" w:rsidRDefault="00A86671" w:rsidP="00A86671">
      <w:pPr>
        <w:rPr>
          <w:rFonts w:ascii="Helvetica" w:hAnsi="Helvetica" w:cs="Helvetica"/>
          <w:b/>
          <w:bCs/>
          <w:color w:val="222222"/>
          <w:sz w:val="21"/>
          <w:szCs w:val="21"/>
        </w:rPr>
      </w:pPr>
    </w:p>
    <w:p w14:paraId="0F4B90E8" w14:textId="77777777" w:rsidR="00A86671" w:rsidRPr="00A86671" w:rsidRDefault="00A86671" w:rsidP="00A86671">
      <w:pPr>
        <w:rPr>
          <w:rFonts w:ascii="Helvetica" w:hAnsi="Helvetica" w:cs="Helvetica"/>
          <w:b/>
          <w:bCs/>
          <w:color w:val="222222"/>
          <w:sz w:val="21"/>
          <w:szCs w:val="21"/>
        </w:rPr>
      </w:pPr>
      <w:r w:rsidRPr="00A86671">
        <w:rPr>
          <w:rFonts w:ascii="Helvetica" w:hAnsi="Helvetica" w:cs="Helvetica" w:hint="eastAsia"/>
          <w:b/>
          <w:bCs/>
          <w:color w:val="222222"/>
          <w:sz w:val="21"/>
          <w:szCs w:val="21"/>
        </w:rPr>
        <w:lastRenderedPageBreak/>
        <w:t>Глава</w:t>
      </w:r>
      <w:r w:rsidRPr="00A86671">
        <w:rPr>
          <w:rFonts w:ascii="Helvetica" w:hAnsi="Helvetica" w:cs="Helvetica"/>
          <w:b/>
          <w:bCs/>
          <w:color w:val="222222"/>
          <w:sz w:val="21"/>
          <w:szCs w:val="21"/>
        </w:rPr>
        <w:t xml:space="preserve"> U </w:t>
      </w:r>
      <w:r w:rsidRPr="00A86671">
        <w:rPr>
          <w:rFonts w:ascii="Helvetica" w:hAnsi="Helvetica" w:cs="Helvetica" w:hint="eastAsia"/>
          <w:b/>
          <w:bCs/>
          <w:color w:val="222222"/>
          <w:sz w:val="21"/>
          <w:szCs w:val="21"/>
        </w:rPr>
        <w:t>ОБЗОР</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ЛИТЕРАТУРЫ</w:t>
      </w:r>
      <w:r w:rsidRPr="00A86671">
        <w:rPr>
          <w:rFonts w:ascii="Helvetica" w:hAnsi="Helvetica" w:cs="Helvetica"/>
          <w:b/>
          <w:bCs/>
          <w:color w:val="222222"/>
          <w:sz w:val="21"/>
          <w:szCs w:val="21"/>
        </w:rPr>
        <w:t>.</w:t>
      </w:r>
    </w:p>
    <w:p w14:paraId="6102DB9C" w14:textId="77777777" w:rsidR="00A86671" w:rsidRPr="00A86671" w:rsidRDefault="00A86671" w:rsidP="00A86671">
      <w:pPr>
        <w:rPr>
          <w:rFonts w:ascii="Helvetica" w:hAnsi="Helvetica" w:cs="Helvetica"/>
          <w:b/>
          <w:bCs/>
          <w:color w:val="222222"/>
          <w:sz w:val="21"/>
          <w:szCs w:val="21"/>
        </w:rPr>
      </w:pPr>
    </w:p>
    <w:p w14:paraId="45AFECE1" w14:textId="77777777" w:rsidR="00A86671" w:rsidRPr="00A86671" w:rsidRDefault="00A86671" w:rsidP="00A86671">
      <w:pPr>
        <w:rPr>
          <w:rFonts w:ascii="Helvetica" w:hAnsi="Helvetica" w:cs="Helvetica"/>
          <w:b/>
          <w:bCs/>
          <w:color w:val="222222"/>
          <w:sz w:val="21"/>
          <w:szCs w:val="21"/>
        </w:rPr>
      </w:pPr>
      <w:r w:rsidRPr="00A86671">
        <w:rPr>
          <w:rFonts w:ascii="Helvetica" w:hAnsi="Helvetica" w:cs="Helvetica" w:hint="eastAsia"/>
          <w:b/>
          <w:bCs/>
          <w:color w:val="222222"/>
          <w:sz w:val="21"/>
          <w:szCs w:val="21"/>
        </w:rPr>
        <w:t>МЕТОДИКА</w:t>
      </w:r>
      <w:r w:rsidRPr="00A86671">
        <w:rPr>
          <w:rFonts w:ascii="Helvetica" w:hAnsi="Helvetica" w:cs="Helvetica"/>
          <w:b/>
          <w:bCs/>
          <w:color w:val="222222"/>
          <w:sz w:val="21"/>
          <w:szCs w:val="21"/>
        </w:rPr>
        <w:t>.</w:t>
      </w:r>
    </w:p>
    <w:p w14:paraId="091F3B39" w14:textId="77777777" w:rsidR="00A86671" w:rsidRPr="00A86671" w:rsidRDefault="00A86671" w:rsidP="00A86671">
      <w:pPr>
        <w:rPr>
          <w:rFonts w:ascii="Helvetica" w:hAnsi="Helvetica" w:cs="Helvetica"/>
          <w:b/>
          <w:bCs/>
          <w:color w:val="222222"/>
          <w:sz w:val="21"/>
          <w:szCs w:val="21"/>
        </w:rPr>
      </w:pPr>
    </w:p>
    <w:p w14:paraId="0E2FB820" w14:textId="77777777" w:rsidR="00A86671" w:rsidRPr="00A86671" w:rsidRDefault="00A86671" w:rsidP="00A86671">
      <w:pPr>
        <w:rPr>
          <w:rFonts w:ascii="Helvetica" w:hAnsi="Helvetica" w:cs="Helvetica"/>
          <w:b/>
          <w:bCs/>
          <w:color w:val="222222"/>
          <w:sz w:val="21"/>
          <w:szCs w:val="21"/>
        </w:rPr>
      </w:pPr>
      <w:r w:rsidRPr="00A86671">
        <w:rPr>
          <w:rFonts w:ascii="Helvetica" w:hAnsi="Helvetica" w:cs="Helvetica" w:hint="eastAsia"/>
          <w:b/>
          <w:bCs/>
          <w:color w:val="222222"/>
          <w:sz w:val="21"/>
          <w:szCs w:val="21"/>
        </w:rPr>
        <w:t>РЕЗУЛЬТАТЫ</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ИССЛЕДОВАНИЯ</w:t>
      </w:r>
      <w:r w:rsidRPr="00A86671">
        <w:rPr>
          <w:rFonts w:ascii="Helvetica" w:hAnsi="Helvetica" w:cs="Helvetica"/>
          <w:b/>
          <w:bCs/>
          <w:color w:val="222222"/>
          <w:sz w:val="21"/>
          <w:szCs w:val="21"/>
        </w:rPr>
        <w:t>.</w:t>
      </w:r>
    </w:p>
    <w:p w14:paraId="57B762DD" w14:textId="77777777" w:rsidR="00A86671" w:rsidRPr="00A86671" w:rsidRDefault="00A86671" w:rsidP="00A86671">
      <w:pPr>
        <w:rPr>
          <w:rFonts w:ascii="Helvetica" w:hAnsi="Helvetica" w:cs="Helvetica"/>
          <w:b/>
          <w:bCs/>
          <w:color w:val="222222"/>
          <w:sz w:val="21"/>
          <w:szCs w:val="21"/>
        </w:rPr>
      </w:pPr>
    </w:p>
    <w:p w14:paraId="31589DD0" w14:textId="77777777" w:rsidR="00A86671" w:rsidRPr="00A86671" w:rsidRDefault="00A86671" w:rsidP="00A86671">
      <w:pPr>
        <w:rPr>
          <w:rFonts w:ascii="Helvetica" w:hAnsi="Helvetica" w:cs="Helvetica"/>
          <w:b/>
          <w:bCs/>
          <w:color w:val="222222"/>
          <w:sz w:val="21"/>
          <w:szCs w:val="21"/>
        </w:rPr>
      </w:pPr>
      <w:r w:rsidRPr="00A86671">
        <w:rPr>
          <w:rFonts w:ascii="Helvetica" w:hAnsi="Helvetica" w:cs="Helvetica" w:hint="eastAsia"/>
          <w:b/>
          <w:bCs/>
          <w:color w:val="222222"/>
          <w:sz w:val="21"/>
          <w:szCs w:val="21"/>
        </w:rPr>
        <w:t>Глава</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П</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ВЫЗВАННЫЕ</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ПОТЕНЦИАЛЫ</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В</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ЛИМБИЧЕСКОЙ</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КОРЕ</w:t>
      </w:r>
    </w:p>
    <w:p w14:paraId="2FAB1320" w14:textId="77777777" w:rsidR="00A86671" w:rsidRPr="00A86671" w:rsidRDefault="00A86671" w:rsidP="00A86671">
      <w:pPr>
        <w:rPr>
          <w:rFonts w:ascii="Helvetica" w:hAnsi="Helvetica" w:cs="Helvetica"/>
          <w:b/>
          <w:bCs/>
          <w:color w:val="222222"/>
          <w:sz w:val="21"/>
          <w:szCs w:val="21"/>
        </w:rPr>
      </w:pPr>
    </w:p>
    <w:p w14:paraId="51096EF1" w14:textId="77777777" w:rsidR="00A86671" w:rsidRPr="00A86671" w:rsidRDefault="00A86671" w:rsidP="00A86671">
      <w:pPr>
        <w:rPr>
          <w:rFonts w:ascii="Helvetica" w:hAnsi="Helvetica" w:cs="Helvetica"/>
          <w:b/>
          <w:bCs/>
          <w:color w:val="222222"/>
          <w:sz w:val="21"/>
          <w:szCs w:val="21"/>
        </w:rPr>
      </w:pPr>
      <w:r w:rsidRPr="00A86671">
        <w:rPr>
          <w:rFonts w:ascii="Helvetica" w:hAnsi="Helvetica" w:cs="Helvetica" w:hint="eastAsia"/>
          <w:b/>
          <w:bCs/>
          <w:color w:val="222222"/>
          <w:sz w:val="21"/>
          <w:szCs w:val="21"/>
        </w:rPr>
        <w:t>КРЫС</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В</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ОТВЕТ</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НА</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СВЕТОВЫЕ</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СТИМУЛЫ</w:t>
      </w:r>
      <w:r w:rsidRPr="00A86671">
        <w:rPr>
          <w:rFonts w:ascii="Helvetica" w:hAnsi="Helvetica" w:cs="Helvetica"/>
          <w:b/>
          <w:bCs/>
          <w:color w:val="222222"/>
          <w:sz w:val="21"/>
          <w:szCs w:val="21"/>
        </w:rPr>
        <w:t>.</w:t>
      </w:r>
    </w:p>
    <w:p w14:paraId="71F1F5DB" w14:textId="77777777" w:rsidR="00A86671" w:rsidRPr="00A86671" w:rsidRDefault="00A86671" w:rsidP="00A86671">
      <w:pPr>
        <w:rPr>
          <w:rFonts w:ascii="Helvetica" w:hAnsi="Helvetica" w:cs="Helvetica"/>
          <w:b/>
          <w:bCs/>
          <w:color w:val="222222"/>
          <w:sz w:val="21"/>
          <w:szCs w:val="21"/>
        </w:rPr>
      </w:pPr>
    </w:p>
    <w:p w14:paraId="6A71B862" w14:textId="77777777" w:rsidR="00A86671" w:rsidRPr="00A86671" w:rsidRDefault="00A86671" w:rsidP="00A86671">
      <w:pPr>
        <w:rPr>
          <w:rFonts w:ascii="Helvetica" w:hAnsi="Helvetica" w:cs="Helvetica"/>
          <w:b/>
          <w:bCs/>
          <w:color w:val="222222"/>
          <w:sz w:val="21"/>
          <w:szCs w:val="21"/>
        </w:rPr>
      </w:pPr>
      <w:r w:rsidRPr="00A86671">
        <w:rPr>
          <w:rFonts w:ascii="Helvetica" w:hAnsi="Helvetica" w:cs="Helvetica" w:hint="eastAsia"/>
          <w:b/>
          <w:bCs/>
          <w:color w:val="222222"/>
          <w:sz w:val="21"/>
          <w:szCs w:val="21"/>
        </w:rPr>
        <w:t>Глава</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Ш</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ВЫЗВАННЫЕ</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ПОТЕНЦИАЛЫ</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ЛИМБИЧЕСКОЙ</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КОРЫ</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ПОЛЯ</w:t>
      </w:r>
      <w:r w:rsidRPr="00A86671">
        <w:rPr>
          <w:rFonts w:ascii="Helvetica" w:hAnsi="Helvetica" w:cs="Helvetica"/>
          <w:b/>
          <w:bCs/>
          <w:color w:val="222222"/>
          <w:sz w:val="21"/>
          <w:szCs w:val="21"/>
        </w:rPr>
        <w:t xml:space="preserve"> 29) </w:t>
      </w:r>
      <w:r w:rsidRPr="00A86671">
        <w:rPr>
          <w:rFonts w:ascii="Helvetica" w:hAnsi="Helvetica" w:cs="Helvetica" w:hint="eastAsia"/>
          <w:b/>
          <w:bCs/>
          <w:color w:val="222222"/>
          <w:sz w:val="21"/>
          <w:szCs w:val="21"/>
        </w:rPr>
        <w:t>В</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ОТВЕТ</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НА</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ЭЛЕКТРИЧЕСКОЕ</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РАЗДРАЖЕНИЕ</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АНТЕРОДОРЗАЛЬНОГО</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ЯДРА</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ПЕРЕДНЕГО</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ТАЛАМУСА</w:t>
      </w:r>
      <w:r w:rsidRPr="00A86671">
        <w:rPr>
          <w:rFonts w:ascii="Helvetica" w:hAnsi="Helvetica" w:cs="Helvetica"/>
          <w:b/>
          <w:bCs/>
          <w:color w:val="222222"/>
          <w:sz w:val="21"/>
          <w:szCs w:val="21"/>
        </w:rPr>
        <w:t>.</w:t>
      </w:r>
    </w:p>
    <w:p w14:paraId="27BB821C" w14:textId="77777777" w:rsidR="00A86671" w:rsidRPr="00A86671" w:rsidRDefault="00A86671" w:rsidP="00A86671">
      <w:pPr>
        <w:rPr>
          <w:rFonts w:ascii="Helvetica" w:hAnsi="Helvetica" w:cs="Helvetica"/>
          <w:b/>
          <w:bCs/>
          <w:color w:val="222222"/>
          <w:sz w:val="21"/>
          <w:szCs w:val="21"/>
        </w:rPr>
      </w:pPr>
    </w:p>
    <w:p w14:paraId="5F7B4556" w14:textId="77777777" w:rsidR="00A86671" w:rsidRPr="00A86671" w:rsidRDefault="00A86671" w:rsidP="00A86671">
      <w:pPr>
        <w:rPr>
          <w:rFonts w:ascii="Helvetica" w:hAnsi="Helvetica" w:cs="Helvetica"/>
          <w:b/>
          <w:bCs/>
          <w:color w:val="222222"/>
          <w:sz w:val="21"/>
          <w:szCs w:val="21"/>
        </w:rPr>
      </w:pPr>
      <w:r w:rsidRPr="00A86671">
        <w:rPr>
          <w:rFonts w:ascii="Helvetica" w:hAnsi="Helvetica" w:cs="Helvetica" w:hint="eastAsia"/>
          <w:b/>
          <w:bCs/>
          <w:color w:val="222222"/>
          <w:sz w:val="21"/>
          <w:szCs w:val="21"/>
        </w:rPr>
        <w:t>Г</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л</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а</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в</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а</w:t>
      </w:r>
      <w:r w:rsidRPr="00A86671">
        <w:rPr>
          <w:rFonts w:ascii="Helvetica" w:hAnsi="Helvetica" w:cs="Helvetica"/>
          <w:b/>
          <w:bCs/>
          <w:color w:val="222222"/>
          <w:sz w:val="21"/>
          <w:szCs w:val="21"/>
        </w:rPr>
        <w:t xml:space="preserve"> 1</w:t>
      </w:r>
      <w:r w:rsidRPr="00A86671">
        <w:rPr>
          <w:rFonts w:ascii="Helvetica" w:hAnsi="Helvetica" w:cs="Helvetica" w:hint="eastAsia"/>
          <w:b/>
          <w:bCs/>
          <w:color w:val="222222"/>
          <w:sz w:val="21"/>
          <w:szCs w:val="21"/>
        </w:rPr>
        <w:t>У</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ВЫЗВАННЫЕ</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ПОТЕНЦИАЛЫ</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ЛИМБИЧЕСКОЙ</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КОРЫ</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ПОЛЯ</w:t>
      </w:r>
      <w:r w:rsidRPr="00A86671">
        <w:rPr>
          <w:rFonts w:ascii="Helvetica" w:hAnsi="Helvetica" w:cs="Helvetica"/>
          <w:b/>
          <w:bCs/>
          <w:color w:val="222222"/>
          <w:sz w:val="21"/>
          <w:szCs w:val="21"/>
        </w:rPr>
        <w:t xml:space="preserve"> 29) </w:t>
      </w:r>
      <w:r w:rsidRPr="00A86671">
        <w:rPr>
          <w:rFonts w:ascii="Helvetica" w:hAnsi="Helvetica" w:cs="Helvetica" w:hint="eastAsia"/>
          <w:b/>
          <w:bCs/>
          <w:color w:val="222222"/>
          <w:sz w:val="21"/>
          <w:szCs w:val="21"/>
        </w:rPr>
        <w:t>В</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ОТВЕТ</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НА</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РАЗДРАЖЕНИЕ</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НАРУЖНОГО</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КОЛЕНЧАТОГО</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ЯДРА</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ТАЛАМУСА</w:t>
      </w:r>
      <w:r w:rsidRPr="00A86671">
        <w:rPr>
          <w:rFonts w:ascii="Helvetica" w:hAnsi="Helvetica" w:cs="Helvetica"/>
          <w:b/>
          <w:bCs/>
          <w:color w:val="222222"/>
          <w:sz w:val="21"/>
          <w:szCs w:val="21"/>
        </w:rPr>
        <w:t>.</w:t>
      </w:r>
    </w:p>
    <w:p w14:paraId="171FD3EE" w14:textId="77777777" w:rsidR="00A86671" w:rsidRPr="00A86671" w:rsidRDefault="00A86671" w:rsidP="00A86671">
      <w:pPr>
        <w:rPr>
          <w:rFonts w:ascii="Helvetica" w:hAnsi="Helvetica" w:cs="Helvetica"/>
          <w:b/>
          <w:bCs/>
          <w:color w:val="222222"/>
          <w:sz w:val="21"/>
          <w:szCs w:val="21"/>
        </w:rPr>
      </w:pPr>
    </w:p>
    <w:p w14:paraId="3B120337" w14:textId="77777777" w:rsidR="00A86671" w:rsidRPr="00A86671" w:rsidRDefault="00A86671" w:rsidP="00A86671">
      <w:pPr>
        <w:rPr>
          <w:rFonts w:ascii="Helvetica" w:hAnsi="Helvetica" w:cs="Helvetica"/>
          <w:b/>
          <w:bCs/>
          <w:color w:val="222222"/>
          <w:sz w:val="21"/>
          <w:szCs w:val="21"/>
        </w:rPr>
      </w:pPr>
      <w:r w:rsidRPr="00A86671">
        <w:rPr>
          <w:rFonts w:ascii="Helvetica" w:hAnsi="Helvetica" w:cs="Helvetica" w:hint="eastAsia"/>
          <w:b/>
          <w:bCs/>
          <w:color w:val="222222"/>
          <w:sz w:val="21"/>
          <w:szCs w:val="21"/>
        </w:rPr>
        <w:t>Глава</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У</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ПРЕДСТАВИТЕЛЬСТВО</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ТЕКТО</w:t>
      </w:r>
      <w:r w:rsidRPr="00A86671">
        <w:rPr>
          <w:rFonts w:ascii="Helvetica" w:hAnsi="Helvetica" w:cs="Helvetica"/>
          <w:b/>
          <w:bCs/>
          <w:color w:val="222222"/>
          <w:sz w:val="21"/>
          <w:szCs w:val="21"/>
        </w:rPr>
        <w:t>-</w:t>
      </w:r>
      <w:r w:rsidRPr="00A86671">
        <w:rPr>
          <w:rFonts w:ascii="Helvetica" w:hAnsi="Helvetica" w:cs="Helvetica" w:hint="eastAsia"/>
          <w:b/>
          <w:bCs/>
          <w:color w:val="222222"/>
          <w:sz w:val="21"/>
          <w:szCs w:val="21"/>
        </w:rPr>
        <w:t>ТАЛАМО</w:t>
      </w:r>
      <w:r w:rsidRPr="00A86671">
        <w:rPr>
          <w:rFonts w:ascii="Helvetica" w:hAnsi="Helvetica" w:cs="Helvetica"/>
          <w:b/>
          <w:bCs/>
          <w:color w:val="222222"/>
          <w:sz w:val="21"/>
          <w:szCs w:val="21"/>
        </w:rPr>
        <w:t>-</w:t>
      </w:r>
      <w:r w:rsidRPr="00A86671">
        <w:rPr>
          <w:rFonts w:ascii="Helvetica" w:hAnsi="Helvetica" w:cs="Helvetica" w:hint="eastAsia"/>
          <w:b/>
          <w:bCs/>
          <w:color w:val="222222"/>
          <w:sz w:val="21"/>
          <w:szCs w:val="21"/>
        </w:rPr>
        <w:t>КОРТИКАЛБНОЙ</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ЗРИТЕЛЬНОЙ</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ПОДСИСТЕМЫ</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В</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ЛИМБИЧЕСКОЙ</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КОРЕ</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ПОЛЕ</w:t>
      </w:r>
      <w:r w:rsidRPr="00A86671">
        <w:rPr>
          <w:rFonts w:ascii="Helvetica" w:hAnsi="Helvetica" w:cs="Helvetica"/>
          <w:b/>
          <w:bCs/>
          <w:color w:val="222222"/>
          <w:sz w:val="21"/>
          <w:szCs w:val="21"/>
        </w:rPr>
        <w:t xml:space="preserve"> 29)</w:t>
      </w:r>
    </w:p>
    <w:p w14:paraId="3D121FD6" w14:textId="77777777" w:rsidR="00A86671" w:rsidRPr="00A86671" w:rsidRDefault="00A86671" w:rsidP="00A86671">
      <w:pPr>
        <w:rPr>
          <w:rFonts w:ascii="Helvetica" w:hAnsi="Helvetica" w:cs="Helvetica"/>
          <w:b/>
          <w:bCs/>
          <w:color w:val="222222"/>
          <w:sz w:val="21"/>
          <w:szCs w:val="21"/>
        </w:rPr>
      </w:pPr>
    </w:p>
    <w:p w14:paraId="0C1B29AA" w14:textId="7B5C19D3" w:rsidR="008A0C40" w:rsidRPr="00A86671" w:rsidRDefault="00A86671" w:rsidP="00A86671">
      <w:r w:rsidRPr="00A86671">
        <w:rPr>
          <w:rFonts w:ascii="Helvetica" w:hAnsi="Helvetica" w:cs="Helvetica" w:hint="eastAsia"/>
          <w:b/>
          <w:bCs/>
          <w:color w:val="222222"/>
          <w:sz w:val="21"/>
          <w:szCs w:val="21"/>
        </w:rPr>
        <w:t>Глава</w:t>
      </w:r>
      <w:r w:rsidRPr="00A86671">
        <w:rPr>
          <w:rFonts w:ascii="Helvetica" w:hAnsi="Helvetica" w:cs="Helvetica"/>
          <w:b/>
          <w:bCs/>
          <w:color w:val="222222"/>
          <w:sz w:val="21"/>
          <w:szCs w:val="21"/>
        </w:rPr>
        <w:t xml:space="preserve"> 71. </w:t>
      </w:r>
      <w:r w:rsidRPr="00A86671">
        <w:rPr>
          <w:rFonts w:ascii="Helvetica" w:hAnsi="Helvetica" w:cs="Helvetica" w:hint="eastAsia"/>
          <w:b/>
          <w:bCs/>
          <w:color w:val="222222"/>
          <w:sz w:val="21"/>
          <w:szCs w:val="21"/>
        </w:rPr>
        <w:t>ОБСУЖДЕНИЕ</w:t>
      </w:r>
      <w:r w:rsidRPr="00A86671">
        <w:rPr>
          <w:rFonts w:ascii="Helvetica" w:hAnsi="Helvetica" w:cs="Helvetica"/>
          <w:b/>
          <w:bCs/>
          <w:color w:val="222222"/>
          <w:sz w:val="21"/>
          <w:szCs w:val="21"/>
        </w:rPr>
        <w:t xml:space="preserve"> </w:t>
      </w:r>
      <w:r w:rsidRPr="00A86671">
        <w:rPr>
          <w:rFonts w:ascii="Helvetica" w:hAnsi="Helvetica" w:cs="Helvetica" w:hint="eastAsia"/>
          <w:b/>
          <w:bCs/>
          <w:color w:val="222222"/>
          <w:sz w:val="21"/>
          <w:szCs w:val="21"/>
        </w:rPr>
        <w:t>РЕЗУЛЬТАТОВ</w:t>
      </w:r>
      <w:r w:rsidRPr="00A86671">
        <w:rPr>
          <w:rFonts w:ascii="Helvetica" w:hAnsi="Helvetica" w:cs="Helvetica"/>
          <w:b/>
          <w:bCs/>
          <w:color w:val="222222"/>
          <w:sz w:val="21"/>
          <w:szCs w:val="21"/>
        </w:rPr>
        <w:t>.;.</w:t>
      </w:r>
    </w:p>
    <w:sectPr w:rsidR="008A0C40" w:rsidRPr="00A8667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08059" w14:textId="77777777" w:rsidR="00C91218" w:rsidRDefault="00C91218">
      <w:pPr>
        <w:spacing w:after="0" w:line="240" w:lineRule="auto"/>
      </w:pPr>
      <w:r>
        <w:separator/>
      </w:r>
    </w:p>
  </w:endnote>
  <w:endnote w:type="continuationSeparator" w:id="0">
    <w:p w14:paraId="078A8C6A" w14:textId="77777777" w:rsidR="00C91218" w:rsidRDefault="00C91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F188D" w14:textId="77777777" w:rsidR="00C91218" w:rsidRDefault="00C91218"/>
    <w:p w14:paraId="52EDE02B" w14:textId="77777777" w:rsidR="00C91218" w:rsidRDefault="00C91218"/>
    <w:p w14:paraId="0ABDB0B5" w14:textId="77777777" w:rsidR="00C91218" w:rsidRDefault="00C91218"/>
    <w:p w14:paraId="2A30D67D" w14:textId="77777777" w:rsidR="00C91218" w:rsidRDefault="00C91218"/>
    <w:p w14:paraId="2EA13EDF" w14:textId="77777777" w:rsidR="00C91218" w:rsidRDefault="00C91218"/>
    <w:p w14:paraId="7AF5B318" w14:textId="77777777" w:rsidR="00C91218" w:rsidRDefault="00C91218"/>
    <w:p w14:paraId="3EE4A7DD" w14:textId="77777777" w:rsidR="00C91218" w:rsidRDefault="00C9121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554B69" wp14:editId="703AFAF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5DDB2" w14:textId="77777777" w:rsidR="00C91218" w:rsidRDefault="00C912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554B6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55DDB2" w14:textId="77777777" w:rsidR="00C91218" w:rsidRDefault="00C912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08A4C5" w14:textId="77777777" w:rsidR="00C91218" w:rsidRDefault="00C91218"/>
    <w:p w14:paraId="17A61174" w14:textId="77777777" w:rsidR="00C91218" w:rsidRDefault="00C91218"/>
    <w:p w14:paraId="58F85A98" w14:textId="77777777" w:rsidR="00C91218" w:rsidRDefault="00C9121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BAF7CD" wp14:editId="1CC1491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6545D" w14:textId="77777777" w:rsidR="00C91218" w:rsidRDefault="00C91218"/>
                          <w:p w14:paraId="1CBF41F0" w14:textId="77777777" w:rsidR="00C91218" w:rsidRDefault="00C912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BAF7C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66545D" w14:textId="77777777" w:rsidR="00C91218" w:rsidRDefault="00C91218"/>
                    <w:p w14:paraId="1CBF41F0" w14:textId="77777777" w:rsidR="00C91218" w:rsidRDefault="00C912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B84FB0" w14:textId="77777777" w:rsidR="00C91218" w:rsidRDefault="00C91218"/>
    <w:p w14:paraId="1BD5DDF1" w14:textId="77777777" w:rsidR="00C91218" w:rsidRDefault="00C91218">
      <w:pPr>
        <w:rPr>
          <w:sz w:val="2"/>
          <w:szCs w:val="2"/>
        </w:rPr>
      </w:pPr>
    </w:p>
    <w:p w14:paraId="76B03991" w14:textId="77777777" w:rsidR="00C91218" w:rsidRDefault="00C91218"/>
    <w:p w14:paraId="619D79C4" w14:textId="77777777" w:rsidR="00C91218" w:rsidRDefault="00C91218">
      <w:pPr>
        <w:spacing w:after="0" w:line="240" w:lineRule="auto"/>
      </w:pPr>
    </w:p>
  </w:footnote>
  <w:footnote w:type="continuationSeparator" w:id="0">
    <w:p w14:paraId="3EF726CF" w14:textId="77777777" w:rsidR="00C91218" w:rsidRDefault="00C91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18"/>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16416</TotalTime>
  <Pages>2</Pages>
  <Words>248</Words>
  <Characters>1418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642</cp:revision>
  <cp:lastPrinted>2009-02-06T05:36:00Z</cp:lastPrinted>
  <dcterms:created xsi:type="dcterms:W3CDTF">2025-11-25T20:19:00Z</dcterms:created>
  <dcterms:modified xsi:type="dcterms:W3CDTF">2025-12-21T06:40:00Z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