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8F406" w14:textId="19AADE57" w:rsidR="000A1EBB" w:rsidRDefault="00461D9D" w:rsidP="00461D9D">
      <w:r w:rsidRPr="00461D9D">
        <w:rPr>
          <w:rFonts w:hint="eastAsia"/>
        </w:rPr>
        <w:t>Белякова</w:t>
      </w:r>
      <w:r w:rsidRPr="00461D9D">
        <w:t xml:space="preserve"> </w:t>
      </w:r>
      <w:r w:rsidRPr="00461D9D">
        <w:rPr>
          <w:rFonts w:hint="eastAsia"/>
        </w:rPr>
        <w:t>Марина</w:t>
      </w:r>
      <w:r w:rsidRPr="00461D9D">
        <w:t xml:space="preserve"> </w:t>
      </w:r>
      <w:r w:rsidRPr="00461D9D">
        <w:rPr>
          <w:rFonts w:hint="eastAsia"/>
        </w:rPr>
        <w:t>Юрьевна</w:t>
      </w:r>
      <w:r>
        <w:t xml:space="preserve"> </w:t>
      </w:r>
      <w:r w:rsidRPr="00461D9D">
        <w:rPr>
          <w:rFonts w:hint="eastAsia"/>
        </w:rPr>
        <w:t>Влияние</w:t>
      </w:r>
      <w:r w:rsidRPr="00461D9D">
        <w:t xml:space="preserve"> </w:t>
      </w:r>
      <w:r w:rsidRPr="00461D9D">
        <w:rPr>
          <w:rFonts w:hint="eastAsia"/>
        </w:rPr>
        <w:t>системы</w:t>
      </w:r>
      <w:r w:rsidRPr="00461D9D">
        <w:t xml:space="preserve"> </w:t>
      </w:r>
      <w:r w:rsidRPr="00461D9D">
        <w:rPr>
          <w:rFonts w:hint="eastAsia"/>
        </w:rPr>
        <w:t>лицензирования</w:t>
      </w:r>
      <w:r w:rsidRPr="00461D9D">
        <w:t xml:space="preserve"> </w:t>
      </w:r>
      <w:r w:rsidRPr="00461D9D">
        <w:rPr>
          <w:rFonts w:hint="eastAsia"/>
        </w:rPr>
        <w:t>и</w:t>
      </w:r>
      <w:r w:rsidRPr="00461D9D">
        <w:t xml:space="preserve"> </w:t>
      </w:r>
      <w:r w:rsidRPr="00461D9D">
        <w:rPr>
          <w:rFonts w:hint="eastAsia"/>
        </w:rPr>
        <w:t>налогообложения</w:t>
      </w:r>
      <w:r w:rsidRPr="00461D9D">
        <w:t xml:space="preserve"> </w:t>
      </w:r>
      <w:r w:rsidRPr="00461D9D">
        <w:rPr>
          <w:rFonts w:hint="eastAsia"/>
        </w:rPr>
        <w:t>в</w:t>
      </w:r>
      <w:r w:rsidRPr="00461D9D">
        <w:t xml:space="preserve"> </w:t>
      </w:r>
      <w:r w:rsidRPr="00461D9D">
        <w:rPr>
          <w:rFonts w:hint="eastAsia"/>
        </w:rPr>
        <w:t>нефтегазодобывающей</w:t>
      </w:r>
      <w:r w:rsidRPr="00461D9D">
        <w:t xml:space="preserve"> </w:t>
      </w:r>
      <w:r w:rsidRPr="00461D9D">
        <w:rPr>
          <w:rFonts w:hint="eastAsia"/>
        </w:rPr>
        <w:t>отрасли</w:t>
      </w:r>
      <w:r w:rsidRPr="00461D9D">
        <w:t xml:space="preserve"> </w:t>
      </w:r>
      <w:r w:rsidRPr="00461D9D">
        <w:rPr>
          <w:rFonts w:hint="eastAsia"/>
        </w:rPr>
        <w:t>на</w:t>
      </w:r>
      <w:r w:rsidRPr="00461D9D">
        <w:t xml:space="preserve"> </w:t>
      </w:r>
      <w:r w:rsidRPr="00461D9D">
        <w:rPr>
          <w:rFonts w:hint="eastAsia"/>
        </w:rPr>
        <w:t>развитие</w:t>
      </w:r>
      <w:r w:rsidRPr="00461D9D">
        <w:t xml:space="preserve"> </w:t>
      </w:r>
      <w:r w:rsidRPr="00461D9D">
        <w:rPr>
          <w:rFonts w:hint="eastAsia"/>
        </w:rPr>
        <w:t>национальной</w:t>
      </w:r>
      <w:r w:rsidRPr="00461D9D">
        <w:t xml:space="preserve"> </w:t>
      </w:r>
      <w:r w:rsidRPr="00461D9D">
        <w:rPr>
          <w:rFonts w:hint="eastAsia"/>
        </w:rPr>
        <w:t>экономики</w:t>
      </w:r>
      <w:r w:rsidRPr="00461D9D">
        <w:t xml:space="preserve">: </w:t>
      </w:r>
      <w:r w:rsidRPr="00461D9D">
        <w:rPr>
          <w:rFonts w:hint="eastAsia"/>
        </w:rPr>
        <w:t>опыт</w:t>
      </w:r>
      <w:r w:rsidRPr="00461D9D">
        <w:t xml:space="preserve"> </w:t>
      </w:r>
      <w:r w:rsidRPr="00461D9D">
        <w:rPr>
          <w:rFonts w:hint="eastAsia"/>
        </w:rPr>
        <w:t>Норвегии</w:t>
      </w:r>
      <w:r w:rsidRPr="00461D9D">
        <w:t xml:space="preserve"> </w:t>
      </w:r>
      <w:r w:rsidRPr="00461D9D">
        <w:rPr>
          <w:rFonts w:hint="eastAsia"/>
        </w:rPr>
        <w:t>и</w:t>
      </w:r>
      <w:r w:rsidRPr="00461D9D">
        <w:t xml:space="preserve"> </w:t>
      </w:r>
      <w:r w:rsidRPr="00461D9D">
        <w:rPr>
          <w:rFonts w:hint="eastAsia"/>
        </w:rPr>
        <w:t>России</w:t>
      </w:r>
    </w:p>
    <w:p w14:paraId="3763D682" w14:textId="77777777" w:rsidR="00461D9D" w:rsidRDefault="00461D9D" w:rsidP="00461D9D">
      <w:r>
        <w:rPr>
          <w:rFonts w:hint="eastAsia"/>
        </w:rPr>
        <w:t>ОГЛАВЛЕНИЕ</w:t>
      </w:r>
      <w:r>
        <w:t xml:space="preserve"> </w:t>
      </w:r>
      <w:r>
        <w:rPr>
          <w:rFonts w:hint="eastAsia"/>
        </w:rPr>
        <w:t>ДИССЕРТАЦИИ</w:t>
      </w:r>
    </w:p>
    <w:p w14:paraId="0C290582" w14:textId="77777777" w:rsidR="00461D9D" w:rsidRDefault="00461D9D" w:rsidP="00461D9D">
      <w:r>
        <w:rPr>
          <w:rFonts w:hint="eastAsia"/>
        </w:rPr>
        <w:t>кандидат</w:t>
      </w:r>
      <w:r>
        <w:t xml:space="preserve"> </w:t>
      </w:r>
      <w:r>
        <w:rPr>
          <w:rFonts w:hint="eastAsia"/>
        </w:rPr>
        <w:t>наук</w:t>
      </w:r>
      <w:r>
        <w:t xml:space="preserve"> </w:t>
      </w:r>
      <w:r>
        <w:rPr>
          <w:rFonts w:hint="eastAsia"/>
        </w:rPr>
        <w:t>Белякова</w:t>
      </w:r>
      <w:r>
        <w:t xml:space="preserve"> </w:t>
      </w:r>
      <w:r>
        <w:rPr>
          <w:rFonts w:hint="eastAsia"/>
        </w:rPr>
        <w:t>Марина</w:t>
      </w:r>
      <w:r>
        <w:t xml:space="preserve"> </w:t>
      </w:r>
      <w:r>
        <w:rPr>
          <w:rFonts w:hint="eastAsia"/>
        </w:rPr>
        <w:t>Юрьевна</w:t>
      </w:r>
    </w:p>
    <w:p w14:paraId="1CC4FC42" w14:textId="77777777" w:rsidR="00461D9D" w:rsidRDefault="00461D9D" w:rsidP="00461D9D">
      <w:r>
        <w:rPr>
          <w:rFonts w:hint="eastAsia"/>
        </w:rPr>
        <w:t>Введение</w:t>
      </w:r>
    </w:p>
    <w:p w14:paraId="4C0E3403" w14:textId="77777777" w:rsidR="00461D9D" w:rsidRDefault="00461D9D" w:rsidP="00461D9D"/>
    <w:p w14:paraId="57EE2E3B" w14:textId="77777777" w:rsidR="00461D9D" w:rsidRDefault="00461D9D" w:rsidP="00461D9D">
      <w:r>
        <w:rPr>
          <w:rFonts w:hint="eastAsia"/>
        </w:rPr>
        <w:t>Глава</w:t>
      </w:r>
      <w:r>
        <w:t xml:space="preserve"> 1. </w:t>
      </w:r>
      <w:r>
        <w:rPr>
          <w:rFonts w:hint="eastAsia"/>
        </w:rPr>
        <w:t>Влияние</w:t>
      </w:r>
      <w:r>
        <w:t xml:space="preserve"> </w:t>
      </w:r>
      <w:r>
        <w:rPr>
          <w:rFonts w:hint="eastAsia"/>
        </w:rPr>
        <w:t>нефтегазового</w:t>
      </w:r>
      <w:r>
        <w:t xml:space="preserve"> </w:t>
      </w:r>
      <w:r>
        <w:rPr>
          <w:rFonts w:hint="eastAsia"/>
        </w:rPr>
        <w:t>комплекса</w:t>
      </w:r>
      <w:r>
        <w:t xml:space="preserve"> </w:t>
      </w:r>
      <w:r>
        <w:rPr>
          <w:rFonts w:hint="eastAsia"/>
        </w:rPr>
        <w:t>на</w:t>
      </w:r>
      <w:r>
        <w:t xml:space="preserve"> </w:t>
      </w:r>
      <w:r>
        <w:rPr>
          <w:rFonts w:hint="eastAsia"/>
        </w:rPr>
        <w:t>социально</w:t>
      </w:r>
      <w:r>
        <w:t>-</w:t>
      </w:r>
      <w:r>
        <w:rPr>
          <w:rFonts w:hint="eastAsia"/>
        </w:rPr>
        <w:t>экономическое</w:t>
      </w:r>
      <w:r>
        <w:t xml:space="preserve"> </w:t>
      </w:r>
      <w:r>
        <w:rPr>
          <w:rFonts w:hint="eastAsia"/>
        </w:rPr>
        <w:t>развитие</w:t>
      </w:r>
      <w:r>
        <w:t xml:space="preserve"> </w:t>
      </w:r>
      <w:r>
        <w:rPr>
          <w:rFonts w:hint="eastAsia"/>
        </w:rPr>
        <w:t>Норвегии</w:t>
      </w:r>
      <w:r>
        <w:t xml:space="preserve"> </w:t>
      </w:r>
      <w:r>
        <w:rPr>
          <w:rFonts w:hint="eastAsia"/>
        </w:rPr>
        <w:t>и</w:t>
      </w:r>
      <w:r>
        <w:t xml:space="preserve"> </w:t>
      </w:r>
      <w:r>
        <w:rPr>
          <w:rFonts w:hint="eastAsia"/>
        </w:rPr>
        <w:t>России</w:t>
      </w:r>
    </w:p>
    <w:p w14:paraId="677070C9" w14:textId="77777777" w:rsidR="00461D9D" w:rsidRDefault="00461D9D" w:rsidP="00461D9D"/>
    <w:p w14:paraId="5FA3C9AD" w14:textId="77777777" w:rsidR="00461D9D" w:rsidRDefault="00461D9D" w:rsidP="00461D9D">
      <w:r>
        <w:t xml:space="preserve">1.1. </w:t>
      </w:r>
      <w:r>
        <w:rPr>
          <w:rFonts w:hint="eastAsia"/>
        </w:rPr>
        <w:t>Теоретические</w:t>
      </w:r>
      <w:r>
        <w:t xml:space="preserve"> </w:t>
      </w:r>
      <w:r>
        <w:rPr>
          <w:rFonts w:hint="eastAsia"/>
        </w:rPr>
        <w:t>аспекты</w:t>
      </w:r>
      <w:r>
        <w:t xml:space="preserve"> </w:t>
      </w:r>
      <w:r>
        <w:rPr>
          <w:rFonts w:hint="eastAsia"/>
        </w:rPr>
        <w:t>государственного</w:t>
      </w:r>
      <w:r>
        <w:t xml:space="preserve"> </w:t>
      </w:r>
      <w:r>
        <w:rPr>
          <w:rFonts w:hint="eastAsia"/>
        </w:rPr>
        <w:t>регулирования</w:t>
      </w:r>
      <w:r>
        <w:t xml:space="preserve"> </w:t>
      </w:r>
      <w:r>
        <w:rPr>
          <w:rFonts w:hint="eastAsia"/>
        </w:rPr>
        <w:t>экономики</w:t>
      </w:r>
    </w:p>
    <w:p w14:paraId="297CD8F3" w14:textId="77777777" w:rsidR="00461D9D" w:rsidRDefault="00461D9D" w:rsidP="00461D9D"/>
    <w:p w14:paraId="359BB9B8" w14:textId="77777777" w:rsidR="00461D9D" w:rsidRDefault="00461D9D" w:rsidP="00461D9D">
      <w:r>
        <w:t xml:space="preserve">1.2. </w:t>
      </w:r>
      <w:r>
        <w:rPr>
          <w:rFonts w:hint="eastAsia"/>
        </w:rPr>
        <w:t>Место</w:t>
      </w:r>
      <w:r>
        <w:t xml:space="preserve"> </w:t>
      </w:r>
      <w:r>
        <w:rPr>
          <w:rFonts w:hint="eastAsia"/>
        </w:rPr>
        <w:t>и</w:t>
      </w:r>
      <w:r>
        <w:t xml:space="preserve"> </w:t>
      </w:r>
      <w:r>
        <w:rPr>
          <w:rFonts w:hint="eastAsia"/>
        </w:rPr>
        <w:t>значение</w:t>
      </w:r>
      <w:r>
        <w:t xml:space="preserve"> </w:t>
      </w:r>
      <w:r>
        <w:rPr>
          <w:rFonts w:hint="eastAsia"/>
        </w:rPr>
        <w:t>нефтегазового</w:t>
      </w:r>
      <w:r>
        <w:t xml:space="preserve"> </w:t>
      </w:r>
      <w:r>
        <w:rPr>
          <w:rFonts w:hint="eastAsia"/>
        </w:rPr>
        <w:t>комплекса</w:t>
      </w:r>
      <w:r>
        <w:t xml:space="preserve"> </w:t>
      </w:r>
      <w:r>
        <w:rPr>
          <w:rFonts w:hint="eastAsia"/>
        </w:rPr>
        <w:t>в</w:t>
      </w:r>
      <w:r>
        <w:t xml:space="preserve"> </w:t>
      </w:r>
      <w:r>
        <w:rPr>
          <w:rFonts w:hint="eastAsia"/>
        </w:rPr>
        <w:t>социально</w:t>
      </w:r>
      <w:r>
        <w:t>-</w:t>
      </w:r>
      <w:r>
        <w:rPr>
          <w:rFonts w:hint="eastAsia"/>
        </w:rPr>
        <w:t>экономическом</w:t>
      </w:r>
      <w:r>
        <w:t xml:space="preserve"> </w:t>
      </w:r>
      <w:r>
        <w:rPr>
          <w:rFonts w:hint="eastAsia"/>
        </w:rPr>
        <w:t>развитии</w:t>
      </w:r>
      <w:r>
        <w:t xml:space="preserve"> </w:t>
      </w:r>
      <w:r>
        <w:rPr>
          <w:rFonts w:hint="eastAsia"/>
        </w:rPr>
        <w:t>Норвегии</w:t>
      </w:r>
    </w:p>
    <w:p w14:paraId="3230A0B6" w14:textId="77777777" w:rsidR="00461D9D" w:rsidRDefault="00461D9D" w:rsidP="00461D9D"/>
    <w:p w14:paraId="0E9229EE" w14:textId="77777777" w:rsidR="00461D9D" w:rsidRDefault="00461D9D" w:rsidP="00461D9D">
      <w:r>
        <w:t xml:space="preserve">1.3. </w:t>
      </w:r>
      <w:r>
        <w:rPr>
          <w:rFonts w:hint="eastAsia"/>
        </w:rPr>
        <w:t>Роль</w:t>
      </w:r>
      <w:r>
        <w:t xml:space="preserve"> </w:t>
      </w:r>
      <w:r>
        <w:rPr>
          <w:rFonts w:hint="eastAsia"/>
        </w:rPr>
        <w:t>нефтегазового</w:t>
      </w:r>
      <w:r>
        <w:t xml:space="preserve"> </w:t>
      </w:r>
      <w:r>
        <w:rPr>
          <w:rFonts w:hint="eastAsia"/>
        </w:rPr>
        <w:t>комплекса</w:t>
      </w:r>
      <w:r>
        <w:t xml:space="preserve"> </w:t>
      </w:r>
      <w:r>
        <w:rPr>
          <w:rFonts w:hint="eastAsia"/>
        </w:rPr>
        <w:t>в</w:t>
      </w:r>
      <w:r>
        <w:t xml:space="preserve"> </w:t>
      </w:r>
      <w:r>
        <w:rPr>
          <w:rFonts w:hint="eastAsia"/>
        </w:rPr>
        <w:t>социально</w:t>
      </w:r>
      <w:r>
        <w:t>-</w:t>
      </w:r>
      <w:r>
        <w:rPr>
          <w:rFonts w:hint="eastAsia"/>
        </w:rPr>
        <w:t>экономическом</w:t>
      </w:r>
      <w:r>
        <w:t xml:space="preserve"> </w:t>
      </w:r>
      <w:r>
        <w:rPr>
          <w:rFonts w:hint="eastAsia"/>
        </w:rPr>
        <w:t>развитии</w:t>
      </w:r>
      <w:r>
        <w:t xml:space="preserve"> </w:t>
      </w:r>
      <w:r>
        <w:rPr>
          <w:rFonts w:hint="eastAsia"/>
        </w:rPr>
        <w:t>России</w:t>
      </w:r>
    </w:p>
    <w:p w14:paraId="185F51B3" w14:textId="77777777" w:rsidR="00461D9D" w:rsidRDefault="00461D9D" w:rsidP="00461D9D"/>
    <w:p w14:paraId="1BCE0962" w14:textId="77777777" w:rsidR="00461D9D" w:rsidRDefault="00461D9D" w:rsidP="00461D9D">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A4AC7C6" w14:textId="77777777" w:rsidR="00461D9D" w:rsidRDefault="00461D9D" w:rsidP="00461D9D"/>
    <w:p w14:paraId="31DEC23C" w14:textId="77777777" w:rsidR="00461D9D" w:rsidRDefault="00461D9D" w:rsidP="00461D9D">
      <w:r>
        <w:rPr>
          <w:rFonts w:hint="eastAsia"/>
        </w:rPr>
        <w:t>Глава</w:t>
      </w:r>
      <w:r>
        <w:t xml:space="preserve"> 2. </w:t>
      </w:r>
      <w:r>
        <w:rPr>
          <w:rFonts w:hint="eastAsia"/>
        </w:rPr>
        <w:t>Анализ</w:t>
      </w:r>
      <w:r>
        <w:t xml:space="preserve"> </w:t>
      </w:r>
      <w:r>
        <w:rPr>
          <w:rFonts w:hint="eastAsia"/>
        </w:rPr>
        <w:t>политики</w:t>
      </w:r>
      <w:r>
        <w:t xml:space="preserve"> </w:t>
      </w:r>
      <w:r>
        <w:rPr>
          <w:rFonts w:hint="eastAsia"/>
        </w:rPr>
        <w:t>лицензирования</w:t>
      </w:r>
      <w:r>
        <w:t xml:space="preserve"> </w:t>
      </w:r>
      <w:r>
        <w:rPr>
          <w:rFonts w:hint="eastAsia"/>
        </w:rPr>
        <w:t>и</w:t>
      </w:r>
      <w:r>
        <w:t xml:space="preserve"> </w:t>
      </w:r>
      <w:r>
        <w:rPr>
          <w:rFonts w:hint="eastAsia"/>
        </w:rPr>
        <w:t>налогообложения</w:t>
      </w:r>
      <w:r>
        <w:t xml:space="preserve"> </w:t>
      </w:r>
      <w:r>
        <w:rPr>
          <w:rFonts w:hint="eastAsia"/>
        </w:rPr>
        <w:t>нефтегазодобывающей</w:t>
      </w:r>
      <w:r>
        <w:t xml:space="preserve"> </w:t>
      </w:r>
      <w:r>
        <w:rPr>
          <w:rFonts w:hint="eastAsia"/>
        </w:rPr>
        <w:t>отрасли</w:t>
      </w:r>
      <w:r>
        <w:t xml:space="preserve"> </w:t>
      </w:r>
      <w:r>
        <w:rPr>
          <w:rFonts w:hint="eastAsia"/>
        </w:rPr>
        <w:t>России</w:t>
      </w:r>
    </w:p>
    <w:p w14:paraId="49CE4054" w14:textId="77777777" w:rsidR="00461D9D" w:rsidRDefault="00461D9D" w:rsidP="00461D9D"/>
    <w:p w14:paraId="0886A9C4" w14:textId="77777777" w:rsidR="00461D9D" w:rsidRDefault="00461D9D" w:rsidP="00461D9D">
      <w:r>
        <w:t xml:space="preserve">2.1. </w:t>
      </w:r>
      <w:r>
        <w:rPr>
          <w:rFonts w:hint="eastAsia"/>
        </w:rPr>
        <w:t>Экономическая</w:t>
      </w:r>
      <w:r>
        <w:t xml:space="preserve"> </w:t>
      </w:r>
      <w:r>
        <w:rPr>
          <w:rFonts w:hint="eastAsia"/>
        </w:rPr>
        <w:t>эффективность</w:t>
      </w:r>
      <w:r>
        <w:t xml:space="preserve"> </w:t>
      </w:r>
      <w:r>
        <w:rPr>
          <w:rFonts w:hint="eastAsia"/>
        </w:rPr>
        <w:t>практики</w:t>
      </w:r>
      <w:r>
        <w:t xml:space="preserve"> </w:t>
      </w:r>
      <w:r>
        <w:rPr>
          <w:rFonts w:hint="eastAsia"/>
        </w:rPr>
        <w:t>лицензирования</w:t>
      </w:r>
    </w:p>
    <w:p w14:paraId="312B701D" w14:textId="77777777" w:rsidR="00461D9D" w:rsidRDefault="00461D9D" w:rsidP="00461D9D"/>
    <w:p w14:paraId="6A78CCF1" w14:textId="77777777" w:rsidR="00461D9D" w:rsidRDefault="00461D9D" w:rsidP="00461D9D">
      <w:r>
        <w:rPr>
          <w:rFonts w:hint="eastAsia"/>
        </w:rPr>
        <w:t>нефтегазодобывающей</w:t>
      </w:r>
      <w:r>
        <w:t xml:space="preserve"> </w:t>
      </w:r>
      <w:r>
        <w:rPr>
          <w:rFonts w:hint="eastAsia"/>
        </w:rPr>
        <w:t>отрасли</w:t>
      </w:r>
      <w:r>
        <w:t xml:space="preserve"> </w:t>
      </w:r>
      <w:r>
        <w:rPr>
          <w:rFonts w:hint="eastAsia"/>
        </w:rPr>
        <w:t>в</w:t>
      </w:r>
      <w:r>
        <w:t xml:space="preserve"> </w:t>
      </w:r>
      <w:r>
        <w:rPr>
          <w:rFonts w:hint="eastAsia"/>
        </w:rPr>
        <w:t>России</w:t>
      </w:r>
    </w:p>
    <w:p w14:paraId="375B3389" w14:textId="77777777" w:rsidR="00461D9D" w:rsidRDefault="00461D9D" w:rsidP="00461D9D"/>
    <w:p w14:paraId="40D4DD85" w14:textId="77777777" w:rsidR="00461D9D" w:rsidRDefault="00461D9D" w:rsidP="00461D9D">
      <w:r>
        <w:t xml:space="preserve">2.2. </w:t>
      </w:r>
      <w:r>
        <w:rPr>
          <w:rFonts w:hint="eastAsia"/>
        </w:rPr>
        <w:t>Анализ</w:t>
      </w:r>
      <w:r>
        <w:t xml:space="preserve"> </w:t>
      </w:r>
      <w:r>
        <w:rPr>
          <w:rFonts w:hint="eastAsia"/>
        </w:rPr>
        <w:t>системы</w:t>
      </w:r>
      <w:r>
        <w:t xml:space="preserve"> </w:t>
      </w:r>
      <w:r>
        <w:rPr>
          <w:rFonts w:hint="eastAsia"/>
        </w:rPr>
        <w:t>налогообложения</w:t>
      </w:r>
      <w:r>
        <w:t xml:space="preserve"> </w:t>
      </w:r>
      <w:r>
        <w:rPr>
          <w:rFonts w:hint="eastAsia"/>
        </w:rPr>
        <w:t>нефтегазодобывающей</w:t>
      </w:r>
      <w:r>
        <w:t xml:space="preserve"> </w:t>
      </w:r>
      <w:r>
        <w:rPr>
          <w:rFonts w:hint="eastAsia"/>
        </w:rPr>
        <w:t>отрасли</w:t>
      </w:r>
      <w:r>
        <w:t xml:space="preserve"> </w:t>
      </w:r>
      <w:r>
        <w:rPr>
          <w:rFonts w:hint="eastAsia"/>
        </w:rPr>
        <w:t>в</w:t>
      </w:r>
      <w:r>
        <w:t xml:space="preserve"> </w:t>
      </w:r>
      <w:r>
        <w:rPr>
          <w:rFonts w:hint="eastAsia"/>
        </w:rPr>
        <w:t>России</w:t>
      </w:r>
    </w:p>
    <w:p w14:paraId="41430D7C" w14:textId="77777777" w:rsidR="00461D9D" w:rsidRDefault="00461D9D" w:rsidP="00461D9D"/>
    <w:p w14:paraId="4469238A" w14:textId="77777777" w:rsidR="00461D9D" w:rsidRDefault="00461D9D" w:rsidP="00461D9D">
      <w:r>
        <w:t xml:space="preserve">2.3. </w:t>
      </w:r>
      <w:r>
        <w:rPr>
          <w:rFonts w:hint="eastAsia"/>
        </w:rPr>
        <w:t>Оценка</w:t>
      </w:r>
      <w:r>
        <w:t xml:space="preserve"> </w:t>
      </w:r>
      <w:r>
        <w:rPr>
          <w:rFonts w:hint="eastAsia"/>
        </w:rPr>
        <w:t>влияния</w:t>
      </w:r>
      <w:r>
        <w:t xml:space="preserve"> </w:t>
      </w:r>
      <w:r>
        <w:rPr>
          <w:rFonts w:hint="eastAsia"/>
        </w:rPr>
        <w:t>проекта</w:t>
      </w:r>
      <w:r>
        <w:t xml:space="preserve"> </w:t>
      </w:r>
      <w:r>
        <w:rPr>
          <w:rFonts w:hint="eastAsia"/>
        </w:rPr>
        <w:t>«</w:t>
      </w:r>
      <w:r>
        <w:rPr>
          <w:rFonts w:hint="eastAsia"/>
        </w:rPr>
        <w:t>Ямал</w:t>
      </w:r>
      <w:r>
        <w:t xml:space="preserve"> </w:t>
      </w:r>
      <w:r>
        <w:rPr>
          <w:rFonts w:hint="eastAsia"/>
        </w:rPr>
        <w:t>СПГ</w:t>
      </w:r>
      <w:r>
        <w:rPr>
          <w:rFonts w:hint="eastAsia"/>
        </w:rPr>
        <w:t>»</w:t>
      </w:r>
      <w:r>
        <w:t xml:space="preserve"> </w:t>
      </w:r>
      <w:r>
        <w:rPr>
          <w:rFonts w:hint="eastAsia"/>
        </w:rPr>
        <w:t>на</w:t>
      </w:r>
      <w:r>
        <w:t xml:space="preserve"> </w:t>
      </w:r>
      <w:r>
        <w:rPr>
          <w:rFonts w:hint="eastAsia"/>
        </w:rPr>
        <w:t>социально</w:t>
      </w:r>
      <w:r>
        <w:t>-</w:t>
      </w:r>
      <w:r>
        <w:rPr>
          <w:rFonts w:hint="eastAsia"/>
        </w:rPr>
        <w:t>экономическое</w:t>
      </w:r>
      <w:r>
        <w:t xml:space="preserve"> </w:t>
      </w:r>
      <w:r>
        <w:rPr>
          <w:rFonts w:hint="eastAsia"/>
        </w:rPr>
        <w:t>развитие</w:t>
      </w:r>
      <w:r>
        <w:t xml:space="preserve"> </w:t>
      </w:r>
      <w:r>
        <w:rPr>
          <w:rFonts w:hint="eastAsia"/>
        </w:rPr>
        <w:t>Ямало</w:t>
      </w:r>
      <w:r>
        <w:t>-</w:t>
      </w:r>
      <w:r>
        <w:rPr>
          <w:rFonts w:hint="eastAsia"/>
        </w:rPr>
        <w:t>Ненецкого</w:t>
      </w:r>
      <w:r>
        <w:t xml:space="preserve"> </w:t>
      </w:r>
      <w:r>
        <w:rPr>
          <w:rFonts w:hint="eastAsia"/>
        </w:rPr>
        <w:t>автономн</w:t>
      </w:r>
      <w:r>
        <w:rPr>
          <w:rFonts w:hint="eastAsia"/>
        </w:rPr>
        <w:lastRenderedPageBreak/>
        <w:t>ого</w:t>
      </w:r>
      <w:r>
        <w:t xml:space="preserve"> </w:t>
      </w:r>
      <w:r>
        <w:rPr>
          <w:rFonts w:hint="eastAsia"/>
        </w:rPr>
        <w:t>округа</w:t>
      </w:r>
    </w:p>
    <w:p w14:paraId="108548A4" w14:textId="77777777" w:rsidR="00461D9D" w:rsidRDefault="00461D9D" w:rsidP="00461D9D"/>
    <w:p w14:paraId="64407772" w14:textId="77777777" w:rsidR="00461D9D" w:rsidRDefault="00461D9D" w:rsidP="00461D9D">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8332F47" w14:textId="77777777" w:rsidR="00461D9D" w:rsidRDefault="00461D9D" w:rsidP="00461D9D"/>
    <w:p w14:paraId="7EA9689E" w14:textId="77777777" w:rsidR="00461D9D" w:rsidRDefault="00461D9D" w:rsidP="00461D9D">
      <w:r>
        <w:rPr>
          <w:rFonts w:hint="eastAsia"/>
        </w:rPr>
        <w:t>Глава</w:t>
      </w:r>
      <w:r>
        <w:t xml:space="preserve"> 3. </w:t>
      </w:r>
      <w:r>
        <w:rPr>
          <w:rFonts w:hint="eastAsia"/>
        </w:rPr>
        <w:t>Экономическая</w:t>
      </w:r>
      <w:r>
        <w:t xml:space="preserve"> </w:t>
      </w:r>
      <w:r>
        <w:rPr>
          <w:rFonts w:hint="eastAsia"/>
        </w:rPr>
        <w:t>составляющая</w:t>
      </w:r>
      <w:r>
        <w:t xml:space="preserve"> </w:t>
      </w:r>
      <w:r>
        <w:rPr>
          <w:rFonts w:hint="eastAsia"/>
        </w:rPr>
        <w:t>практики</w:t>
      </w:r>
      <w:r>
        <w:t xml:space="preserve"> </w:t>
      </w:r>
      <w:r>
        <w:rPr>
          <w:rFonts w:hint="eastAsia"/>
        </w:rPr>
        <w:t>лицензирования</w:t>
      </w:r>
      <w:r>
        <w:t xml:space="preserve"> </w:t>
      </w:r>
      <w:r>
        <w:rPr>
          <w:rFonts w:hint="eastAsia"/>
        </w:rPr>
        <w:t>и</w:t>
      </w:r>
      <w:r>
        <w:t xml:space="preserve"> </w:t>
      </w:r>
      <w:r>
        <w:rPr>
          <w:rFonts w:hint="eastAsia"/>
        </w:rPr>
        <w:t>особенности</w:t>
      </w:r>
      <w:r>
        <w:t xml:space="preserve"> </w:t>
      </w:r>
      <w:r>
        <w:rPr>
          <w:rFonts w:hint="eastAsia"/>
        </w:rPr>
        <w:t>системы</w:t>
      </w:r>
      <w:r>
        <w:t xml:space="preserve"> </w:t>
      </w:r>
      <w:r>
        <w:rPr>
          <w:rFonts w:hint="eastAsia"/>
        </w:rPr>
        <w:t>налогообложения</w:t>
      </w:r>
      <w:r>
        <w:t xml:space="preserve"> </w:t>
      </w:r>
      <w:r>
        <w:rPr>
          <w:rFonts w:hint="eastAsia"/>
        </w:rPr>
        <w:t>нефтегазодобывающей</w:t>
      </w:r>
      <w:r>
        <w:t xml:space="preserve"> </w:t>
      </w:r>
      <w:r>
        <w:rPr>
          <w:rFonts w:hint="eastAsia"/>
        </w:rPr>
        <w:t>отрасли</w:t>
      </w:r>
      <w:r>
        <w:t xml:space="preserve"> </w:t>
      </w:r>
      <w:r>
        <w:rPr>
          <w:rFonts w:hint="eastAsia"/>
        </w:rPr>
        <w:t>Норвегии</w:t>
      </w:r>
    </w:p>
    <w:p w14:paraId="441F6D95" w14:textId="77777777" w:rsidR="00461D9D" w:rsidRDefault="00461D9D" w:rsidP="00461D9D"/>
    <w:p w14:paraId="04BBD475" w14:textId="77777777" w:rsidR="00461D9D" w:rsidRDefault="00461D9D" w:rsidP="00461D9D">
      <w:r>
        <w:t xml:space="preserve">3.1. </w:t>
      </w:r>
      <w:r>
        <w:rPr>
          <w:rFonts w:hint="eastAsia"/>
        </w:rPr>
        <w:t>Экономические</w:t>
      </w:r>
      <w:r>
        <w:t xml:space="preserve"> </w:t>
      </w:r>
      <w:r>
        <w:rPr>
          <w:rFonts w:hint="eastAsia"/>
        </w:rPr>
        <w:t>аспекты</w:t>
      </w:r>
      <w:r>
        <w:t xml:space="preserve"> </w:t>
      </w:r>
      <w:r>
        <w:rPr>
          <w:rFonts w:hint="eastAsia"/>
        </w:rPr>
        <w:t>административного</w:t>
      </w:r>
      <w:r>
        <w:t xml:space="preserve"> </w:t>
      </w:r>
      <w:r>
        <w:rPr>
          <w:rFonts w:hint="eastAsia"/>
        </w:rPr>
        <w:t>лицензирования</w:t>
      </w:r>
      <w:r>
        <w:t xml:space="preserve"> </w:t>
      </w:r>
      <w:r>
        <w:rPr>
          <w:rFonts w:hint="eastAsia"/>
        </w:rPr>
        <w:t>в</w:t>
      </w:r>
      <w:r>
        <w:t xml:space="preserve"> </w:t>
      </w:r>
      <w:r>
        <w:rPr>
          <w:rFonts w:hint="eastAsia"/>
        </w:rPr>
        <w:t>нефтегазодобывающей</w:t>
      </w:r>
      <w:r>
        <w:t xml:space="preserve"> </w:t>
      </w:r>
      <w:r>
        <w:rPr>
          <w:rFonts w:hint="eastAsia"/>
        </w:rPr>
        <w:t>отрасли</w:t>
      </w:r>
      <w:r>
        <w:t xml:space="preserve"> </w:t>
      </w:r>
      <w:r>
        <w:rPr>
          <w:rFonts w:hint="eastAsia"/>
        </w:rPr>
        <w:t>Норвегии</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развитии</w:t>
      </w:r>
      <w:r>
        <w:t xml:space="preserve"> </w:t>
      </w:r>
      <w:r>
        <w:rPr>
          <w:rFonts w:hint="eastAsia"/>
        </w:rPr>
        <w:t>нефтесервисного</w:t>
      </w:r>
      <w:r>
        <w:t xml:space="preserve"> </w:t>
      </w:r>
      <w:r>
        <w:rPr>
          <w:rFonts w:hint="eastAsia"/>
        </w:rPr>
        <w:t>сектора</w:t>
      </w:r>
      <w:r>
        <w:t xml:space="preserve"> </w:t>
      </w:r>
      <w:r>
        <w:rPr>
          <w:rFonts w:hint="eastAsia"/>
        </w:rPr>
        <w:t>Норвегии</w:t>
      </w:r>
    </w:p>
    <w:p w14:paraId="34D2527D" w14:textId="77777777" w:rsidR="00461D9D" w:rsidRDefault="00461D9D" w:rsidP="00461D9D"/>
    <w:p w14:paraId="03B351EA" w14:textId="77777777" w:rsidR="00461D9D" w:rsidRDefault="00461D9D" w:rsidP="00461D9D">
      <w:r>
        <w:t xml:space="preserve">3.2. </w:t>
      </w:r>
      <w:r>
        <w:rPr>
          <w:rFonts w:hint="eastAsia"/>
        </w:rPr>
        <w:t>Прямой</w:t>
      </w:r>
      <w:r>
        <w:t xml:space="preserve"> </w:t>
      </w:r>
      <w:r>
        <w:rPr>
          <w:rFonts w:hint="eastAsia"/>
        </w:rPr>
        <w:t>Государственный</w:t>
      </w:r>
      <w:r>
        <w:t xml:space="preserve"> </w:t>
      </w:r>
      <w:r>
        <w:rPr>
          <w:rFonts w:hint="eastAsia"/>
        </w:rPr>
        <w:t>Финансовый</w:t>
      </w:r>
      <w:r>
        <w:t xml:space="preserve"> </w:t>
      </w:r>
      <w:r>
        <w:rPr>
          <w:rFonts w:hint="eastAsia"/>
        </w:rPr>
        <w:t>Интерес</w:t>
      </w:r>
      <w:r>
        <w:t xml:space="preserve"> (</w:t>
      </w:r>
      <w:r>
        <w:rPr>
          <w:rFonts w:hint="eastAsia"/>
        </w:rPr>
        <w:t>ПГФИ</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важнейших</w:t>
      </w:r>
      <w:r>
        <w:t xml:space="preserve"> </w:t>
      </w:r>
      <w:r>
        <w:rPr>
          <w:rFonts w:hint="eastAsia"/>
        </w:rPr>
        <w:t>факторов</w:t>
      </w:r>
      <w:r>
        <w:t xml:space="preserve"> </w:t>
      </w:r>
      <w:r>
        <w:rPr>
          <w:rFonts w:hint="eastAsia"/>
        </w:rPr>
        <w:t>эффективности</w:t>
      </w:r>
      <w:r>
        <w:t xml:space="preserve"> </w:t>
      </w:r>
      <w:r>
        <w:rPr>
          <w:rFonts w:hint="eastAsia"/>
        </w:rPr>
        <w:t>лицензионной</w:t>
      </w:r>
      <w:r>
        <w:t xml:space="preserve"> </w:t>
      </w:r>
      <w:r>
        <w:rPr>
          <w:rFonts w:hint="eastAsia"/>
        </w:rPr>
        <w:t>системы</w:t>
      </w:r>
      <w:r>
        <w:t xml:space="preserve"> </w:t>
      </w:r>
      <w:r>
        <w:rPr>
          <w:rFonts w:hint="eastAsia"/>
        </w:rPr>
        <w:t>в</w:t>
      </w:r>
      <w:r>
        <w:t xml:space="preserve"> </w:t>
      </w:r>
      <w:r>
        <w:rPr>
          <w:rFonts w:hint="eastAsia"/>
        </w:rPr>
        <w:t>Норвегии</w:t>
      </w:r>
    </w:p>
    <w:p w14:paraId="115A42F2" w14:textId="77777777" w:rsidR="00461D9D" w:rsidRDefault="00461D9D" w:rsidP="00461D9D"/>
    <w:p w14:paraId="4EC6F596" w14:textId="77777777" w:rsidR="00461D9D" w:rsidRDefault="00461D9D" w:rsidP="00461D9D">
      <w:r>
        <w:t xml:space="preserve">3.3. </w:t>
      </w:r>
      <w:r>
        <w:rPr>
          <w:rFonts w:hint="eastAsia"/>
        </w:rPr>
        <w:t>Налогообложение</w:t>
      </w:r>
      <w:r>
        <w:t xml:space="preserve"> </w:t>
      </w:r>
      <w:r>
        <w:rPr>
          <w:rFonts w:hint="eastAsia"/>
        </w:rPr>
        <w:t>нефтегазодобывающей</w:t>
      </w:r>
      <w:r>
        <w:t xml:space="preserve"> </w:t>
      </w:r>
      <w:r>
        <w:rPr>
          <w:rFonts w:hint="eastAsia"/>
        </w:rPr>
        <w:t>отрасли</w:t>
      </w:r>
      <w:r>
        <w:t xml:space="preserve"> </w:t>
      </w:r>
      <w:r>
        <w:rPr>
          <w:rFonts w:hint="eastAsia"/>
        </w:rPr>
        <w:t>в</w:t>
      </w:r>
      <w:r>
        <w:t xml:space="preserve"> </w:t>
      </w:r>
      <w:r>
        <w:rPr>
          <w:rFonts w:hint="eastAsia"/>
        </w:rPr>
        <w:t>Норвегии</w:t>
      </w:r>
    </w:p>
    <w:p w14:paraId="41C853C2" w14:textId="77777777" w:rsidR="00461D9D" w:rsidRDefault="00461D9D" w:rsidP="00461D9D"/>
    <w:p w14:paraId="3D421244" w14:textId="77777777" w:rsidR="00461D9D" w:rsidRDefault="00461D9D" w:rsidP="00461D9D">
      <w:r>
        <w:t xml:space="preserve">3.4. </w:t>
      </w:r>
      <w:r>
        <w:rPr>
          <w:rFonts w:hint="eastAsia"/>
        </w:rPr>
        <w:t>Оценка</w:t>
      </w:r>
      <w:r>
        <w:t xml:space="preserve"> </w:t>
      </w:r>
      <w:r>
        <w:rPr>
          <w:rFonts w:hint="eastAsia"/>
        </w:rPr>
        <w:t>влияния</w:t>
      </w:r>
      <w:r>
        <w:t xml:space="preserve"> </w:t>
      </w:r>
      <w:r>
        <w:rPr>
          <w:rFonts w:hint="eastAsia"/>
        </w:rPr>
        <w:t>разработки</w:t>
      </w:r>
      <w:r>
        <w:t xml:space="preserve"> </w:t>
      </w:r>
      <w:r>
        <w:rPr>
          <w:rFonts w:hint="eastAsia"/>
        </w:rPr>
        <w:t>месторождения</w:t>
      </w:r>
      <w:r>
        <w:t xml:space="preserve"> </w:t>
      </w:r>
      <w:r>
        <w:rPr>
          <w:rFonts w:hint="eastAsia"/>
        </w:rPr>
        <w:t>«</w:t>
      </w:r>
      <w:r>
        <w:rPr>
          <w:rFonts w:hint="eastAsia"/>
        </w:rPr>
        <w:t>Белоснежка</w:t>
      </w:r>
      <w:r>
        <w:rPr>
          <w:rFonts w:hint="eastAsia"/>
        </w:rPr>
        <w:t>»</w:t>
      </w:r>
      <w:r>
        <w:t xml:space="preserve"> </w:t>
      </w:r>
      <w:r>
        <w:rPr>
          <w:rFonts w:hint="eastAsia"/>
        </w:rPr>
        <w:t>на</w:t>
      </w:r>
      <w:r>
        <w:t xml:space="preserve"> </w:t>
      </w:r>
      <w:r>
        <w:rPr>
          <w:rFonts w:hint="eastAsia"/>
        </w:rPr>
        <w:t>социально</w:t>
      </w:r>
      <w:r>
        <w:t>-</w:t>
      </w:r>
      <w:r>
        <w:rPr>
          <w:rFonts w:hint="eastAsia"/>
        </w:rPr>
        <w:t>экономическое</w:t>
      </w:r>
      <w:r>
        <w:t xml:space="preserve"> </w:t>
      </w:r>
      <w:r>
        <w:rPr>
          <w:rFonts w:hint="eastAsia"/>
        </w:rPr>
        <w:t>развитие</w:t>
      </w:r>
      <w:r>
        <w:t xml:space="preserve"> </w:t>
      </w:r>
      <w:r>
        <w:rPr>
          <w:rFonts w:hint="eastAsia"/>
        </w:rPr>
        <w:t>города</w:t>
      </w:r>
      <w:r>
        <w:t xml:space="preserve"> </w:t>
      </w:r>
      <w:r>
        <w:rPr>
          <w:rFonts w:hint="eastAsia"/>
        </w:rPr>
        <w:t>Хаммерфест</w:t>
      </w:r>
      <w:r>
        <w:t xml:space="preserve"> </w:t>
      </w:r>
      <w:r>
        <w:rPr>
          <w:rFonts w:hint="eastAsia"/>
        </w:rPr>
        <w:t>губернии</w:t>
      </w:r>
      <w:r>
        <w:t xml:space="preserve"> </w:t>
      </w:r>
      <w:r>
        <w:rPr>
          <w:rFonts w:hint="eastAsia"/>
        </w:rPr>
        <w:t>Финнмарк</w:t>
      </w:r>
      <w:r>
        <w:t xml:space="preserve"> </w:t>
      </w:r>
      <w:r>
        <w:rPr>
          <w:rFonts w:hint="eastAsia"/>
        </w:rPr>
        <w:t>Норвегии</w:t>
      </w:r>
    </w:p>
    <w:p w14:paraId="2AC39DE9" w14:textId="77777777" w:rsidR="00461D9D" w:rsidRDefault="00461D9D" w:rsidP="00461D9D"/>
    <w:p w14:paraId="2D8DBA01" w14:textId="77777777" w:rsidR="00461D9D" w:rsidRDefault="00461D9D" w:rsidP="00461D9D">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31258158" w14:textId="77777777" w:rsidR="00461D9D" w:rsidRDefault="00461D9D" w:rsidP="00461D9D"/>
    <w:p w14:paraId="06DFE3AA" w14:textId="77777777" w:rsidR="00461D9D" w:rsidRDefault="00461D9D" w:rsidP="00461D9D">
      <w:r>
        <w:rPr>
          <w:rFonts w:hint="eastAsia"/>
        </w:rPr>
        <w:t>Глава</w:t>
      </w:r>
      <w:r>
        <w:t xml:space="preserve"> 4. </w:t>
      </w:r>
      <w:r>
        <w:rPr>
          <w:rFonts w:hint="eastAsia"/>
        </w:rPr>
        <w:t>Направления</w:t>
      </w:r>
      <w:r>
        <w:t xml:space="preserve"> </w:t>
      </w:r>
      <w:r>
        <w:rPr>
          <w:rFonts w:hint="eastAsia"/>
        </w:rPr>
        <w:t>совершенствования</w:t>
      </w:r>
      <w:r>
        <w:t xml:space="preserve"> </w:t>
      </w:r>
      <w:r>
        <w:rPr>
          <w:rFonts w:hint="eastAsia"/>
        </w:rPr>
        <w:t>системы</w:t>
      </w:r>
      <w:r>
        <w:t xml:space="preserve"> </w:t>
      </w:r>
      <w:r>
        <w:rPr>
          <w:rFonts w:hint="eastAsia"/>
        </w:rPr>
        <w:t>лицензирования</w:t>
      </w:r>
      <w:r>
        <w:t xml:space="preserve"> </w:t>
      </w:r>
      <w:r>
        <w:rPr>
          <w:rFonts w:hint="eastAsia"/>
        </w:rPr>
        <w:t>и</w:t>
      </w:r>
      <w:r>
        <w:t xml:space="preserve"> </w:t>
      </w:r>
      <w:r>
        <w:rPr>
          <w:rFonts w:hint="eastAsia"/>
        </w:rPr>
        <w:t>налогообложения</w:t>
      </w:r>
      <w:r>
        <w:t xml:space="preserve"> </w:t>
      </w:r>
      <w:r>
        <w:rPr>
          <w:rFonts w:hint="eastAsia"/>
        </w:rPr>
        <w:t>в</w:t>
      </w:r>
      <w:r>
        <w:t xml:space="preserve"> </w:t>
      </w:r>
      <w:r>
        <w:rPr>
          <w:rFonts w:hint="eastAsia"/>
        </w:rPr>
        <w:t>нефтегазодобывающей</w:t>
      </w:r>
      <w:r>
        <w:t xml:space="preserve"> </w:t>
      </w:r>
      <w:r>
        <w:rPr>
          <w:rFonts w:hint="eastAsia"/>
        </w:rPr>
        <w:t>отрасли</w:t>
      </w:r>
      <w:r>
        <w:t xml:space="preserve"> </w:t>
      </w:r>
      <w:r>
        <w:rPr>
          <w:rFonts w:hint="eastAsia"/>
        </w:rPr>
        <w:t>в</w:t>
      </w:r>
      <w:r>
        <w:t xml:space="preserve"> </w:t>
      </w:r>
      <w:r>
        <w:rPr>
          <w:rFonts w:hint="eastAsia"/>
        </w:rPr>
        <w:t>России</w:t>
      </w:r>
    </w:p>
    <w:p w14:paraId="562DAA4D" w14:textId="77777777" w:rsidR="00461D9D" w:rsidRDefault="00461D9D" w:rsidP="00461D9D"/>
    <w:p w14:paraId="30EB38FF" w14:textId="77777777" w:rsidR="00461D9D" w:rsidRDefault="00461D9D" w:rsidP="00461D9D">
      <w:r>
        <w:t xml:space="preserve">4.1. </w:t>
      </w:r>
      <w:r>
        <w:rPr>
          <w:rFonts w:hint="eastAsia"/>
        </w:rPr>
        <w:t>Возможности</w:t>
      </w:r>
      <w:r>
        <w:t xml:space="preserve"> </w:t>
      </w:r>
      <w:r>
        <w:rPr>
          <w:rFonts w:hint="eastAsia"/>
        </w:rPr>
        <w:t>совершенствования</w:t>
      </w:r>
      <w:r>
        <w:t xml:space="preserve"> </w:t>
      </w:r>
      <w:r>
        <w:rPr>
          <w:rFonts w:hint="eastAsia"/>
        </w:rPr>
        <w:t>действующей</w:t>
      </w:r>
      <w:r>
        <w:t xml:space="preserve"> </w:t>
      </w:r>
      <w:r>
        <w:rPr>
          <w:rFonts w:hint="eastAsia"/>
        </w:rPr>
        <w:t>системы</w:t>
      </w:r>
      <w:r>
        <w:t xml:space="preserve"> </w:t>
      </w:r>
      <w:r>
        <w:rPr>
          <w:rFonts w:hint="eastAsia"/>
        </w:rPr>
        <w:t>лицензирования</w:t>
      </w:r>
      <w:r>
        <w:t xml:space="preserve"> </w:t>
      </w:r>
      <w:r>
        <w:rPr>
          <w:rFonts w:hint="eastAsia"/>
        </w:rPr>
        <w:t>и</w:t>
      </w:r>
      <w:r>
        <w:t xml:space="preserve"> </w:t>
      </w:r>
      <w:r>
        <w:rPr>
          <w:rFonts w:hint="eastAsia"/>
        </w:rPr>
        <w:t>налогообложения</w:t>
      </w:r>
      <w:r>
        <w:t xml:space="preserve"> </w:t>
      </w:r>
      <w:r>
        <w:rPr>
          <w:rFonts w:hint="eastAsia"/>
        </w:rPr>
        <w:t>нефтегазодобывающей</w:t>
      </w:r>
      <w:r>
        <w:t xml:space="preserve"> </w:t>
      </w:r>
      <w:r>
        <w:rPr>
          <w:rFonts w:hint="eastAsia"/>
        </w:rPr>
        <w:t>отрасли</w:t>
      </w:r>
      <w:r>
        <w:t xml:space="preserve"> </w:t>
      </w:r>
      <w:r>
        <w:rPr>
          <w:rFonts w:hint="eastAsia"/>
        </w:rPr>
        <w:t>России</w:t>
      </w:r>
      <w:r>
        <w:t xml:space="preserve"> </w:t>
      </w:r>
      <w:r>
        <w:rPr>
          <w:rFonts w:hint="eastAsia"/>
        </w:rPr>
        <w:t>на</w:t>
      </w:r>
      <w:r>
        <w:t xml:space="preserve"> </w:t>
      </w:r>
      <w:r>
        <w:rPr>
          <w:rFonts w:hint="eastAsia"/>
        </w:rPr>
        <w:t>основании</w:t>
      </w:r>
      <w:r>
        <w:t xml:space="preserve"> </w:t>
      </w:r>
      <w:r>
        <w:rPr>
          <w:rFonts w:hint="eastAsia"/>
        </w:rPr>
        <w:t>его</w:t>
      </w:r>
      <w:r>
        <w:t xml:space="preserve"> </w:t>
      </w:r>
      <w:r>
        <w:rPr>
          <w:rFonts w:hint="eastAsia"/>
        </w:rPr>
        <w:t>сравнения</w:t>
      </w:r>
      <w:r>
        <w:t xml:space="preserve"> </w:t>
      </w:r>
      <w:r>
        <w:rPr>
          <w:rFonts w:hint="eastAsia"/>
        </w:rPr>
        <w:t>с</w:t>
      </w:r>
      <w:r>
        <w:t xml:space="preserve"> </w:t>
      </w:r>
      <w:r>
        <w:rPr>
          <w:rFonts w:hint="eastAsia"/>
        </w:rPr>
        <w:t>норвежской</w:t>
      </w:r>
      <w:r>
        <w:t xml:space="preserve"> </w:t>
      </w:r>
      <w:r>
        <w:rPr>
          <w:rFonts w:hint="eastAsia"/>
        </w:rPr>
        <w:t>практикой</w:t>
      </w:r>
    </w:p>
    <w:p w14:paraId="4AF64D20" w14:textId="77777777" w:rsidR="00461D9D" w:rsidRDefault="00461D9D" w:rsidP="00461D9D"/>
    <w:p w14:paraId="65F9B132" w14:textId="77777777" w:rsidR="00461D9D" w:rsidRDefault="00461D9D" w:rsidP="00461D9D">
      <w:r>
        <w:t xml:space="preserve">4.2. </w:t>
      </w:r>
      <w:r>
        <w:rPr>
          <w:rFonts w:hint="eastAsia"/>
        </w:rPr>
        <w:t>Результаты</w:t>
      </w:r>
      <w:r>
        <w:t xml:space="preserve"> </w:t>
      </w:r>
      <w:r>
        <w:rPr>
          <w:rFonts w:hint="eastAsia"/>
        </w:rPr>
        <w:t>экономической</w:t>
      </w:r>
      <w:r>
        <w:t xml:space="preserve"> </w:t>
      </w:r>
      <w:r>
        <w:rPr>
          <w:rFonts w:hint="eastAsia"/>
        </w:rPr>
        <w:t>эффективности</w:t>
      </w:r>
      <w:r>
        <w:t xml:space="preserve"> </w:t>
      </w:r>
      <w:r>
        <w:rPr>
          <w:rFonts w:hint="eastAsia"/>
        </w:rPr>
        <w:t>проекта</w:t>
      </w:r>
      <w:r>
        <w:t xml:space="preserve"> </w:t>
      </w:r>
      <w:r>
        <w:rPr>
          <w:rFonts w:hint="eastAsia"/>
        </w:rPr>
        <w:t>«</w:t>
      </w:r>
      <w:r>
        <w:rPr>
          <w:rFonts w:hint="eastAsia"/>
        </w:rPr>
        <w:t>ЯМАЛ</w:t>
      </w:r>
      <w:r>
        <w:t xml:space="preserve"> </w:t>
      </w:r>
      <w:r>
        <w:rPr>
          <w:rFonts w:hint="eastAsia"/>
        </w:rPr>
        <w:t>СПГ</w:t>
      </w:r>
      <w:r>
        <w:rPr>
          <w:rFonts w:hint="eastAsia"/>
        </w:rPr>
        <w:t>»</w:t>
      </w:r>
      <w:r>
        <w:t xml:space="preserve"> </w:t>
      </w:r>
      <w:r>
        <w:rPr>
          <w:rFonts w:hint="eastAsia"/>
        </w:rPr>
        <w:t>при</w:t>
      </w:r>
      <w:r>
        <w:t xml:space="preserve"> </w:t>
      </w:r>
      <w:r>
        <w:rPr>
          <w:rFonts w:hint="eastAsia"/>
        </w:rPr>
        <w:t>различных</w:t>
      </w:r>
      <w:r>
        <w:t xml:space="preserve"> </w:t>
      </w:r>
      <w:r>
        <w:rPr>
          <w:rFonts w:hint="eastAsia"/>
        </w:rPr>
        <w:t>сценариях</w:t>
      </w:r>
      <w:r>
        <w:t xml:space="preserve"> </w:t>
      </w:r>
      <w:r>
        <w:rPr>
          <w:rFonts w:hint="eastAsia"/>
        </w:rPr>
        <w:t>налогооблож</w:t>
      </w:r>
      <w:r>
        <w:rPr>
          <w:rFonts w:hint="eastAsia"/>
        </w:rPr>
        <w:lastRenderedPageBreak/>
        <w:t>ения</w:t>
      </w:r>
      <w:r>
        <w:t xml:space="preserve"> </w:t>
      </w:r>
      <w:r>
        <w:rPr>
          <w:rFonts w:hint="eastAsia"/>
        </w:rPr>
        <w:t>и</w:t>
      </w:r>
      <w:r>
        <w:t xml:space="preserve"> </w:t>
      </w:r>
      <w:r>
        <w:rPr>
          <w:rFonts w:hint="eastAsia"/>
        </w:rPr>
        <w:t>государственного</w:t>
      </w:r>
      <w:r>
        <w:t xml:space="preserve"> </w:t>
      </w:r>
      <w:r>
        <w:rPr>
          <w:rFonts w:hint="eastAsia"/>
        </w:rPr>
        <w:t>участия</w:t>
      </w:r>
      <w:r>
        <w:t xml:space="preserve"> </w:t>
      </w:r>
      <w:r>
        <w:rPr>
          <w:rFonts w:hint="eastAsia"/>
        </w:rPr>
        <w:t>в</w:t>
      </w:r>
      <w:r>
        <w:t xml:space="preserve"> </w:t>
      </w:r>
      <w:r>
        <w:rPr>
          <w:rFonts w:hint="eastAsia"/>
        </w:rPr>
        <w:t>проекте</w:t>
      </w:r>
    </w:p>
    <w:p w14:paraId="370FAC92" w14:textId="77777777" w:rsidR="00461D9D" w:rsidRDefault="00461D9D" w:rsidP="00461D9D"/>
    <w:p w14:paraId="6F5C3BF8" w14:textId="77777777" w:rsidR="00461D9D" w:rsidRDefault="00461D9D" w:rsidP="00461D9D">
      <w:r>
        <w:t xml:space="preserve">4.3. </w:t>
      </w:r>
      <w:r>
        <w:rPr>
          <w:rFonts w:hint="eastAsia"/>
        </w:rPr>
        <w:t>Оценка</w:t>
      </w:r>
      <w:r>
        <w:t xml:space="preserve"> </w:t>
      </w:r>
      <w:r>
        <w:rPr>
          <w:rFonts w:hint="eastAsia"/>
        </w:rPr>
        <w:t>эффективности</w:t>
      </w:r>
      <w:r>
        <w:t xml:space="preserve"> </w:t>
      </w:r>
      <w:r>
        <w:rPr>
          <w:rFonts w:hint="eastAsia"/>
        </w:rPr>
        <w:t>от</w:t>
      </w:r>
      <w:r>
        <w:t xml:space="preserve"> </w:t>
      </w:r>
      <w:r>
        <w:rPr>
          <w:rFonts w:hint="eastAsia"/>
        </w:rPr>
        <w:t>внедрения</w:t>
      </w:r>
      <w:r>
        <w:t xml:space="preserve"> </w:t>
      </w:r>
      <w:r>
        <w:rPr>
          <w:rFonts w:hint="eastAsia"/>
        </w:rPr>
        <w:t>усовершенствованной</w:t>
      </w:r>
      <w:r>
        <w:t xml:space="preserve"> </w:t>
      </w:r>
      <w:r>
        <w:rPr>
          <w:rFonts w:hint="eastAsia"/>
        </w:rPr>
        <w:t>системы</w:t>
      </w:r>
      <w:r>
        <w:t xml:space="preserve"> </w:t>
      </w:r>
      <w:r>
        <w:rPr>
          <w:rFonts w:hint="eastAsia"/>
        </w:rPr>
        <w:t>лицензирования</w:t>
      </w:r>
      <w:r>
        <w:t xml:space="preserve"> </w:t>
      </w:r>
      <w:r>
        <w:rPr>
          <w:rFonts w:hint="eastAsia"/>
        </w:rPr>
        <w:t>и</w:t>
      </w:r>
      <w:r>
        <w:t xml:space="preserve"> </w:t>
      </w:r>
      <w:r>
        <w:rPr>
          <w:rFonts w:hint="eastAsia"/>
        </w:rPr>
        <w:t>налогообложения</w:t>
      </w:r>
      <w:r>
        <w:t xml:space="preserve"> </w:t>
      </w:r>
      <w:r>
        <w:rPr>
          <w:rFonts w:hint="eastAsia"/>
        </w:rPr>
        <w:t>в</w:t>
      </w:r>
      <w:r>
        <w:t xml:space="preserve"> </w:t>
      </w:r>
      <w:r>
        <w:rPr>
          <w:rFonts w:hint="eastAsia"/>
        </w:rPr>
        <w:t>нефтегазовом</w:t>
      </w:r>
      <w:r>
        <w:t xml:space="preserve"> </w:t>
      </w:r>
      <w:r>
        <w:rPr>
          <w:rFonts w:hint="eastAsia"/>
        </w:rPr>
        <w:t>комплексе</w:t>
      </w:r>
      <w:r>
        <w:t xml:space="preserve"> </w:t>
      </w:r>
      <w:r>
        <w:rPr>
          <w:rFonts w:hint="eastAsia"/>
        </w:rPr>
        <w:t>России</w:t>
      </w:r>
    </w:p>
    <w:p w14:paraId="40759E9E" w14:textId="77777777" w:rsidR="00461D9D" w:rsidRDefault="00461D9D" w:rsidP="00461D9D"/>
    <w:p w14:paraId="7B52E13F" w14:textId="77777777" w:rsidR="00461D9D" w:rsidRDefault="00461D9D" w:rsidP="00461D9D">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35982386" w14:textId="77777777" w:rsidR="00461D9D" w:rsidRDefault="00461D9D" w:rsidP="00461D9D"/>
    <w:p w14:paraId="2897AC6A" w14:textId="77777777" w:rsidR="00461D9D" w:rsidRDefault="00461D9D" w:rsidP="00461D9D">
      <w:r>
        <w:rPr>
          <w:rFonts w:hint="eastAsia"/>
        </w:rPr>
        <w:t>Заключение</w:t>
      </w:r>
    </w:p>
    <w:p w14:paraId="5DBE2517" w14:textId="77777777" w:rsidR="00461D9D" w:rsidRDefault="00461D9D" w:rsidP="00461D9D"/>
    <w:p w14:paraId="62A1C13D" w14:textId="77777777" w:rsidR="00461D9D" w:rsidRDefault="00461D9D" w:rsidP="00461D9D">
      <w:r>
        <w:rPr>
          <w:rFonts w:hint="eastAsia"/>
        </w:rPr>
        <w:t>Список</w:t>
      </w:r>
      <w:r>
        <w:t xml:space="preserve"> </w:t>
      </w:r>
      <w:r>
        <w:rPr>
          <w:rFonts w:hint="eastAsia"/>
        </w:rPr>
        <w:t>литературы</w:t>
      </w:r>
    </w:p>
    <w:p w14:paraId="727F31D9" w14:textId="77777777" w:rsidR="00461D9D" w:rsidRDefault="00461D9D" w:rsidP="00461D9D"/>
    <w:p w14:paraId="36CD740C" w14:textId="14A8593B" w:rsidR="00461D9D" w:rsidRPr="00461D9D" w:rsidRDefault="00461D9D" w:rsidP="00461D9D">
      <w:r>
        <w:rPr>
          <w:rFonts w:hint="eastAsia"/>
        </w:rPr>
        <w:t>Приложения</w:t>
      </w:r>
    </w:p>
    <w:sectPr w:rsidR="00461D9D" w:rsidRPr="00461D9D" w:rsidSect="00F207E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37405" w14:textId="77777777" w:rsidR="00F207E4" w:rsidRDefault="00F207E4">
      <w:pPr>
        <w:spacing w:after="0" w:line="240" w:lineRule="auto"/>
      </w:pPr>
      <w:r>
        <w:separator/>
      </w:r>
    </w:p>
  </w:endnote>
  <w:endnote w:type="continuationSeparator" w:id="0">
    <w:p w14:paraId="6B70AC0C" w14:textId="77777777" w:rsidR="00F207E4" w:rsidRDefault="00F20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820DA" w14:textId="77777777" w:rsidR="00F207E4" w:rsidRDefault="00F207E4"/>
    <w:p w14:paraId="0EE136CC" w14:textId="77777777" w:rsidR="00F207E4" w:rsidRDefault="00F207E4"/>
    <w:p w14:paraId="70FFDD4A" w14:textId="77777777" w:rsidR="00F207E4" w:rsidRDefault="00F207E4"/>
    <w:p w14:paraId="22D94E08" w14:textId="77777777" w:rsidR="00F207E4" w:rsidRDefault="00F207E4"/>
    <w:p w14:paraId="05933CFC" w14:textId="77777777" w:rsidR="00F207E4" w:rsidRDefault="00F207E4"/>
    <w:p w14:paraId="7C974C3C" w14:textId="77777777" w:rsidR="00F207E4" w:rsidRDefault="00F207E4"/>
    <w:p w14:paraId="53549EF2" w14:textId="77777777" w:rsidR="00F207E4" w:rsidRDefault="00F207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329581" wp14:editId="109E60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DF6DC" w14:textId="77777777" w:rsidR="00F207E4" w:rsidRDefault="00F207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3295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3DF6DC" w14:textId="77777777" w:rsidR="00F207E4" w:rsidRDefault="00F207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627B35" w14:textId="77777777" w:rsidR="00F207E4" w:rsidRDefault="00F207E4"/>
    <w:p w14:paraId="0D1DA388" w14:textId="77777777" w:rsidR="00F207E4" w:rsidRDefault="00F207E4"/>
    <w:p w14:paraId="451754E0" w14:textId="77777777" w:rsidR="00F207E4" w:rsidRDefault="00F207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D5B1F9" wp14:editId="6F196C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32C1C" w14:textId="77777777" w:rsidR="00F207E4" w:rsidRDefault="00F207E4"/>
                          <w:p w14:paraId="40A00637" w14:textId="77777777" w:rsidR="00F207E4" w:rsidRDefault="00F207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D5B1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632C1C" w14:textId="77777777" w:rsidR="00F207E4" w:rsidRDefault="00F207E4"/>
                    <w:p w14:paraId="40A00637" w14:textId="77777777" w:rsidR="00F207E4" w:rsidRDefault="00F207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1FDF42" w14:textId="77777777" w:rsidR="00F207E4" w:rsidRDefault="00F207E4"/>
    <w:p w14:paraId="00C49E34" w14:textId="77777777" w:rsidR="00F207E4" w:rsidRDefault="00F207E4">
      <w:pPr>
        <w:rPr>
          <w:sz w:val="2"/>
          <w:szCs w:val="2"/>
        </w:rPr>
      </w:pPr>
    </w:p>
    <w:p w14:paraId="11F5DF59" w14:textId="77777777" w:rsidR="00F207E4" w:rsidRDefault="00F207E4"/>
    <w:p w14:paraId="2086247D" w14:textId="77777777" w:rsidR="00F207E4" w:rsidRDefault="00F207E4">
      <w:pPr>
        <w:spacing w:after="0" w:line="240" w:lineRule="auto"/>
      </w:pPr>
    </w:p>
  </w:footnote>
  <w:footnote w:type="continuationSeparator" w:id="0">
    <w:p w14:paraId="7771EF81" w14:textId="77777777" w:rsidR="00F207E4" w:rsidRDefault="00F20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7E4"/>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15568</TotalTime>
  <Pages>3</Pages>
  <Words>339</Words>
  <Characters>1936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2430</cp:revision>
  <cp:lastPrinted>2009-02-06T05:36:00Z</cp:lastPrinted>
  <dcterms:created xsi:type="dcterms:W3CDTF">2024-04-09T10:20:00Z</dcterms:created>
  <dcterms:modified xsi:type="dcterms:W3CDTF">2024-04-27T20:10:00Z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