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9A6C" w14:textId="0DA630CD" w:rsidR="008E2ED4" w:rsidRDefault="0000166C" w:rsidP="0000166C">
      <w:r w:rsidRPr="0000166C">
        <w:rPr>
          <w:rFonts w:hint="eastAsia"/>
        </w:rPr>
        <w:t>Капланский</w:t>
      </w:r>
      <w:r w:rsidRPr="0000166C">
        <w:t xml:space="preserve"> </w:t>
      </w:r>
      <w:r w:rsidRPr="0000166C">
        <w:rPr>
          <w:rFonts w:hint="eastAsia"/>
        </w:rPr>
        <w:t>Юрий</w:t>
      </w:r>
      <w:r w:rsidRPr="0000166C">
        <w:t xml:space="preserve"> </w:t>
      </w:r>
      <w:r w:rsidRPr="0000166C">
        <w:rPr>
          <w:rFonts w:hint="eastAsia"/>
        </w:rPr>
        <w:t>Юрьевич</w:t>
      </w:r>
      <w:r>
        <w:rPr>
          <w:rFonts w:hint="cs"/>
        </w:rPr>
        <w:t xml:space="preserve"> </w:t>
      </w:r>
      <w:r w:rsidRPr="0000166C">
        <w:rPr>
          <w:rFonts w:hint="eastAsia"/>
        </w:rPr>
        <w:t>Получение</w:t>
      </w:r>
      <w:r w:rsidRPr="0000166C">
        <w:t xml:space="preserve"> </w:t>
      </w:r>
      <w:r w:rsidRPr="0000166C">
        <w:rPr>
          <w:rFonts w:hint="eastAsia"/>
        </w:rPr>
        <w:t>узкофракционных</w:t>
      </w:r>
      <w:r w:rsidRPr="0000166C">
        <w:t xml:space="preserve"> </w:t>
      </w:r>
      <w:r w:rsidRPr="0000166C">
        <w:rPr>
          <w:rFonts w:hint="eastAsia"/>
        </w:rPr>
        <w:t>сферических</w:t>
      </w:r>
      <w:r w:rsidRPr="0000166C">
        <w:t xml:space="preserve"> </w:t>
      </w:r>
      <w:r w:rsidRPr="0000166C">
        <w:rPr>
          <w:rFonts w:hint="eastAsia"/>
        </w:rPr>
        <w:t>порошков</w:t>
      </w:r>
      <w:r w:rsidRPr="0000166C">
        <w:t xml:space="preserve"> </w:t>
      </w:r>
      <w:r w:rsidRPr="0000166C">
        <w:rPr>
          <w:rFonts w:hint="eastAsia"/>
        </w:rPr>
        <w:t>жаропрочных</w:t>
      </w:r>
      <w:r w:rsidRPr="0000166C">
        <w:t xml:space="preserve"> </w:t>
      </w:r>
      <w:r w:rsidRPr="0000166C">
        <w:rPr>
          <w:rFonts w:hint="eastAsia"/>
        </w:rPr>
        <w:t>сплавов</w:t>
      </w:r>
      <w:r w:rsidRPr="0000166C">
        <w:t xml:space="preserve"> </w:t>
      </w:r>
      <w:r w:rsidRPr="0000166C">
        <w:rPr>
          <w:rFonts w:hint="eastAsia"/>
        </w:rPr>
        <w:t>на</w:t>
      </w:r>
      <w:r w:rsidRPr="0000166C">
        <w:t xml:space="preserve"> </w:t>
      </w:r>
      <w:r w:rsidRPr="0000166C">
        <w:rPr>
          <w:rFonts w:hint="eastAsia"/>
        </w:rPr>
        <w:t>основе</w:t>
      </w:r>
      <w:r w:rsidRPr="0000166C">
        <w:t xml:space="preserve"> </w:t>
      </w:r>
      <w:r w:rsidRPr="0000166C">
        <w:rPr>
          <w:rFonts w:hint="eastAsia"/>
        </w:rPr>
        <w:t>алюминида</w:t>
      </w:r>
      <w:r w:rsidRPr="0000166C">
        <w:t xml:space="preserve"> </w:t>
      </w:r>
      <w:r w:rsidRPr="0000166C">
        <w:rPr>
          <w:rFonts w:hint="eastAsia"/>
        </w:rPr>
        <w:t>никеля</w:t>
      </w:r>
      <w:r w:rsidRPr="0000166C">
        <w:t xml:space="preserve"> </w:t>
      </w:r>
      <w:r w:rsidRPr="0000166C">
        <w:rPr>
          <w:rFonts w:hint="eastAsia"/>
        </w:rPr>
        <w:t>и</w:t>
      </w:r>
      <w:r w:rsidRPr="0000166C">
        <w:t xml:space="preserve"> </w:t>
      </w:r>
      <w:r w:rsidRPr="0000166C">
        <w:rPr>
          <w:rFonts w:hint="eastAsia"/>
        </w:rPr>
        <w:t>их</w:t>
      </w:r>
      <w:r w:rsidRPr="0000166C">
        <w:t xml:space="preserve"> </w:t>
      </w:r>
      <w:r w:rsidRPr="0000166C">
        <w:rPr>
          <w:rFonts w:hint="eastAsia"/>
        </w:rPr>
        <w:t>применение</w:t>
      </w:r>
      <w:r w:rsidRPr="0000166C">
        <w:t xml:space="preserve"> </w:t>
      </w:r>
      <w:r w:rsidRPr="0000166C">
        <w:rPr>
          <w:rFonts w:hint="eastAsia"/>
        </w:rPr>
        <w:t>в</w:t>
      </w:r>
      <w:r w:rsidRPr="0000166C">
        <w:t xml:space="preserve"> </w:t>
      </w:r>
      <w:r w:rsidRPr="0000166C">
        <w:rPr>
          <w:rFonts w:hint="eastAsia"/>
        </w:rPr>
        <w:t>технологии</w:t>
      </w:r>
      <w:r w:rsidRPr="0000166C">
        <w:t xml:space="preserve"> </w:t>
      </w:r>
      <w:r w:rsidRPr="0000166C">
        <w:rPr>
          <w:rFonts w:hint="eastAsia"/>
        </w:rPr>
        <w:t>селективного</w:t>
      </w:r>
      <w:r w:rsidRPr="0000166C">
        <w:t xml:space="preserve"> </w:t>
      </w:r>
      <w:r w:rsidRPr="0000166C">
        <w:rPr>
          <w:rFonts w:hint="eastAsia"/>
        </w:rPr>
        <w:t>лазерного</w:t>
      </w:r>
      <w:r w:rsidRPr="0000166C">
        <w:t xml:space="preserve"> </w:t>
      </w:r>
      <w:r w:rsidRPr="0000166C">
        <w:rPr>
          <w:rFonts w:hint="eastAsia"/>
        </w:rPr>
        <w:t>сплавления</w:t>
      </w:r>
    </w:p>
    <w:p w14:paraId="13E999E5" w14:textId="77777777" w:rsidR="0000166C" w:rsidRDefault="0000166C" w:rsidP="0000166C">
      <w:r>
        <w:rPr>
          <w:rFonts w:hint="eastAsia"/>
        </w:rPr>
        <w:t>ОГЛАВЛЕНИЕ</w:t>
      </w:r>
      <w:r>
        <w:t xml:space="preserve"> </w:t>
      </w:r>
      <w:r>
        <w:rPr>
          <w:rFonts w:hint="eastAsia"/>
        </w:rPr>
        <w:t>ДИССЕРТАЦИИ</w:t>
      </w:r>
    </w:p>
    <w:p w14:paraId="03C1AF1A" w14:textId="77777777" w:rsidR="0000166C" w:rsidRDefault="0000166C" w:rsidP="0000166C">
      <w:r>
        <w:rPr>
          <w:rFonts w:hint="eastAsia"/>
        </w:rPr>
        <w:t>кандидат</w:t>
      </w:r>
      <w:r>
        <w:t xml:space="preserve"> </w:t>
      </w:r>
      <w:r>
        <w:rPr>
          <w:rFonts w:hint="eastAsia"/>
        </w:rPr>
        <w:t>наук</w:t>
      </w:r>
      <w:r>
        <w:t xml:space="preserve"> </w:t>
      </w:r>
      <w:r>
        <w:rPr>
          <w:rFonts w:hint="eastAsia"/>
        </w:rPr>
        <w:t>Капланский</w:t>
      </w:r>
      <w:r>
        <w:t xml:space="preserve"> </w:t>
      </w:r>
      <w:r>
        <w:rPr>
          <w:rFonts w:hint="eastAsia"/>
        </w:rPr>
        <w:t>Юрий</w:t>
      </w:r>
      <w:r>
        <w:t xml:space="preserve"> </w:t>
      </w:r>
      <w:r>
        <w:rPr>
          <w:rFonts w:hint="eastAsia"/>
        </w:rPr>
        <w:t>Юрьевич</w:t>
      </w:r>
    </w:p>
    <w:p w14:paraId="38672D4F" w14:textId="77777777" w:rsidR="0000166C" w:rsidRDefault="0000166C" w:rsidP="0000166C">
      <w:r>
        <w:rPr>
          <w:rFonts w:hint="eastAsia"/>
        </w:rPr>
        <w:t>СОДЕРЖАНИЕ</w:t>
      </w:r>
    </w:p>
    <w:p w14:paraId="6941FC03" w14:textId="77777777" w:rsidR="0000166C" w:rsidRDefault="0000166C" w:rsidP="0000166C"/>
    <w:p w14:paraId="236DEC30" w14:textId="77777777" w:rsidR="0000166C" w:rsidRDefault="0000166C" w:rsidP="0000166C">
      <w:r>
        <w:rPr>
          <w:rFonts w:hint="eastAsia"/>
        </w:rPr>
        <w:t>ВВЕДЕНИЕ</w:t>
      </w:r>
    </w:p>
    <w:p w14:paraId="4B0AB2E5" w14:textId="77777777" w:rsidR="0000166C" w:rsidRDefault="0000166C" w:rsidP="0000166C"/>
    <w:p w14:paraId="747DE3A3" w14:textId="77777777" w:rsidR="0000166C" w:rsidRDefault="0000166C" w:rsidP="0000166C">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1C92EC5D" w14:textId="77777777" w:rsidR="0000166C" w:rsidRDefault="0000166C" w:rsidP="0000166C"/>
    <w:p w14:paraId="4B8260E9" w14:textId="77777777" w:rsidR="0000166C" w:rsidRDefault="0000166C" w:rsidP="0000166C">
      <w:r>
        <w:t xml:space="preserve">1.1 </w:t>
      </w:r>
      <w:r>
        <w:rPr>
          <w:rFonts w:hint="eastAsia"/>
        </w:rPr>
        <w:t>Свойства</w:t>
      </w:r>
      <w:r>
        <w:t xml:space="preserve"> </w:t>
      </w:r>
      <w:r>
        <w:rPr>
          <w:rFonts w:hint="eastAsia"/>
        </w:rPr>
        <w:t>моноалюминида</w:t>
      </w:r>
      <w:r>
        <w:t xml:space="preserve"> </w:t>
      </w:r>
      <w:r>
        <w:rPr>
          <w:rFonts w:hint="eastAsia"/>
        </w:rPr>
        <w:t>никеля</w:t>
      </w:r>
      <w:r>
        <w:t xml:space="preserve"> </w:t>
      </w:r>
      <w:r>
        <w:rPr>
          <w:rFonts w:hint="eastAsia"/>
        </w:rPr>
        <w:t>МЛ</w:t>
      </w:r>
      <w:r>
        <w:t>!</w:t>
      </w:r>
    </w:p>
    <w:p w14:paraId="63CC9C2A" w14:textId="77777777" w:rsidR="0000166C" w:rsidRDefault="0000166C" w:rsidP="0000166C"/>
    <w:p w14:paraId="3B8FE913" w14:textId="77777777" w:rsidR="0000166C" w:rsidRDefault="0000166C" w:rsidP="0000166C">
      <w:r>
        <w:t xml:space="preserve">1.2 </w:t>
      </w:r>
      <w:r>
        <w:rPr>
          <w:rFonts w:hint="eastAsia"/>
        </w:rPr>
        <w:t>Способы</w:t>
      </w:r>
      <w:r>
        <w:t xml:space="preserve"> </w:t>
      </w:r>
      <w:r>
        <w:rPr>
          <w:rFonts w:hint="eastAsia"/>
        </w:rPr>
        <w:t>модифицирования</w:t>
      </w:r>
      <w:r>
        <w:t xml:space="preserve"> </w:t>
      </w:r>
      <w:r>
        <w:rPr>
          <w:rFonts w:hint="eastAsia"/>
        </w:rPr>
        <w:t>структуры</w:t>
      </w:r>
      <w:r>
        <w:t xml:space="preserve"> </w:t>
      </w:r>
      <w:r>
        <w:rPr>
          <w:rFonts w:hint="eastAsia"/>
        </w:rPr>
        <w:t>для</w:t>
      </w:r>
      <w:r>
        <w:t xml:space="preserve"> </w:t>
      </w:r>
      <w:r>
        <w:rPr>
          <w:rFonts w:hint="eastAsia"/>
        </w:rPr>
        <w:t>повышения</w:t>
      </w:r>
      <w:r>
        <w:t xml:space="preserve"> </w:t>
      </w:r>
      <w:r>
        <w:rPr>
          <w:rFonts w:hint="eastAsia"/>
        </w:rPr>
        <w:t>свойств</w:t>
      </w:r>
      <w:r>
        <w:t xml:space="preserve"> </w:t>
      </w:r>
      <w:r>
        <w:rPr>
          <w:rFonts w:hint="eastAsia"/>
        </w:rPr>
        <w:t>№А</w:t>
      </w:r>
      <w:r>
        <w:t>1</w:t>
      </w:r>
    </w:p>
    <w:p w14:paraId="1AED545F" w14:textId="77777777" w:rsidR="0000166C" w:rsidRDefault="0000166C" w:rsidP="0000166C"/>
    <w:p w14:paraId="1DCA8B84" w14:textId="77777777" w:rsidR="0000166C" w:rsidRDefault="0000166C" w:rsidP="0000166C">
      <w:r>
        <w:t xml:space="preserve">1.2.1 </w:t>
      </w:r>
      <w:r>
        <w:rPr>
          <w:rFonts w:hint="eastAsia"/>
        </w:rPr>
        <w:t>Управление</w:t>
      </w:r>
      <w:r>
        <w:t xml:space="preserve"> </w:t>
      </w:r>
      <w:r>
        <w:rPr>
          <w:rFonts w:hint="eastAsia"/>
        </w:rPr>
        <w:t>структурой</w:t>
      </w:r>
      <w:r>
        <w:t xml:space="preserve"> </w:t>
      </w:r>
      <w:r>
        <w:rPr>
          <w:rFonts w:hint="eastAsia"/>
        </w:rPr>
        <w:t>сплавов</w:t>
      </w:r>
    </w:p>
    <w:p w14:paraId="7E5719F8" w14:textId="77777777" w:rsidR="0000166C" w:rsidRDefault="0000166C" w:rsidP="0000166C"/>
    <w:p w14:paraId="6E8C492F" w14:textId="77777777" w:rsidR="0000166C" w:rsidRDefault="0000166C" w:rsidP="0000166C">
      <w:r>
        <w:t xml:space="preserve">1.2.2 </w:t>
      </w:r>
      <w:r>
        <w:rPr>
          <w:rFonts w:hint="eastAsia"/>
        </w:rPr>
        <w:t>Влияние</w:t>
      </w:r>
      <w:r>
        <w:t xml:space="preserve"> </w:t>
      </w:r>
      <w:r>
        <w:rPr>
          <w:rFonts w:hint="eastAsia"/>
        </w:rPr>
        <w:t>легирующих</w:t>
      </w:r>
      <w:r>
        <w:t xml:space="preserve"> </w:t>
      </w:r>
      <w:r>
        <w:rPr>
          <w:rFonts w:hint="eastAsia"/>
        </w:rPr>
        <w:t>добавок</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сплавов</w:t>
      </w:r>
    </w:p>
    <w:p w14:paraId="16E0874A" w14:textId="77777777" w:rsidR="0000166C" w:rsidRDefault="0000166C" w:rsidP="0000166C"/>
    <w:p w14:paraId="3EB2D50F" w14:textId="77777777" w:rsidR="0000166C" w:rsidRDefault="0000166C" w:rsidP="0000166C">
      <w:r>
        <w:t xml:space="preserve">1.3 </w:t>
      </w:r>
      <w:r>
        <w:rPr>
          <w:rFonts w:hint="eastAsia"/>
        </w:rPr>
        <w:t>Особенности</w:t>
      </w:r>
      <w:r>
        <w:t xml:space="preserve"> </w:t>
      </w:r>
      <w:r>
        <w:rPr>
          <w:rFonts w:hint="eastAsia"/>
        </w:rPr>
        <w:t>структуры</w:t>
      </w:r>
      <w:r>
        <w:t xml:space="preserve"> </w:t>
      </w:r>
      <w:r>
        <w:rPr>
          <w:rFonts w:hint="eastAsia"/>
        </w:rPr>
        <w:t>и</w:t>
      </w:r>
      <w:r>
        <w:t xml:space="preserve"> </w:t>
      </w:r>
      <w:r>
        <w:rPr>
          <w:rFonts w:hint="eastAsia"/>
        </w:rPr>
        <w:t>термомеханические</w:t>
      </w:r>
      <w:r>
        <w:t xml:space="preserve"> </w:t>
      </w:r>
      <w:r>
        <w:rPr>
          <w:rFonts w:hint="eastAsia"/>
        </w:rPr>
        <w:t>свойства</w:t>
      </w:r>
      <w:r>
        <w:t xml:space="preserve"> </w:t>
      </w:r>
      <w:r>
        <w:rPr>
          <w:rFonts w:hint="eastAsia"/>
        </w:rPr>
        <w:t>перспективных</w:t>
      </w:r>
      <w:r>
        <w:t xml:space="preserve"> </w:t>
      </w:r>
      <w:r>
        <w:rPr>
          <w:rFonts w:hint="eastAsia"/>
        </w:rPr>
        <w:t>жаропрочных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алюминида</w:t>
      </w:r>
      <w:r>
        <w:t xml:space="preserve"> </w:t>
      </w:r>
      <w:r>
        <w:rPr>
          <w:rFonts w:hint="eastAsia"/>
        </w:rPr>
        <w:t>никеля</w:t>
      </w:r>
      <w:r>
        <w:t xml:space="preserve"> </w:t>
      </w:r>
      <w:r>
        <w:rPr>
          <w:rFonts w:hint="eastAsia"/>
        </w:rPr>
        <w:t>№Л</w:t>
      </w:r>
      <w:r>
        <w:t>1</w:t>
      </w:r>
    </w:p>
    <w:p w14:paraId="6DA47C9C" w14:textId="77777777" w:rsidR="0000166C" w:rsidRDefault="0000166C" w:rsidP="0000166C"/>
    <w:p w14:paraId="5A4D568B" w14:textId="77777777" w:rsidR="0000166C" w:rsidRDefault="0000166C" w:rsidP="0000166C">
      <w:r>
        <w:t xml:space="preserve">1.4 </w:t>
      </w:r>
      <w:r>
        <w:rPr>
          <w:rFonts w:hint="eastAsia"/>
        </w:rPr>
        <w:t>Механизмы</w:t>
      </w:r>
      <w:r>
        <w:t xml:space="preserve"> </w:t>
      </w:r>
      <w:r>
        <w:rPr>
          <w:rFonts w:hint="eastAsia"/>
        </w:rPr>
        <w:t>высокотемпературной</w:t>
      </w:r>
      <w:r>
        <w:t xml:space="preserve"> </w:t>
      </w:r>
      <w:r>
        <w:rPr>
          <w:rFonts w:hint="eastAsia"/>
        </w:rPr>
        <w:t>ползучести</w:t>
      </w:r>
      <w:r>
        <w:t xml:space="preserve"> </w:t>
      </w:r>
      <w:r>
        <w:rPr>
          <w:rFonts w:hint="eastAsia"/>
        </w:rPr>
        <w:t>дисперсионно</w:t>
      </w:r>
      <w:r>
        <w:t>-</w:t>
      </w:r>
      <w:r>
        <w:rPr>
          <w:rFonts w:hint="eastAsia"/>
        </w:rPr>
        <w:t>твердеющих</w:t>
      </w:r>
      <w:r>
        <w:t xml:space="preserve"> </w:t>
      </w:r>
      <w:r>
        <w:rPr>
          <w:rFonts w:hint="eastAsia"/>
        </w:rPr>
        <w:t>сплавов</w:t>
      </w:r>
    </w:p>
    <w:p w14:paraId="63FE05A9" w14:textId="77777777" w:rsidR="0000166C" w:rsidRDefault="0000166C" w:rsidP="0000166C"/>
    <w:p w14:paraId="232C0534" w14:textId="77777777" w:rsidR="0000166C" w:rsidRDefault="0000166C" w:rsidP="0000166C">
      <w:r>
        <w:t xml:space="preserve">1.4.1 </w:t>
      </w:r>
      <w:r>
        <w:rPr>
          <w:rFonts w:hint="eastAsia"/>
        </w:rPr>
        <w:t>Напряжение</w:t>
      </w:r>
      <w:r>
        <w:t xml:space="preserve"> </w:t>
      </w:r>
      <w:r>
        <w:rPr>
          <w:rFonts w:hint="eastAsia"/>
        </w:rPr>
        <w:t>Орована</w:t>
      </w:r>
    </w:p>
    <w:p w14:paraId="6AD06970" w14:textId="77777777" w:rsidR="0000166C" w:rsidRDefault="0000166C" w:rsidP="0000166C"/>
    <w:p w14:paraId="5869EDD0" w14:textId="77777777" w:rsidR="0000166C" w:rsidRDefault="0000166C" w:rsidP="0000166C">
      <w:r>
        <w:t xml:space="preserve">1.4.2 </w:t>
      </w:r>
      <w:r>
        <w:rPr>
          <w:rFonts w:hint="eastAsia"/>
        </w:rPr>
        <w:t>Переползание</w:t>
      </w:r>
      <w:r>
        <w:t xml:space="preserve"> </w:t>
      </w:r>
      <w:r>
        <w:rPr>
          <w:rFonts w:hint="eastAsia"/>
        </w:rPr>
        <w:t>дислокаций</w:t>
      </w:r>
    </w:p>
    <w:p w14:paraId="72D535C7" w14:textId="77777777" w:rsidR="0000166C" w:rsidRDefault="0000166C" w:rsidP="0000166C"/>
    <w:p w14:paraId="787CFEBD" w14:textId="77777777" w:rsidR="0000166C" w:rsidRDefault="0000166C" w:rsidP="0000166C">
      <w:r>
        <w:t xml:space="preserve">1.4.3 </w:t>
      </w:r>
      <w:r>
        <w:rPr>
          <w:rFonts w:hint="eastAsia"/>
        </w:rPr>
        <w:t>Межфазное</w:t>
      </w:r>
      <w:r>
        <w:t xml:space="preserve"> </w:t>
      </w:r>
      <w:r>
        <w:rPr>
          <w:rFonts w:hint="eastAsia"/>
        </w:rPr>
        <w:t>упрочнение</w:t>
      </w:r>
    </w:p>
    <w:p w14:paraId="6E4584C7" w14:textId="77777777" w:rsidR="0000166C" w:rsidRDefault="0000166C" w:rsidP="0000166C"/>
    <w:p w14:paraId="7C03CAB0" w14:textId="77777777" w:rsidR="0000166C" w:rsidRDefault="0000166C" w:rsidP="0000166C">
      <w:r>
        <w:t xml:space="preserve">1.4.4 </w:t>
      </w:r>
      <w:r>
        <w:rPr>
          <w:rFonts w:hint="eastAsia"/>
        </w:rPr>
        <w:t>Упрочнение</w:t>
      </w:r>
      <w:r>
        <w:t xml:space="preserve"> </w:t>
      </w:r>
      <w:r>
        <w:rPr>
          <w:rFonts w:hint="eastAsia"/>
        </w:rPr>
        <w:t>за</w:t>
      </w:r>
      <w:r>
        <w:t xml:space="preserve"> </w:t>
      </w:r>
      <w:r>
        <w:rPr>
          <w:rFonts w:hint="eastAsia"/>
        </w:rPr>
        <w:t>счет</w:t>
      </w:r>
      <w:r>
        <w:t xml:space="preserve"> </w:t>
      </w:r>
      <w:r>
        <w:rPr>
          <w:rFonts w:hint="eastAsia"/>
        </w:rPr>
        <w:t>когерентности</w:t>
      </w:r>
      <w:r>
        <w:t xml:space="preserve"> </w:t>
      </w:r>
      <w:r>
        <w:rPr>
          <w:rFonts w:hint="eastAsia"/>
        </w:rPr>
        <w:t>выделений</w:t>
      </w:r>
    </w:p>
    <w:p w14:paraId="3883C0A4" w14:textId="77777777" w:rsidR="0000166C" w:rsidRDefault="0000166C" w:rsidP="0000166C"/>
    <w:p w14:paraId="3182336A" w14:textId="77777777" w:rsidR="0000166C" w:rsidRDefault="0000166C" w:rsidP="0000166C">
      <w:r>
        <w:t xml:space="preserve">1.4.5 </w:t>
      </w:r>
      <w:r>
        <w:rPr>
          <w:rFonts w:hint="eastAsia"/>
        </w:rPr>
        <w:t>Упрочнение</w:t>
      </w:r>
      <w:r>
        <w:t xml:space="preserve"> </w:t>
      </w:r>
      <w:r>
        <w:rPr>
          <w:rFonts w:hint="eastAsia"/>
        </w:rPr>
        <w:t>за</w:t>
      </w:r>
      <w:r>
        <w:t xml:space="preserve"> </w:t>
      </w:r>
      <w:r>
        <w:rPr>
          <w:rFonts w:hint="eastAsia"/>
        </w:rPr>
        <w:t>счет</w:t>
      </w:r>
      <w:r>
        <w:t xml:space="preserve"> </w:t>
      </w:r>
      <w:r>
        <w:rPr>
          <w:rFonts w:hint="eastAsia"/>
        </w:rPr>
        <w:t>рассогласованности</w:t>
      </w:r>
      <w:r>
        <w:t xml:space="preserve"> </w:t>
      </w:r>
      <w:r>
        <w:rPr>
          <w:rFonts w:hint="eastAsia"/>
        </w:rPr>
        <w:t>модулей</w:t>
      </w:r>
    </w:p>
    <w:p w14:paraId="6AFB2932" w14:textId="77777777" w:rsidR="0000166C" w:rsidRDefault="0000166C" w:rsidP="0000166C"/>
    <w:p w14:paraId="40684C24" w14:textId="77777777" w:rsidR="0000166C" w:rsidRDefault="0000166C" w:rsidP="0000166C">
      <w:r>
        <w:t xml:space="preserve">1.4.6 </w:t>
      </w:r>
      <w:r>
        <w:rPr>
          <w:rFonts w:hint="eastAsia"/>
        </w:rPr>
        <w:t>Упрочнения</w:t>
      </w:r>
      <w:r>
        <w:t xml:space="preserve"> </w:t>
      </w:r>
      <w:r>
        <w:rPr>
          <w:rFonts w:hint="eastAsia"/>
        </w:rPr>
        <w:t>за</w:t>
      </w:r>
      <w:r>
        <w:t xml:space="preserve"> </w:t>
      </w:r>
      <w:r>
        <w:rPr>
          <w:rFonts w:hint="eastAsia"/>
        </w:rPr>
        <w:t>счет</w:t>
      </w:r>
      <w:r>
        <w:t xml:space="preserve"> </w:t>
      </w:r>
      <w:r>
        <w:rPr>
          <w:rFonts w:hint="eastAsia"/>
        </w:rPr>
        <w:t>образования</w:t>
      </w:r>
      <w:r>
        <w:t xml:space="preserve"> </w:t>
      </w:r>
      <w:r>
        <w:rPr>
          <w:rFonts w:hint="eastAsia"/>
        </w:rPr>
        <w:t>дефекта</w:t>
      </w:r>
      <w:r>
        <w:t xml:space="preserve"> </w:t>
      </w:r>
      <w:r>
        <w:rPr>
          <w:rFonts w:hint="eastAsia"/>
        </w:rPr>
        <w:t>упаковки</w:t>
      </w:r>
    </w:p>
    <w:p w14:paraId="7C3DC6FC" w14:textId="77777777" w:rsidR="0000166C" w:rsidRDefault="0000166C" w:rsidP="0000166C"/>
    <w:p w14:paraId="69079D71" w14:textId="77777777" w:rsidR="0000166C" w:rsidRDefault="0000166C" w:rsidP="0000166C">
      <w:r>
        <w:t xml:space="preserve">1.4.7 </w:t>
      </w:r>
      <w:r>
        <w:rPr>
          <w:rFonts w:hint="eastAsia"/>
        </w:rPr>
        <w:t>Упрочнение</w:t>
      </w:r>
      <w:r>
        <w:t xml:space="preserve"> </w:t>
      </w:r>
      <w:r>
        <w:rPr>
          <w:rFonts w:hint="eastAsia"/>
        </w:rPr>
        <w:t>порядка</w:t>
      </w:r>
    </w:p>
    <w:p w14:paraId="642FE778" w14:textId="77777777" w:rsidR="0000166C" w:rsidRDefault="0000166C" w:rsidP="0000166C"/>
    <w:p w14:paraId="1CCFC442" w14:textId="77777777" w:rsidR="0000166C" w:rsidRDefault="0000166C" w:rsidP="0000166C">
      <w:r>
        <w:t xml:space="preserve">1.5 </w:t>
      </w:r>
      <w:r>
        <w:rPr>
          <w:rFonts w:hint="eastAsia"/>
        </w:rPr>
        <w:t>Способы</w:t>
      </w:r>
      <w:r>
        <w:t xml:space="preserve"> </w:t>
      </w:r>
      <w:r>
        <w:rPr>
          <w:rFonts w:hint="eastAsia"/>
        </w:rPr>
        <w:t>получения</w:t>
      </w:r>
      <w:r>
        <w:t xml:space="preserve"> </w:t>
      </w:r>
      <w:r>
        <w:rPr>
          <w:rFonts w:hint="eastAsia"/>
        </w:rPr>
        <w:t>порошков</w:t>
      </w:r>
      <w:r>
        <w:t xml:space="preserve"> </w:t>
      </w:r>
      <w:r>
        <w:rPr>
          <w:rFonts w:hint="eastAsia"/>
        </w:rPr>
        <w:t>из</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№А</w:t>
      </w:r>
      <w:r>
        <w:t>1</w:t>
      </w:r>
    </w:p>
    <w:p w14:paraId="69A8CD66" w14:textId="77777777" w:rsidR="0000166C" w:rsidRDefault="0000166C" w:rsidP="0000166C"/>
    <w:p w14:paraId="0BDCAF74" w14:textId="77777777" w:rsidR="0000166C" w:rsidRDefault="0000166C" w:rsidP="0000166C">
      <w:r>
        <w:t xml:space="preserve">1.5.1 </w:t>
      </w:r>
      <w:r>
        <w:rPr>
          <w:rFonts w:hint="eastAsia"/>
        </w:rPr>
        <w:t>Распыление</w:t>
      </w:r>
      <w:r>
        <w:t xml:space="preserve"> </w:t>
      </w:r>
      <w:r>
        <w:rPr>
          <w:rFonts w:hint="eastAsia"/>
        </w:rPr>
        <w:t>расплавов</w:t>
      </w:r>
      <w:r>
        <w:t xml:space="preserve"> (</w:t>
      </w:r>
      <w:r>
        <w:rPr>
          <w:rFonts w:hint="eastAsia"/>
        </w:rPr>
        <w:t>газовая</w:t>
      </w:r>
      <w:r>
        <w:t xml:space="preserve"> </w:t>
      </w:r>
      <w:r>
        <w:rPr>
          <w:rFonts w:hint="eastAsia"/>
        </w:rPr>
        <w:t>атомизация</w:t>
      </w:r>
      <w:r>
        <w:t>)</w:t>
      </w:r>
    </w:p>
    <w:p w14:paraId="2C43B01C" w14:textId="77777777" w:rsidR="0000166C" w:rsidRDefault="0000166C" w:rsidP="0000166C"/>
    <w:p w14:paraId="3BC7FA23" w14:textId="77777777" w:rsidR="0000166C" w:rsidRDefault="0000166C" w:rsidP="0000166C">
      <w:r>
        <w:t xml:space="preserve">1.5.2 </w:t>
      </w:r>
      <w:r>
        <w:rPr>
          <w:rFonts w:hint="eastAsia"/>
        </w:rPr>
        <w:t>Плазменное</w:t>
      </w:r>
      <w:r>
        <w:t xml:space="preserve"> </w:t>
      </w:r>
      <w:r>
        <w:rPr>
          <w:rFonts w:hint="eastAsia"/>
        </w:rPr>
        <w:t>центробежное</w:t>
      </w:r>
      <w:r>
        <w:t xml:space="preserve"> </w:t>
      </w:r>
      <w:r>
        <w:rPr>
          <w:rFonts w:hint="eastAsia"/>
        </w:rPr>
        <w:t>распыление</w:t>
      </w:r>
    </w:p>
    <w:p w14:paraId="01D3F400" w14:textId="77777777" w:rsidR="0000166C" w:rsidRDefault="0000166C" w:rsidP="0000166C"/>
    <w:p w14:paraId="3B444AF7" w14:textId="77777777" w:rsidR="0000166C" w:rsidRDefault="0000166C" w:rsidP="0000166C">
      <w:r>
        <w:t xml:space="preserve">1.5.3 </w:t>
      </w:r>
      <w:r>
        <w:rPr>
          <w:rFonts w:hint="eastAsia"/>
        </w:rPr>
        <w:t>Плазменная</w:t>
      </w:r>
      <w:r>
        <w:t xml:space="preserve"> </w:t>
      </w:r>
      <w:r>
        <w:rPr>
          <w:rFonts w:hint="eastAsia"/>
        </w:rPr>
        <w:t>сфероидизация</w:t>
      </w:r>
      <w:r>
        <w:t xml:space="preserve"> </w:t>
      </w:r>
      <w:r>
        <w:rPr>
          <w:rFonts w:hint="eastAsia"/>
        </w:rPr>
        <w:t>порошков</w:t>
      </w:r>
    </w:p>
    <w:p w14:paraId="45FCAA98" w14:textId="77777777" w:rsidR="0000166C" w:rsidRDefault="0000166C" w:rsidP="0000166C"/>
    <w:p w14:paraId="092950EE" w14:textId="77777777" w:rsidR="0000166C" w:rsidRDefault="0000166C" w:rsidP="0000166C">
      <w:r>
        <w:t xml:space="preserve">1.6 </w:t>
      </w:r>
      <w:r>
        <w:rPr>
          <w:rFonts w:hint="eastAsia"/>
        </w:rPr>
        <w:t>Аддитивные</w:t>
      </w:r>
      <w:r>
        <w:t xml:space="preserve"> </w:t>
      </w:r>
      <w:r>
        <w:rPr>
          <w:rFonts w:hint="eastAsia"/>
        </w:rPr>
        <w:t>производственные</w:t>
      </w:r>
      <w:r>
        <w:t xml:space="preserve"> </w:t>
      </w:r>
      <w:r>
        <w:rPr>
          <w:rFonts w:hint="eastAsia"/>
        </w:rPr>
        <w:t>технологии</w:t>
      </w:r>
      <w:r>
        <w:t xml:space="preserve"> </w:t>
      </w:r>
      <w:r>
        <w:rPr>
          <w:rFonts w:hint="eastAsia"/>
        </w:rPr>
        <w:t>получения</w:t>
      </w:r>
      <w:r>
        <w:t xml:space="preserve"> </w:t>
      </w:r>
      <w:r>
        <w:rPr>
          <w:rFonts w:hint="eastAsia"/>
        </w:rPr>
        <w:t>изделий</w:t>
      </w:r>
      <w:r>
        <w:t xml:space="preserve"> </w:t>
      </w:r>
      <w:r>
        <w:rPr>
          <w:rFonts w:hint="eastAsia"/>
        </w:rPr>
        <w:t>сложной</w:t>
      </w:r>
      <w:r>
        <w:t xml:space="preserve"> </w:t>
      </w:r>
      <w:r>
        <w:rPr>
          <w:rFonts w:hint="eastAsia"/>
        </w:rPr>
        <w:t>геометрии</w:t>
      </w:r>
    </w:p>
    <w:p w14:paraId="1112676C" w14:textId="77777777" w:rsidR="0000166C" w:rsidRDefault="0000166C" w:rsidP="0000166C"/>
    <w:p w14:paraId="0A164D1D" w14:textId="77777777" w:rsidR="0000166C" w:rsidRDefault="0000166C" w:rsidP="0000166C">
      <w:r>
        <w:t xml:space="preserve">1.6.1 </w:t>
      </w:r>
      <w:r>
        <w:rPr>
          <w:rFonts w:hint="eastAsia"/>
        </w:rPr>
        <w:t>Селективное</w:t>
      </w:r>
      <w:r>
        <w:t xml:space="preserve"> </w:t>
      </w:r>
      <w:r>
        <w:rPr>
          <w:rFonts w:hint="eastAsia"/>
        </w:rPr>
        <w:t>лазерное</w:t>
      </w:r>
      <w:r>
        <w:t xml:space="preserve"> </w:t>
      </w:r>
      <w:r>
        <w:rPr>
          <w:rFonts w:hint="eastAsia"/>
        </w:rPr>
        <w:t>сплавление</w:t>
      </w:r>
    </w:p>
    <w:p w14:paraId="149911D4" w14:textId="77777777" w:rsidR="0000166C" w:rsidRDefault="0000166C" w:rsidP="0000166C"/>
    <w:p w14:paraId="4F4D9FA5" w14:textId="77777777" w:rsidR="0000166C" w:rsidRDefault="0000166C" w:rsidP="0000166C">
      <w:r>
        <w:t xml:space="preserve">1.6.2 </w:t>
      </w:r>
      <w:r>
        <w:rPr>
          <w:rFonts w:hint="eastAsia"/>
        </w:rPr>
        <w:t>Влияние</w:t>
      </w:r>
      <w:r>
        <w:t xml:space="preserve"> </w:t>
      </w:r>
      <w:r>
        <w:rPr>
          <w:rFonts w:hint="eastAsia"/>
        </w:rPr>
        <w:t>параметров</w:t>
      </w:r>
      <w:r>
        <w:t xml:space="preserve"> </w:t>
      </w:r>
      <w:r>
        <w:rPr>
          <w:rFonts w:hint="eastAsia"/>
        </w:rPr>
        <w:t>СЛС</w:t>
      </w:r>
      <w:r>
        <w:t xml:space="preserve"> </w:t>
      </w:r>
      <w:r>
        <w:rPr>
          <w:rFonts w:hint="eastAsia"/>
        </w:rPr>
        <w:t>на</w:t>
      </w:r>
      <w:r>
        <w:t xml:space="preserve"> </w:t>
      </w:r>
      <w:r>
        <w:rPr>
          <w:rFonts w:hint="eastAsia"/>
        </w:rPr>
        <w:t>микроструктуру</w:t>
      </w:r>
      <w:r>
        <w:t xml:space="preserve">, </w:t>
      </w:r>
      <w:r>
        <w:rPr>
          <w:rFonts w:hint="eastAsia"/>
        </w:rPr>
        <w:t>остаточные</w:t>
      </w:r>
      <w:r>
        <w:t xml:space="preserve"> </w:t>
      </w:r>
      <w:r>
        <w:rPr>
          <w:rFonts w:hint="eastAsia"/>
        </w:rPr>
        <w:t>напряжения</w:t>
      </w:r>
      <w:r>
        <w:t xml:space="preserve"> </w:t>
      </w:r>
      <w:r>
        <w:rPr>
          <w:rFonts w:hint="eastAsia"/>
        </w:rPr>
        <w:t>и</w:t>
      </w:r>
      <w:r>
        <w:t xml:space="preserve"> </w:t>
      </w:r>
      <w:r>
        <w:rPr>
          <w:rFonts w:hint="eastAsia"/>
        </w:rPr>
        <w:t>свойства</w:t>
      </w:r>
      <w:r>
        <w:t xml:space="preserve"> </w:t>
      </w:r>
      <w:r>
        <w:rPr>
          <w:rFonts w:hint="eastAsia"/>
        </w:rPr>
        <w:t>консолидированных</w:t>
      </w:r>
      <w:r>
        <w:t xml:space="preserve"> </w:t>
      </w:r>
      <w:r>
        <w:rPr>
          <w:rFonts w:hint="eastAsia"/>
        </w:rPr>
        <w:t>материалов</w:t>
      </w:r>
    </w:p>
    <w:p w14:paraId="6FF26E88" w14:textId="77777777" w:rsidR="0000166C" w:rsidRDefault="0000166C" w:rsidP="0000166C"/>
    <w:p w14:paraId="42873F55" w14:textId="77777777" w:rsidR="0000166C" w:rsidRDefault="0000166C" w:rsidP="0000166C">
      <w:r>
        <w:t xml:space="preserve">1.6.3 </w:t>
      </w:r>
      <w:r>
        <w:rPr>
          <w:rFonts w:hint="eastAsia"/>
        </w:rPr>
        <w:t>Анизотропия</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СЛС</w:t>
      </w:r>
      <w:r>
        <w:t xml:space="preserve">- </w:t>
      </w:r>
      <w:r>
        <w:rPr>
          <w:rFonts w:hint="eastAsia"/>
        </w:rPr>
        <w:t>изделий</w:t>
      </w:r>
    </w:p>
    <w:p w14:paraId="59957752" w14:textId="77777777" w:rsidR="0000166C" w:rsidRDefault="0000166C" w:rsidP="0000166C"/>
    <w:p w14:paraId="560F5DA7" w14:textId="77777777" w:rsidR="0000166C" w:rsidRDefault="0000166C" w:rsidP="0000166C">
      <w:r>
        <w:t xml:space="preserve">1.7 </w:t>
      </w:r>
      <w:r>
        <w:rPr>
          <w:rFonts w:hint="eastAsia"/>
        </w:rPr>
        <w:t>Выводы</w:t>
      </w:r>
      <w:r>
        <w:t xml:space="preserve"> </w:t>
      </w:r>
      <w:r>
        <w:rPr>
          <w:rFonts w:hint="eastAsia"/>
        </w:rPr>
        <w:t>по</w:t>
      </w:r>
      <w:r>
        <w:t xml:space="preserve"> </w:t>
      </w:r>
      <w:r>
        <w:rPr>
          <w:rFonts w:hint="eastAsia"/>
        </w:rPr>
        <w:t>литературному</w:t>
      </w:r>
      <w:r>
        <w:t xml:space="preserve"> </w:t>
      </w:r>
      <w:r>
        <w:rPr>
          <w:rFonts w:hint="eastAsia"/>
        </w:rPr>
        <w:t>обзору</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диссертационной</w:t>
      </w:r>
      <w:r>
        <w:t xml:space="preserve"> </w:t>
      </w:r>
      <w:r>
        <w:rPr>
          <w:rFonts w:hint="eastAsia"/>
        </w:rPr>
        <w:t>работы</w:t>
      </w:r>
    </w:p>
    <w:p w14:paraId="2688B9D8" w14:textId="77777777" w:rsidR="0000166C" w:rsidRDefault="0000166C" w:rsidP="0000166C"/>
    <w:p w14:paraId="664E55B4" w14:textId="77777777" w:rsidR="0000166C" w:rsidRDefault="0000166C" w:rsidP="0000166C">
      <w:r>
        <w:rPr>
          <w:rFonts w:hint="eastAsia"/>
        </w:rPr>
        <w:t>ГЛАВА</w:t>
      </w:r>
      <w:r>
        <w:t xml:space="preserve"> 2. </w:t>
      </w:r>
      <w:r>
        <w:rPr>
          <w:rFonts w:hint="eastAsia"/>
        </w:rPr>
        <w:t>ИСХОДНЫЕ</w:t>
      </w:r>
      <w:r>
        <w:t xml:space="preserve"> </w:t>
      </w:r>
      <w:r>
        <w:rPr>
          <w:rFonts w:hint="eastAsia"/>
        </w:rPr>
        <w:t>МАТЕРИАЛЫ</w:t>
      </w:r>
      <w:r>
        <w:t xml:space="preserve">, </w:t>
      </w:r>
      <w:r>
        <w:rPr>
          <w:rFonts w:hint="eastAsia"/>
        </w:rPr>
        <w:t>ОБОРУДОВАНИЕ</w:t>
      </w:r>
      <w:r>
        <w:t xml:space="preserve"> </w:t>
      </w:r>
      <w:r>
        <w:rPr>
          <w:rFonts w:hint="eastAsia"/>
        </w:rPr>
        <w:t>И</w:t>
      </w:r>
      <w:r>
        <w:t xml:space="preserve"> </w:t>
      </w:r>
      <w:r>
        <w:rPr>
          <w:rFonts w:hint="eastAsia"/>
        </w:rPr>
        <w:t>МЕТОДИКИ</w:t>
      </w:r>
      <w:r>
        <w:t xml:space="preserve"> </w:t>
      </w:r>
      <w:r>
        <w:rPr>
          <w:rFonts w:hint="eastAsia"/>
        </w:rPr>
        <w:t>ИССЛЕДОВАНИЯ</w:t>
      </w:r>
    </w:p>
    <w:p w14:paraId="663ACA1B" w14:textId="77777777" w:rsidR="0000166C" w:rsidRDefault="0000166C" w:rsidP="0000166C"/>
    <w:p w14:paraId="78686757" w14:textId="77777777" w:rsidR="0000166C" w:rsidRDefault="0000166C" w:rsidP="0000166C">
      <w:r>
        <w:t xml:space="preserve">2.1 </w:t>
      </w:r>
      <w:r>
        <w:rPr>
          <w:rFonts w:hint="eastAsia"/>
        </w:rPr>
        <w:t>Исходные</w:t>
      </w:r>
      <w:r>
        <w:t xml:space="preserve"> </w:t>
      </w:r>
      <w:r>
        <w:rPr>
          <w:rFonts w:hint="eastAsia"/>
        </w:rPr>
        <w:t>материалы</w:t>
      </w:r>
    </w:p>
    <w:p w14:paraId="58516645" w14:textId="77777777" w:rsidR="0000166C" w:rsidRDefault="0000166C" w:rsidP="0000166C"/>
    <w:p w14:paraId="45CD5409" w14:textId="77777777" w:rsidR="0000166C" w:rsidRDefault="0000166C" w:rsidP="0000166C">
      <w:r>
        <w:t xml:space="preserve">2.2 </w:t>
      </w:r>
      <w:r>
        <w:rPr>
          <w:rFonts w:hint="eastAsia"/>
        </w:rPr>
        <w:t>Центробежное</w:t>
      </w:r>
      <w:r>
        <w:t xml:space="preserve"> </w:t>
      </w:r>
      <w:r>
        <w:rPr>
          <w:rFonts w:hint="eastAsia"/>
        </w:rPr>
        <w:t>СВС</w:t>
      </w:r>
      <w:r>
        <w:t xml:space="preserve">- </w:t>
      </w:r>
      <w:r>
        <w:rPr>
          <w:rFonts w:hint="eastAsia"/>
        </w:rPr>
        <w:t>литье</w:t>
      </w:r>
    </w:p>
    <w:p w14:paraId="711DB77B" w14:textId="77777777" w:rsidR="0000166C" w:rsidRDefault="0000166C" w:rsidP="0000166C"/>
    <w:p w14:paraId="1C14DE33" w14:textId="77777777" w:rsidR="0000166C" w:rsidRDefault="0000166C" w:rsidP="0000166C">
      <w:r>
        <w:t xml:space="preserve">2.3 </w:t>
      </w:r>
      <w:r>
        <w:rPr>
          <w:rFonts w:hint="eastAsia"/>
        </w:rPr>
        <w:t>Выплавка</w:t>
      </w:r>
      <w:r>
        <w:t xml:space="preserve"> </w:t>
      </w:r>
      <w:r>
        <w:rPr>
          <w:rFonts w:hint="eastAsia"/>
        </w:rPr>
        <w:t>электродов</w:t>
      </w:r>
    </w:p>
    <w:p w14:paraId="679D0F62" w14:textId="77777777" w:rsidR="0000166C" w:rsidRDefault="0000166C" w:rsidP="0000166C"/>
    <w:p w14:paraId="0F642009" w14:textId="77777777" w:rsidR="0000166C" w:rsidRDefault="0000166C" w:rsidP="0000166C">
      <w:r>
        <w:t xml:space="preserve">2.4 </w:t>
      </w:r>
      <w:r>
        <w:rPr>
          <w:rFonts w:hint="eastAsia"/>
        </w:rPr>
        <w:t>Плазменное</w:t>
      </w:r>
      <w:r>
        <w:t xml:space="preserve"> </w:t>
      </w:r>
      <w:r>
        <w:rPr>
          <w:rFonts w:hint="eastAsia"/>
        </w:rPr>
        <w:t>центробежное</w:t>
      </w:r>
      <w:r>
        <w:t xml:space="preserve"> </w:t>
      </w:r>
      <w:r>
        <w:rPr>
          <w:rFonts w:hint="eastAsia"/>
        </w:rPr>
        <w:t>распыление</w:t>
      </w:r>
    </w:p>
    <w:p w14:paraId="0F2DAF4C" w14:textId="77777777" w:rsidR="0000166C" w:rsidRDefault="0000166C" w:rsidP="0000166C"/>
    <w:p w14:paraId="66AAA8A9" w14:textId="77777777" w:rsidR="0000166C" w:rsidRDefault="0000166C" w:rsidP="0000166C">
      <w:r>
        <w:t xml:space="preserve">2.5 </w:t>
      </w:r>
      <w:r>
        <w:rPr>
          <w:rFonts w:hint="eastAsia"/>
        </w:rPr>
        <w:t>Магнитная</w:t>
      </w:r>
      <w:r>
        <w:t xml:space="preserve"> </w:t>
      </w:r>
      <w:r>
        <w:rPr>
          <w:rFonts w:hint="eastAsia"/>
        </w:rPr>
        <w:t>сепарация</w:t>
      </w:r>
      <w:r>
        <w:t xml:space="preserve"> </w:t>
      </w:r>
      <w:r>
        <w:rPr>
          <w:rFonts w:hint="eastAsia"/>
        </w:rPr>
        <w:t>и</w:t>
      </w:r>
      <w:r>
        <w:t xml:space="preserve"> </w:t>
      </w:r>
      <w:r>
        <w:rPr>
          <w:rFonts w:hint="eastAsia"/>
        </w:rPr>
        <w:t>классификация</w:t>
      </w:r>
      <w:r>
        <w:t xml:space="preserve"> </w:t>
      </w:r>
      <w:r>
        <w:rPr>
          <w:rFonts w:hint="eastAsia"/>
        </w:rPr>
        <w:t>распыленных</w:t>
      </w:r>
      <w:r>
        <w:t xml:space="preserve"> </w:t>
      </w:r>
      <w:r>
        <w:rPr>
          <w:rFonts w:hint="eastAsia"/>
        </w:rPr>
        <w:t>порошков</w:t>
      </w:r>
    </w:p>
    <w:p w14:paraId="3C15421F" w14:textId="77777777" w:rsidR="0000166C" w:rsidRDefault="0000166C" w:rsidP="0000166C"/>
    <w:p w14:paraId="16967A3A" w14:textId="77777777" w:rsidR="0000166C" w:rsidRDefault="0000166C" w:rsidP="0000166C">
      <w:r>
        <w:t xml:space="preserve">2.6 </w:t>
      </w:r>
      <w:r>
        <w:rPr>
          <w:rFonts w:hint="eastAsia"/>
        </w:rPr>
        <w:t>Механическое</w:t>
      </w:r>
      <w:r>
        <w:t xml:space="preserve"> </w:t>
      </w:r>
      <w:r>
        <w:rPr>
          <w:rFonts w:hint="eastAsia"/>
        </w:rPr>
        <w:t>активирование</w:t>
      </w:r>
      <w:r>
        <w:t xml:space="preserve"> </w:t>
      </w:r>
      <w:r>
        <w:rPr>
          <w:rFonts w:hint="eastAsia"/>
        </w:rPr>
        <w:t>компонентов</w:t>
      </w:r>
      <w:r>
        <w:t xml:space="preserve"> </w:t>
      </w:r>
      <w:r>
        <w:rPr>
          <w:rFonts w:hint="eastAsia"/>
        </w:rPr>
        <w:t>реакционной</w:t>
      </w:r>
      <w:r>
        <w:t xml:space="preserve"> </w:t>
      </w:r>
      <w:r>
        <w:rPr>
          <w:rFonts w:hint="eastAsia"/>
        </w:rPr>
        <w:t>смеси</w:t>
      </w:r>
    </w:p>
    <w:p w14:paraId="25DBCA2E" w14:textId="77777777" w:rsidR="0000166C" w:rsidRDefault="0000166C" w:rsidP="0000166C"/>
    <w:p w14:paraId="7BE808A5" w14:textId="77777777" w:rsidR="0000166C" w:rsidRDefault="0000166C" w:rsidP="0000166C">
      <w:r>
        <w:t xml:space="preserve">2.7 </w:t>
      </w:r>
      <w:r>
        <w:rPr>
          <w:rFonts w:hint="eastAsia"/>
        </w:rPr>
        <w:t>Формование</w:t>
      </w:r>
      <w:r>
        <w:t xml:space="preserve"> </w:t>
      </w:r>
      <w:r>
        <w:rPr>
          <w:rFonts w:hint="eastAsia"/>
        </w:rPr>
        <w:t>реакционной</w:t>
      </w:r>
      <w:r>
        <w:t xml:space="preserve"> </w:t>
      </w:r>
      <w:r>
        <w:rPr>
          <w:rFonts w:hint="eastAsia"/>
        </w:rPr>
        <w:t>смеси</w:t>
      </w:r>
    </w:p>
    <w:p w14:paraId="0FA09C27" w14:textId="77777777" w:rsidR="0000166C" w:rsidRDefault="0000166C" w:rsidP="0000166C"/>
    <w:p w14:paraId="1F934189" w14:textId="77777777" w:rsidR="0000166C" w:rsidRDefault="0000166C" w:rsidP="0000166C">
      <w:r>
        <w:t xml:space="preserve">2.8 </w:t>
      </w:r>
      <w:r>
        <w:rPr>
          <w:rFonts w:hint="eastAsia"/>
        </w:rPr>
        <w:t>СВС</w:t>
      </w:r>
      <w:r>
        <w:t xml:space="preserve"> </w:t>
      </w:r>
      <w:r>
        <w:rPr>
          <w:rFonts w:hint="eastAsia"/>
        </w:rPr>
        <w:t>из</w:t>
      </w:r>
      <w:r>
        <w:t xml:space="preserve"> </w:t>
      </w:r>
      <w:r>
        <w:rPr>
          <w:rFonts w:hint="eastAsia"/>
        </w:rPr>
        <w:t>элементов</w:t>
      </w:r>
    </w:p>
    <w:p w14:paraId="6F45F58A" w14:textId="77777777" w:rsidR="0000166C" w:rsidRDefault="0000166C" w:rsidP="0000166C"/>
    <w:p w14:paraId="69E9A7FD" w14:textId="77777777" w:rsidR="0000166C" w:rsidRDefault="0000166C" w:rsidP="0000166C">
      <w:r>
        <w:t xml:space="preserve">2.9 </w:t>
      </w:r>
      <w:r>
        <w:rPr>
          <w:rFonts w:hint="eastAsia"/>
        </w:rPr>
        <w:t>Измельчение</w:t>
      </w:r>
      <w:r>
        <w:t xml:space="preserve"> </w:t>
      </w:r>
      <w:r>
        <w:rPr>
          <w:rFonts w:hint="eastAsia"/>
        </w:rPr>
        <w:t>спеков</w:t>
      </w:r>
    </w:p>
    <w:p w14:paraId="43DE94AA" w14:textId="77777777" w:rsidR="0000166C" w:rsidRDefault="0000166C" w:rsidP="0000166C"/>
    <w:p w14:paraId="4CFA0BFC" w14:textId="77777777" w:rsidR="0000166C" w:rsidRDefault="0000166C" w:rsidP="0000166C">
      <w:r>
        <w:t xml:space="preserve">2.10 </w:t>
      </w:r>
      <w:r>
        <w:rPr>
          <w:rFonts w:hint="eastAsia"/>
        </w:rPr>
        <w:t>Воздушная</w:t>
      </w:r>
      <w:r>
        <w:t xml:space="preserve"> </w:t>
      </w:r>
      <w:r>
        <w:rPr>
          <w:rFonts w:hint="eastAsia"/>
        </w:rPr>
        <w:t>классификация</w:t>
      </w:r>
      <w:r>
        <w:t xml:space="preserve"> </w:t>
      </w:r>
      <w:r>
        <w:rPr>
          <w:rFonts w:hint="eastAsia"/>
        </w:rPr>
        <w:t>порошков</w:t>
      </w:r>
    </w:p>
    <w:p w14:paraId="2FAA8E4D" w14:textId="77777777" w:rsidR="0000166C" w:rsidRDefault="0000166C" w:rsidP="0000166C"/>
    <w:p w14:paraId="3D21EBF3" w14:textId="77777777" w:rsidR="0000166C" w:rsidRDefault="0000166C" w:rsidP="0000166C">
      <w:r>
        <w:t xml:space="preserve">2.11 </w:t>
      </w:r>
      <w:r>
        <w:rPr>
          <w:rFonts w:hint="eastAsia"/>
        </w:rPr>
        <w:t>Плазменная</w:t>
      </w:r>
      <w:r>
        <w:t xml:space="preserve"> </w:t>
      </w:r>
      <w:r>
        <w:rPr>
          <w:rFonts w:hint="eastAsia"/>
        </w:rPr>
        <w:t>сфероидизация</w:t>
      </w:r>
      <w:r>
        <w:t xml:space="preserve"> </w:t>
      </w:r>
      <w:r>
        <w:rPr>
          <w:rFonts w:hint="eastAsia"/>
        </w:rPr>
        <w:t>порошка</w:t>
      </w:r>
    </w:p>
    <w:p w14:paraId="5965AA29" w14:textId="77777777" w:rsidR="0000166C" w:rsidRDefault="0000166C" w:rsidP="0000166C"/>
    <w:p w14:paraId="2C3DBB6A" w14:textId="77777777" w:rsidR="0000166C" w:rsidRDefault="0000166C" w:rsidP="0000166C">
      <w:r>
        <w:t xml:space="preserve">2.12 </w:t>
      </w:r>
      <w:r>
        <w:rPr>
          <w:rFonts w:hint="eastAsia"/>
        </w:rPr>
        <w:t>Горячее</w:t>
      </w:r>
      <w:r>
        <w:t xml:space="preserve"> </w:t>
      </w:r>
      <w:r>
        <w:rPr>
          <w:rFonts w:hint="eastAsia"/>
        </w:rPr>
        <w:t>изостатическое</w:t>
      </w:r>
      <w:r>
        <w:t xml:space="preserve"> </w:t>
      </w:r>
      <w:r>
        <w:rPr>
          <w:rFonts w:hint="eastAsia"/>
        </w:rPr>
        <w:t>прессование</w:t>
      </w:r>
    </w:p>
    <w:p w14:paraId="574BA726" w14:textId="77777777" w:rsidR="0000166C" w:rsidRDefault="0000166C" w:rsidP="0000166C"/>
    <w:p w14:paraId="0C584E40" w14:textId="77777777" w:rsidR="0000166C" w:rsidRDefault="0000166C" w:rsidP="0000166C">
      <w:r>
        <w:t xml:space="preserve">2.13 </w:t>
      </w:r>
      <w:r>
        <w:rPr>
          <w:rFonts w:hint="eastAsia"/>
        </w:rPr>
        <w:t>Селективное</w:t>
      </w:r>
      <w:r>
        <w:t xml:space="preserve"> </w:t>
      </w:r>
      <w:r>
        <w:rPr>
          <w:rFonts w:hint="eastAsia"/>
        </w:rPr>
        <w:t>лазерное</w:t>
      </w:r>
      <w:r>
        <w:t xml:space="preserve"> </w:t>
      </w:r>
      <w:r>
        <w:rPr>
          <w:rFonts w:hint="eastAsia"/>
        </w:rPr>
        <w:t>сплавление</w:t>
      </w:r>
    </w:p>
    <w:p w14:paraId="32BEA0E0" w14:textId="77777777" w:rsidR="0000166C" w:rsidRDefault="0000166C" w:rsidP="0000166C"/>
    <w:p w14:paraId="562E90FC" w14:textId="77777777" w:rsidR="0000166C" w:rsidRDefault="0000166C" w:rsidP="0000166C">
      <w:r>
        <w:lastRenderedPageBreak/>
        <w:t xml:space="preserve">2.14 </w:t>
      </w:r>
      <w:r>
        <w:rPr>
          <w:rFonts w:hint="eastAsia"/>
        </w:rPr>
        <w:t>Исследование</w:t>
      </w:r>
      <w:r>
        <w:t xml:space="preserve"> </w:t>
      </w:r>
      <w:r>
        <w:rPr>
          <w:rFonts w:hint="eastAsia"/>
        </w:rPr>
        <w:t>гранулометрического</w:t>
      </w:r>
      <w:r>
        <w:t xml:space="preserve"> </w:t>
      </w:r>
      <w:r>
        <w:rPr>
          <w:rFonts w:hint="eastAsia"/>
        </w:rPr>
        <w:t>состава</w:t>
      </w:r>
      <w:r>
        <w:t xml:space="preserve"> </w:t>
      </w:r>
      <w:r>
        <w:rPr>
          <w:rFonts w:hint="eastAsia"/>
        </w:rPr>
        <w:t>порошка</w:t>
      </w:r>
    </w:p>
    <w:p w14:paraId="537CE4B1" w14:textId="77777777" w:rsidR="0000166C" w:rsidRDefault="0000166C" w:rsidP="0000166C"/>
    <w:p w14:paraId="795E4FA3" w14:textId="77777777" w:rsidR="0000166C" w:rsidRDefault="0000166C" w:rsidP="0000166C">
      <w:r>
        <w:t xml:space="preserve">2.15 </w:t>
      </w:r>
      <w:r>
        <w:rPr>
          <w:rFonts w:hint="eastAsia"/>
        </w:rPr>
        <w:t>Измерение</w:t>
      </w:r>
      <w:r>
        <w:t xml:space="preserve"> </w:t>
      </w:r>
      <w:r>
        <w:rPr>
          <w:rFonts w:hint="eastAsia"/>
        </w:rPr>
        <w:t>текучести</w:t>
      </w:r>
      <w:r>
        <w:t xml:space="preserve"> </w:t>
      </w:r>
      <w:r>
        <w:rPr>
          <w:rFonts w:hint="eastAsia"/>
        </w:rPr>
        <w:t>и</w:t>
      </w:r>
      <w:r>
        <w:t xml:space="preserve"> </w:t>
      </w:r>
      <w:r>
        <w:rPr>
          <w:rFonts w:hint="eastAsia"/>
        </w:rPr>
        <w:t>насыпной</w:t>
      </w:r>
      <w:r>
        <w:t xml:space="preserve"> </w:t>
      </w:r>
      <w:r>
        <w:rPr>
          <w:rFonts w:hint="eastAsia"/>
        </w:rPr>
        <w:t>плотности</w:t>
      </w:r>
    </w:p>
    <w:p w14:paraId="32220B4A" w14:textId="77777777" w:rsidR="0000166C" w:rsidRDefault="0000166C" w:rsidP="0000166C"/>
    <w:p w14:paraId="5F17DF16" w14:textId="77777777" w:rsidR="0000166C" w:rsidRDefault="0000166C" w:rsidP="0000166C">
      <w:r>
        <w:t xml:space="preserve">2.16 </w:t>
      </w:r>
      <w:r>
        <w:rPr>
          <w:rFonts w:hint="eastAsia"/>
        </w:rPr>
        <w:t>Масс</w:t>
      </w:r>
      <w:r>
        <w:t>-</w:t>
      </w:r>
      <w:r>
        <w:rPr>
          <w:rFonts w:hint="eastAsia"/>
        </w:rPr>
        <w:t>спектрометрия</w:t>
      </w:r>
      <w:r>
        <w:t xml:space="preserve"> </w:t>
      </w:r>
      <w:r>
        <w:rPr>
          <w:rFonts w:hint="eastAsia"/>
        </w:rPr>
        <w:t>с</w:t>
      </w:r>
      <w:r>
        <w:t xml:space="preserve"> </w:t>
      </w:r>
      <w:r>
        <w:rPr>
          <w:rFonts w:hint="eastAsia"/>
        </w:rPr>
        <w:t>индуктивно</w:t>
      </w:r>
      <w:r>
        <w:t xml:space="preserve"> </w:t>
      </w:r>
      <w:r>
        <w:rPr>
          <w:rFonts w:hint="eastAsia"/>
        </w:rPr>
        <w:t>связанной</w:t>
      </w:r>
      <w:r>
        <w:t xml:space="preserve"> </w:t>
      </w:r>
      <w:r>
        <w:rPr>
          <w:rFonts w:hint="eastAsia"/>
        </w:rPr>
        <w:t>плазмой</w:t>
      </w:r>
    </w:p>
    <w:p w14:paraId="31D63A97" w14:textId="77777777" w:rsidR="0000166C" w:rsidRDefault="0000166C" w:rsidP="0000166C"/>
    <w:p w14:paraId="02928668" w14:textId="77777777" w:rsidR="0000166C" w:rsidRDefault="0000166C" w:rsidP="0000166C">
      <w:r>
        <w:t xml:space="preserve">2.17 </w:t>
      </w:r>
      <w:r>
        <w:rPr>
          <w:rFonts w:hint="eastAsia"/>
        </w:rPr>
        <w:t>Определение</w:t>
      </w:r>
      <w:r>
        <w:t xml:space="preserve"> </w:t>
      </w:r>
      <w:r>
        <w:rPr>
          <w:rFonts w:hint="eastAsia"/>
        </w:rPr>
        <w:t>содержания</w:t>
      </w:r>
      <w:r>
        <w:t xml:space="preserve"> </w:t>
      </w:r>
      <w:r>
        <w:rPr>
          <w:rFonts w:hint="eastAsia"/>
        </w:rPr>
        <w:t>примесей</w:t>
      </w:r>
      <w:r>
        <w:t xml:space="preserve"> </w:t>
      </w:r>
      <w:r>
        <w:rPr>
          <w:rFonts w:hint="eastAsia"/>
        </w:rPr>
        <w:t>кислорода</w:t>
      </w:r>
      <w:r>
        <w:t xml:space="preserve"> </w:t>
      </w:r>
      <w:r>
        <w:rPr>
          <w:rFonts w:hint="eastAsia"/>
        </w:rPr>
        <w:t>и</w:t>
      </w:r>
      <w:r>
        <w:t xml:space="preserve"> </w:t>
      </w:r>
      <w:r>
        <w:rPr>
          <w:rFonts w:hint="eastAsia"/>
        </w:rPr>
        <w:t>азота</w:t>
      </w:r>
    </w:p>
    <w:p w14:paraId="4A3AE533" w14:textId="77777777" w:rsidR="0000166C" w:rsidRDefault="0000166C" w:rsidP="0000166C"/>
    <w:p w14:paraId="5077AFD1" w14:textId="77777777" w:rsidR="0000166C" w:rsidRDefault="0000166C" w:rsidP="0000166C">
      <w:r>
        <w:t xml:space="preserve">2.18 </w:t>
      </w:r>
      <w:r>
        <w:rPr>
          <w:rFonts w:hint="eastAsia"/>
        </w:rPr>
        <w:t>Сканирующая</w:t>
      </w:r>
      <w:r>
        <w:t xml:space="preserve"> </w:t>
      </w:r>
      <w:r>
        <w:rPr>
          <w:rFonts w:hint="eastAsia"/>
        </w:rPr>
        <w:t>электронная</w:t>
      </w:r>
      <w:r>
        <w:t xml:space="preserve"> </w:t>
      </w:r>
      <w:r>
        <w:rPr>
          <w:rFonts w:hint="eastAsia"/>
        </w:rPr>
        <w:t>микроскопия</w:t>
      </w:r>
    </w:p>
    <w:p w14:paraId="1AA0D10D" w14:textId="77777777" w:rsidR="0000166C" w:rsidRDefault="0000166C" w:rsidP="0000166C"/>
    <w:p w14:paraId="26809752" w14:textId="77777777" w:rsidR="0000166C" w:rsidRDefault="0000166C" w:rsidP="0000166C">
      <w:r>
        <w:t xml:space="preserve">2.19 </w:t>
      </w:r>
      <w:r>
        <w:rPr>
          <w:rFonts w:hint="eastAsia"/>
        </w:rPr>
        <w:t>Просвечивающая</w:t>
      </w:r>
      <w:r>
        <w:t xml:space="preserve"> </w:t>
      </w:r>
      <w:r>
        <w:rPr>
          <w:rFonts w:hint="eastAsia"/>
        </w:rPr>
        <w:t>электронная</w:t>
      </w:r>
      <w:r>
        <w:t xml:space="preserve"> </w:t>
      </w:r>
      <w:r>
        <w:rPr>
          <w:rFonts w:hint="eastAsia"/>
        </w:rPr>
        <w:t>микроскопия</w:t>
      </w:r>
    </w:p>
    <w:p w14:paraId="2E39F616" w14:textId="77777777" w:rsidR="0000166C" w:rsidRDefault="0000166C" w:rsidP="0000166C"/>
    <w:p w14:paraId="00A286E8" w14:textId="77777777" w:rsidR="0000166C" w:rsidRDefault="0000166C" w:rsidP="0000166C">
      <w:r>
        <w:t xml:space="preserve">2.20 </w:t>
      </w:r>
      <w:r>
        <w:rPr>
          <w:rFonts w:hint="eastAsia"/>
        </w:rPr>
        <w:t>Изготовление</w:t>
      </w:r>
      <w:r>
        <w:t xml:space="preserve"> </w:t>
      </w:r>
      <w:r>
        <w:rPr>
          <w:rFonts w:hint="eastAsia"/>
        </w:rPr>
        <w:t>тонких</w:t>
      </w:r>
      <w:r>
        <w:t xml:space="preserve"> </w:t>
      </w:r>
      <w:r>
        <w:rPr>
          <w:rFonts w:hint="eastAsia"/>
        </w:rPr>
        <w:t>фольг</w:t>
      </w:r>
    </w:p>
    <w:p w14:paraId="761E2EBF" w14:textId="77777777" w:rsidR="0000166C" w:rsidRDefault="0000166C" w:rsidP="0000166C"/>
    <w:p w14:paraId="7EF445A1" w14:textId="77777777" w:rsidR="0000166C" w:rsidRDefault="0000166C" w:rsidP="0000166C">
      <w:r>
        <w:t xml:space="preserve">2.21 </w:t>
      </w:r>
      <w:r>
        <w:rPr>
          <w:rFonts w:hint="eastAsia"/>
        </w:rPr>
        <w:t>Рентгеноструктурный</w:t>
      </w:r>
      <w:r>
        <w:t xml:space="preserve"> </w:t>
      </w:r>
      <w:r>
        <w:rPr>
          <w:rFonts w:hint="eastAsia"/>
        </w:rPr>
        <w:t>фазовый</w:t>
      </w:r>
      <w:r>
        <w:t xml:space="preserve"> </w:t>
      </w:r>
      <w:r>
        <w:rPr>
          <w:rFonts w:hint="eastAsia"/>
        </w:rPr>
        <w:t>анализ</w:t>
      </w:r>
    </w:p>
    <w:p w14:paraId="7C201A9C" w14:textId="77777777" w:rsidR="0000166C" w:rsidRDefault="0000166C" w:rsidP="0000166C"/>
    <w:p w14:paraId="76A9CCE0" w14:textId="77777777" w:rsidR="0000166C" w:rsidRDefault="0000166C" w:rsidP="0000166C">
      <w:r>
        <w:t xml:space="preserve">2.22 </w:t>
      </w:r>
      <w:r>
        <w:rPr>
          <w:rFonts w:hint="eastAsia"/>
        </w:rPr>
        <w:t>Определение</w:t>
      </w:r>
      <w:r>
        <w:t xml:space="preserve"> </w:t>
      </w:r>
      <w:r>
        <w:rPr>
          <w:rFonts w:hint="eastAsia"/>
        </w:rPr>
        <w:t>теплофизических</w:t>
      </w:r>
      <w:r>
        <w:t xml:space="preserve"> </w:t>
      </w:r>
      <w:r>
        <w:rPr>
          <w:rFonts w:hint="eastAsia"/>
        </w:rPr>
        <w:t>свойств</w:t>
      </w:r>
    </w:p>
    <w:p w14:paraId="6B25B777" w14:textId="77777777" w:rsidR="0000166C" w:rsidRDefault="0000166C" w:rsidP="0000166C"/>
    <w:p w14:paraId="20FC4772" w14:textId="77777777" w:rsidR="0000166C" w:rsidRDefault="0000166C" w:rsidP="0000166C">
      <w:r>
        <w:t xml:space="preserve">2.23 </w:t>
      </w:r>
      <w:r>
        <w:rPr>
          <w:rFonts w:hint="eastAsia"/>
        </w:rPr>
        <w:t>Определение</w:t>
      </w:r>
      <w:r>
        <w:t xml:space="preserve"> </w:t>
      </w:r>
      <w:r>
        <w:rPr>
          <w:rFonts w:hint="eastAsia"/>
        </w:rPr>
        <w:t>пористости</w:t>
      </w:r>
    </w:p>
    <w:p w14:paraId="094D9398" w14:textId="77777777" w:rsidR="0000166C" w:rsidRDefault="0000166C" w:rsidP="0000166C"/>
    <w:p w14:paraId="0023E406" w14:textId="77777777" w:rsidR="0000166C" w:rsidRDefault="0000166C" w:rsidP="0000166C">
      <w:r>
        <w:t xml:space="preserve">2.24 </w:t>
      </w:r>
      <w:r>
        <w:rPr>
          <w:rFonts w:hint="eastAsia"/>
        </w:rPr>
        <w:t>Компьютерная</w:t>
      </w:r>
      <w:r>
        <w:t xml:space="preserve"> </w:t>
      </w:r>
      <w:r>
        <w:rPr>
          <w:rFonts w:hint="eastAsia"/>
        </w:rPr>
        <w:t>томография</w:t>
      </w:r>
    </w:p>
    <w:p w14:paraId="7BEF5753" w14:textId="77777777" w:rsidR="0000166C" w:rsidRDefault="0000166C" w:rsidP="0000166C"/>
    <w:p w14:paraId="27F5FE3F" w14:textId="77777777" w:rsidR="0000166C" w:rsidRDefault="0000166C" w:rsidP="0000166C">
      <w:r>
        <w:t xml:space="preserve">2.25 </w:t>
      </w:r>
      <w:r>
        <w:rPr>
          <w:rFonts w:hint="eastAsia"/>
        </w:rPr>
        <w:t>Измерительное</w:t>
      </w:r>
      <w:r>
        <w:t xml:space="preserve"> </w:t>
      </w:r>
      <w:r>
        <w:rPr>
          <w:rFonts w:hint="eastAsia"/>
        </w:rPr>
        <w:t>индентирование</w:t>
      </w:r>
    </w:p>
    <w:p w14:paraId="232778C0" w14:textId="77777777" w:rsidR="0000166C" w:rsidRDefault="0000166C" w:rsidP="0000166C"/>
    <w:p w14:paraId="3C502AA1" w14:textId="77777777" w:rsidR="0000166C" w:rsidRDefault="0000166C" w:rsidP="0000166C">
      <w:r>
        <w:t xml:space="preserve">2.26 </w:t>
      </w:r>
      <w:r>
        <w:rPr>
          <w:rFonts w:hint="eastAsia"/>
        </w:rPr>
        <w:t>Термомеханические</w:t>
      </w:r>
      <w:r>
        <w:t xml:space="preserve"> </w:t>
      </w:r>
      <w:r>
        <w:rPr>
          <w:rFonts w:hint="eastAsia"/>
        </w:rPr>
        <w:t>испытания</w:t>
      </w:r>
    </w:p>
    <w:p w14:paraId="6A8023E6" w14:textId="77777777" w:rsidR="0000166C" w:rsidRDefault="0000166C" w:rsidP="0000166C"/>
    <w:p w14:paraId="50EE1E59" w14:textId="77777777" w:rsidR="0000166C" w:rsidRDefault="0000166C" w:rsidP="0000166C">
      <w:r>
        <w:rPr>
          <w:rFonts w:hint="eastAsia"/>
        </w:rPr>
        <w:t>ГЛАВА</w:t>
      </w:r>
      <w:r>
        <w:t xml:space="preserve"> 3. </w:t>
      </w:r>
      <w:r>
        <w:rPr>
          <w:rFonts w:hint="eastAsia"/>
        </w:rPr>
        <w:t>ПЛАЗМЕННОЕ</w:t>
      </w:r>
      <w:r>
        <w:t xml:space="preserve"> </w:t>
      </w:r>
      <w:r>
        <w:rPr>
          <w:rFonts w:hint="eastAsia"/>
        </w:rPr>
        <w:t>ЦЕНТРОБЕЖНОЕ</w:t>
      </w:r>
      <w:r>
        <w:t xml:space="preserve"> </w:t>
      </w:r>
      <w:r>
        <w:rPr>
          <w:rFonts w:hint="eastAsia"/>
        </w:rPr>
        <w:t>РАСПЫЛЕНИЕ</w:t>
      </w:r>
      <w:r>
        <w:t xml:space="preserve"> </w:t>
      </w:r>
      <w:r>
        <w:rPr>
          <w:rFonts w:hint="eastAsia"/>
        </w:rPr>
        <w:t>ПОРОШКОВ</w:t>
      </w:r>
      <w:r>
        <w:t xml:space="preserve"> </w:t>
      </w:r>
      <w:r>
        <w:rPr>
          <w:rFonts w:hint="eastAsia"/>
        </w:rPr>
        <w:t>ИЗ</w:t>
      </w:r>
      <w:r>
        <w:t xml:space="preserve"> </w:t>
      </w:r>
      <w:r>
        <w:rPr>
          <w:rFonts w:hint="eastAsia"/>
        </w:rPr>
        <w:t>ЖАРОПРОЧНЫХ</w:t>
      </w:r>
      <w:r>
        <w:t xml:space="preserve"> </w:t>
      </w:r>
      <w:r>
        <w:rPr>
          <w:rFonts w:hint="eastAsia"/>
        </w:rPr>
        <w:t>СПЛАВОВ</w:t>
      </w:r>
      <w:r>
        <w:t xml:space="preserve"> </w:t>
      </w:r>
      <w:r>
        <w:rPr>
          <w:rFonts w:hint="eastAsia"/>
        </w:rPr>
        <w:t>НА</w:t>
      </w:r>
      <w:r>
        <w:t xml:space="preserve"> </w:t>
      </w:r>
      <w:r>
        <w:rPr>
          <w:rFonts w:hint="eastAsia"/>
        </w:rPr>
        <w:t>СОНОВЕ</w:t>
      </w:r>
      <w:r>
        <w:t xml:space="preserve"> </w:t>
      </w:r>
      <w:r>
        <w:rPr>
          <w:rFonts w:hint="eastAsia"/>
        </w:rPr>
        <w:t>№Л</w:t>
      </w:r>
      <w:r>
        <w:t xml:space="preserve">1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В</w:t>
      </w:r>
      <w:r>
        <w:t xml:space="preserve"> </w:t>
      </w:r>
      <w:r>
        <w:rPr>
          <w:rFonts w:hint="eastAsia"/>
        </w:rPr>
        <w:t>ТЕХНОЛОГИЯХ</w:t>
      </w:r>
      <w:r>
        <w:t xml:space="preserve"> </w:t>
      </w:r>
      <w:r>
        <w:rPr>
          <w:rFonts w:hint="eastAsia"/>
        </w:rPr>
        <w:t>ГИП</w:t>
      </w:r>
      <w:r>
        <w:t xml:space="preserve"> </w:t>
      </w:r>
      <w:r>
        <w:rPr>
          <w:rFonts w:hint="eastAsia"/>
        </w:rPr>
        <w:t>И</w:t>
      </w:r>
      <w:r>
        <w:t xml:space="preserve"> </w:t>
      </w:r>
      <w:r>
        <w:rPr>
          <w:rFonts w:hint="eastAsia"/>
        </w:rPr>
        <w:t>СЛС</w:t>
      </w:r>
    </w:p>
    <w:p w14:paraId="5A0F1678" w14:textId="77777777" w:rsidR="0000166C" w:rsidRDefault="0000166C" w:rsidP="0000166C"/>
    <w:p w14:paraId="0FDDE724" w14:textId="77777777" w:rsidR="0000166C" w:rsidRDefault="0000166C" w:rsidP="0000166C">
      <w:r>
        <w:t xml:space="preserve">3.1 </w:t>
      </w:r>
      <w:r>
        <w:rPr>
          <w:rFonts w:hint="eastAsia"/>
        </w:rPr>
        <w:t>Сплав</w:t>
      </w:r>
      <w:r>
        <w:t xml:space="preserve"> </w:t>
      </w:r>
      <w:r>
        <w:rPr>
          <w:rFonts w:hint="eastAsia"/>
        </w:rPr>
        <w:t>Сошро№Л</w:t>
      </w:r>
      <w:r>
        <w:t>1-</w:t>
      </w:r>
      <w:r>
        <w:rPr>
          <w:rFonts w:hint="eastAsia"/>
        </w:rPr>
        <w:t>М</w:t>
      </w:r>
      <w:r>
        <w:t>5-3</w:t>
      </w:r>
    </w:p>
    <w:p w14:paraId="4EF918FC" w14:textId="77777777" w:rsidR="0000166C" w:rsidRDefault="0000166C" w:rsidP="0000166C"/>
    <w:p w14:paraId="45404B45" w14:textId="77777777" w:rsidR="0000166C" w:rsidRDefault="0000166C" w:rsidP="0000166C">
      <w:r>
        <w:t xml:space="preserve">3.1.1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интерметаллидных</w:t>
      </w:r>
      <w:r>
        <w:t xml:space="preserve"> </w:t>
      </w:r>
      <w:r>
        <w:rPr>
          <w:rFonts w:hint="eastAsia"/>
        </w:rPr>
        <w:t>порошков</w:t>
      </w:r>
      <w:r>
        <w:t xml:space="preserve">, </w:t>
      </w:r>
      <w:r>
        <w:rPr>
          <w:rFonts w:hint="eastAsia"/>
        </w:rPr>
        <w:t>полученных</w:t>
      </w:r>
      <w:r>
        <w:t xml:space="preserve"> </w:t>
      </w:r>
      <w:r>
        <w:rPr>
          <w:rFonts w:hint="eastAsia"/>
        </w:rPr>
        <w:t>центробежным</w:t>
      </w:r>
      <w:r>
        <w:t xml:space="preserve"> </w:t>
      </w:r>
      <w:r>
        <w:rPr>
          <w:rFonts w:hint="eastAsia"/>
        </w:rPr>
        <w:t>плазменным</w:t>
      </w:r>
      <w:r>
        <w:t xml:space="preserve"> </w:t>
      </w:r>
      <w:r>
        <w:rPr>
          <w:rFonts w:hint="eastAsia"/>
        </w:rPr>
        <w:t>распылением</w:t>
      </w:r>
    </w:p>
    <w:p w14:paraId="4E947A18" w14:textId="77777777" w:rsidR="0000166C" w:rsidRDefault="0000166C" w:rsidP="0000166C"/>
    <w:p w14:paraId="311CD75E" w14:textId="77777777" w:rsidR="0000166C" w:rsidRDefault="0000166C" w:rsidP="0000166C">
      <w:r>
        <w:t xml:space="preserve">3.1.2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сплава</w:t>
      </w:r>
      <w:r>
        <w:t xml:space="preserve">, </w:t>
      </w:r>
      <w:r>
        <w:rPr>
          <w:rFonts w:hint="eastAsia"/>
        </w:rPr>
        <w:t>полученного</w:t>
      </w:r>
      <w:r>
        <w:t xml:space="preserve"> </w:t>
      </w:r>
      <w:r>
        <w:rPr>
          <w:rFonts w:hint="eastAsia"/>
        </w:rPr>
        <w:t>с</w:t>
      </w:r>
      <w:r>
        <w:t xml:space="preserve"> </w:t>
      </w:r>
      <w:r>
        <w:rPr>
          <w:rFonts w:hint="eastAsia"/>
        </w:rPr>
        <w:t>помощью</w:t>
      </w:r>
      <w:r>
        <w:t xml:space="preserve"> </w:t>
      </w:r>
      <w:r>
        <w:rPr>
          <w:rFonts w:hint="eastAsia"/>
        </w:rPr>
        <w:t>ГИП</w:t>
      </w:r>
      <w:r>
        <w:t xml:space="preserve"> </w:t>
      </w:r>
      <w:r>
        <w:rPr>
          <w:rFonts w:hint="eastAsia"/>
        </w:rPr>
        <w:t>и</w:t>
      </w:r>
      <w:r>
        <w:t xml:space="preserve"> </w:t>
      </w:r>
      <w:r>
        <w:rPr>
          <w:rFonts w:hint="eastAsia"/>
        </w:rPr>
        <w:t>СЛС</w:t>
      </w:r>
      <w:r>
        <w:t xml:space="preserve">. </w:t>
      </w:r>
      <w:r>
        <w:rPr>
          <w:rFonts w:hint="eastAsia"/>
        </w:rPr>
        <w:t>Влияние</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p>
    <w:p w14:paraId="3A7EF329" w14:textId="77777777" w:rsidR="0000166C" w:rsidRDefault="0000166C" w:rsidP="0000166C"/>
    <w:p w14:paraId="334346B5" w14:textId="77777777" w:rsidR="0000166C" w:rsidRDefault="0000166C" w:rsidP="0000166C">
      <w:r>
        <w:t xml:space="preserve">3.1.3 </w:t>
      </w:r>
      <w:r>
        <w:rPr>
          <w:rFonts w:hint="eastAsia"/>
        </w:rPr>
        <w:t>Термомеханические</w:t>
      </w:r>
      <w:r>
        <w:t xml:space="preserve"> </w:t>
      </w:r>
      <w:r>
        <w:rPr>
          <w:rFonts w:hint="eastAsia"/>
        </w:rPr>
        <w:t>свойства</w:t>
      </w:r>
      <w:r>
        <w:t xml:space="preserve"> </w:t>
      </w:r>
      <w:r>
        <w:rPr>
          <w:rFonts w:hint="eastAsia"/>
        </w:rPr>
        <w:t>ГИП</w:t>
      </w:r>
      <w:r>
        <w:t xml:space="preserve"> </w:t>
      </w:r>
      <w:r>
        <w:rPr>
          <w:rFonts w:hint="eastAsia"/>
        </w:rPr>
        <w:t>образцов</w:t>
      </w:r>
    </w:p>
    <w:p w14:paraId="36FC6D4A" w14:textId="77777777" w:rsidR="0000166C" w:rsidRDefault="0000166C" w:rsidP="0000166C"/>
    <w:p w14:paraId="0CF97A11" w14:textId="77777777" w:rsidR="0000166C" w:rsidRDefault="0000166C" w:rsidP="0000166C">
      <w:r>
        <w:t>3.1.5 1</w:t>
      </w:r>
      <w:r>
        <w:rPr>
          <w:rFonts w:hint="eastAsia"/>
        </w:rPr>
        <w:t>п</w:t>
      </w:r>
      <w:r>
        <w:t>-</w:t>
      </w:r>
      <w:r>
        <w:rPr>
          <w:rFonts w:hint="eastAsia"/>
        </w:rPr>
        <w:t>вки</w:t>
      </w:r>
      <w:r>
        <w:t xml:space="preserve"> </w:t>
      </w:r>
      <w:r>
        <w:rPr>
          <w:rFonts w:hint="eastAsia"/>
        </w:rPr>
        <w:t>исследования</w:t>
      </w:r>
      <w:r>
        <w:t xml:space="preserve"> </w:t>
      </w:r>
      <w:r>
        <w:rPr>
          <w:rFonts w:hint="eastAsia"/>
        </w:rPr>
        <w:t>эволюции</w:t>
      </w:r>
      <w:r>
        <w:t xml:space="preserve"> </w:t>
      </w:r>
      <w:r>
        <w:rPr>
          <w:rFonts w:hint="eastAsia"/>
        </w:rPr>
        <w:t>микроструктуры</w:t>
      </w:r>
      <w:r>
        <w:t xml:space="preserve"> </w:t>
      </w:r>
      <w:r>
        <w:rPr>
          <w:rFonts w:hint="eastAsia"/>
        </w:rPr>
        <w:t>при</w:t>
      </w:r>
      <w:r>
        <w:t xml:space="preserve"> </w:t>
      </w:r>
      <w:r>
        <w:rPr>
          <w:rFonts w:hint="eastAsia"/>
        </w:rPr>
        <w:t>нагреве</w:t>
      </w:r>
      <w:r>
        <w:t xml:space="preserve"> </w:t>
      </w:r>
      <w:r>
        <w:rPr>
          <w:rFonts w:hint="eastAsia"/>
        </w:rPr>
        <w:t>СЛС</w:t>
      </w:r>
      <w:r>
        <w:t xml:space="preserve"> </w:t>
      </w:r>
      <w:r>
        <w:rPr>
          <w:rFonts w:hint="eastAsia"/>
        </w:rPr>
        <w:t>образцов</w:t>
      </w:r>
    </w:p>
    <w:p w14:paraId="59CC8AE8" w14:textId="77777777" w:rsidR="0000166C" w:rsidRDefault="0000166C" w:rsidP="0000166C"/>
    <w:p w14:paraId="16F9D0FB" w14:textId="77777777" w:rsidR="0000166C" w:rsidRDefault="0000166C" w:rsidP="0000166C">
      <w:r>
        <w:t xml:space="preserve">3.2 </w:t>
      </w:r>
      <w:r>
        <w:rPr>
          <w:rFonts w:hint="eastAsia"/>
        </w:rPr>
        <w:t>Сплав</w:t>
      </w:r>
      <w:r>
        <w:t xml:space="preserve"> </w:t>
      </w:r>
      <w:r>
        <w:rPr>
          <w:rFonts w:hint="eastAsia"/>
        </w:rPr>
        <w:t>№</w:t>
      </w:r>
      <w:r>
        <w:t>27</w:t>
      </w:r>
      <w:r>
        <w:rPr>
          <w:rFonts w:hint="eastAsia"/>
        </w:rPr>
        <w:t>Бег</w:t>
      </w:r>
      <w:r>
        <w:t>6</w:t>
      </w:r>
      <w:r>
        <w:rPr>
          <w:rFonts w:hint="eastAsia"/>
        </w:rPr>
        <w:t>А</w:t>
      </w:r>
      <w:r>
        <w:t>132</w:t>
      </w:r>
      <w:r>
        <w:rPr>
          <w:rFonts w:hint="eastAsia"/>
        </w:rPr>
        <w:t>СпоСо</w:t>
      </w:r>
      <w:r>
        <w:t>5</w:t>
      </w:r>
    </w:p>
    <w:p w14:paraId="08D2F9D7" w14:textId="77777777" w:rsidR="0000166C" w:rsidRDefault="0000166C" w:rsidP="0000166C"/>
    <w:p w14:paraId="20C7599D" w14:textId="77777777" w:rsidR="0000166C" w:rsidRDefault="0000166C" w:rsidP="0000166C">
      <w:r>
        <w:t xml:space="preserve">3.2.1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композиционных</w:t>
      </w:r>
      <w:r>
        <w:t xml:space="preserve"> </w:t>
      </w:r>
      <w:r>
        <w:rPr>
          <w:rFonts w:hint="eastAsia"/>
        </w:rPr>
        <w:t>порошков</w:t>
      </w:r>
      <w:r>
        <w:t xml:space="preserve">, </w:t>
      </w:r>
      <w:r>
        <w:rPr>
          <w:rFonts w:hint="eastAsia"/>
        </w:rPr>
        <w:t>полученных</w:t>
      </w:r>
      <w:r>
        <w:t xml:space="preserve"> </w:t>
      </w:r>
      <w:r>
        <w:rPr>
          <w:rFonts w:hint="eastAsia"/>
        </w:rPr>
        <w:t>центробежным</w:t>
      </w:r>
      <w:r>
        <w:t xml:space="preserve"> </w:t>
      </w:r>
      <w:r>
        <w:rPr>
          <w:rFonts w:hint="eastAsia"/>
        </w:rPr>
        <w:t>плазменным</w:t>
      </w:r>
      <w:r>
        <w:t xml:space="preserve"> </w:t>
      </w:r>
      <w:r>
        <w:rPr>
          <w:rFonts w:hint="eastAsia"/>
        </w:rPr>
        <w:t>распылением</w:t>
      </w:r>
    </w:p>
    <w:p w14:paraId="1AC5B1D5" w14:textId="77777777" w:rsidR="0000166C" w:rsidRDefault="0000166C" w:rsidP="0000166C"/>
    <w:p w14:paraId="2D43EB08" w14:textId="77777777" w:rsidR="0000166C" w:rsidRDefault="0000166C" w:rsidP="0000166C">
      <w:r>
        <w:t xml:space="preserve">3.2.2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сплава</w:t>
      </w:r>
      <w:r>
        <w:t xml:space="preserve">, </w:t>
      </w:r>
      <w:r>
        <w:rPr>
          <w:rFonts w:hint="eastAsia"/>
        </w:rPr>
        <w:t>полученного</w:t>
      </w:r>
      <w:r>
        <w:t xml:space="preserve"> </w:t>
      </w:r>
      <w:r>
        <w:rPr>
          <w:rFonts w:hint="eastAsia"/>
        </w:rPr>
        <w:t>с</w:t>
      </w:r>
      <w:r>
        <w:t xml:space="preserve"> </w:t>
      </w:r>
      <w:r>
        <w:rPr>
          <w:rFonts w:hint="eastAsia"/>
        </w:rPr>
        <w:t>помощью</w:t>
      </w:r>
      <w:r>
        <w:t xml:space="preserve"> </w:t>
      </w:r>
      <w:r>
        <w:rPr>
          <w:rFonts w:hint="eastAsia"/>
        </w:rPr>
        <w:t>ГИП</w:t>
      </w:r>
      <w:r>
        <w:t xml:space="preserve"> </w:t>
      </w:r>
      <w:r>
        <w:rPr>
          <w:rFonts w:hint="eastAsia"/>
        </w:rPr>
        <w:t>композиционных</w:t>
      </w:r>
      <w:r>
        <w:t xml:space="preserve"> </w:t>
      </w:r>
      <w:r>
        <w:rPr>
          <w:rFonts w:hint="eastAsia"/>
        </w:rPr>
        <w:t>порошков</w:t>
      </w:r>
    </w:p>
    <w:p w14:paraId="219C63A8" w14:textId="77777777" w:rsidR="0000166C" w:rsidRDefault="0000166C" w:rsidP="0000166C"/>
    <w:p w14:paraId="07A7DE08" w14:textId="77777777" w:rsidR="0000166C" w:rsidRDefault="0000166C" w:rsidP="0000166C">
      <w:r>
        <w:t xml:space="preserve">3.2.3 </w:t>
      </w:r>
      <w:r>
        <w:rPr>
          <w:rFonts w:hint="eastAsia"/>
        </w:rPr>
        <w:t>Влияние</w:t>
      </w:r>
      <w:r>
        <w:t xml:space="preserve"> </w:t>
      </w:r>
      <w:r>
        <w:rPr>
          <w:rFonts w:hint="eastAsia"/>
        </w:rPr>
        <w:t>закалки</w:t>
      </w:r>
      <w:r>
        <w:t xml:space="preserve"> </w:t>
      </w:r>
      <w:r>
        <w:rPr>
          <w:rFonts w:hint="eastAsia"/>
        </w:rPr>
        <w:t>и</w:t>
      </w:r>
      <w:r>
        <w:t xml:space="preserve"> </w:t>
      </w:r>
      <w:r>
        <w:rPr>
          <w:rFonts w:hint="eastAsia"/>
        </w:rPr>
        <w:t>старения</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сплава</w:t>
      </w:r>
      <w:r>
        <w:t xml:space="preserve">, </w:t>
      </w:r>
      <w:r>
        <w:rPr>
          <w:rFonts w:hint="eastAsia"/>
        </w:rPr>
        <w:t>полученного</w:t>
      </w:r>
      <w:r>
        <w:t xml:space="preserve"> </w:t>
      </w:r>
      <w:r>
        <w:rPr>
          <w:rFonts w:hint="eastAsia"/>
        </w:rPr>
        <w:t>с</w:t>
      </w:r>
      <w:r>
        <w:t xml:space="preserve"> </w:t>
      </w:r>
      <w:r>
        <w:rPr>
          <w:rFonts w:hint="eastAsia"/>
        </w:rPr>
        <w:t>помощью</w:t>
      </w:r>
      <w:r>
        <w:t xml:space="preserve"> </w:t>
      </w:r>
      <w:r>
        <w:rPr>
          <w:rFonts w:hint="eastAsia"/>
        </w:rPr>
        <w:t>ГИП</w:t>
      </w:r>
    </w:p>
    <w:p w14:paraId="4DFD7CA6" w14:textId="77777777" w:rsidR="0000166C" w:rsidRDefault="0000166C" w:rsidP="0000166C"/>
    <w:p w14:paraId="10A3B86F" w14:textId="77777777" w:rsidR="0000166C" w:rsidRDefault="0000166C" w:rsidP="0000166C">
      <w:r>
        <w:t xml:space="preserve">3.2.4 </w:t>
      </w:r>
      <w:r>
        <w:rPr>
          <w:rFonts w:hint="eastAsia"/>
        </w:rPr>
        <w:t>Влияние</w:t>
      </w:r>
      <w:r>
        <w:t xml:space="preserve"> </w:t>
      </w:r>
      <w:r>
        <w:rPr>
          <w:rFonts w:hint="eastAsia"/>
        </w:rPr>
        <w:t>термообработки</w:t>
      </w:r>
      <w:r>
        <w:t xml:space="preserve"> </w:t>
      </w:r>
      <w:r>
        <w:rPr>
          <w:rFonts w:hint="eastAsia"/>
        </w:rPr>
        <w:t>на</w:t>
      </w:r>
      <w:r>
        <w:t xml:space="preserve"> </w:t>
      </w:r>
      <w:r>
        <w:rPr>
          <w:rFonts w:hint="eastAsia"/>
        </w:rPr>
        <w:t>термомеханические</w:t>
      </w:r>
      <w:r>
        <w:t xml:space="preserve"> </w:t>
      </w:r>
      <w:r>
        <w:rPr>
          <w:rFonts w:hint="eastAsia"/>
        </w:rPr>
        <w:t>свойства</w:t>
      </w:r>
      <w:r>
        <w:t xml:space="preserve"> </w:t>
      </w:r>
      <w:r>
        <w:rPr>
          <w:rFonts w:hint="eastAsia"/>
        </w:rPr>
        <w:t>ГИП</w:t>
      </w:r>
      <w:r>
        <w:t xml:space="preserve"> </w:t>
      </w:r>
      <w:r>
        <w:rPr>
          <w:rFonts w:hint="eastAsia"/>
        </w:rPr>
        <w:t>образцов</w:t>
      </w:r>
    </w:p>
    <w:p w14:paraId="73E742C7" w14:textId="77777777" w:rsidR="0000166C" w:rsidRDefault="0000166C" w:rsidP="0000166C"/>
    <w:p w14:paraId="09F9BEF0" w14:textId="77777777" w:rsidR="0000166C" w:rsidRDefault="0000166C" w:rsidP="0000166C">
      <w:r>
        <w:t xml:space="preserve">3.2.5 </w:t>
      </w:r>
      <w:r>
        <w:rPr>
          <w:rFonts w:hint="eastAsia"/>
        </w:rPr>
        <w:t>Поведение</w:t>
      </w:r>
      <w:r>
        <w:t xml:space="preserve"> </w:t>
      </w:r>
      <w:r>
        <w:rPr>
          <w:rFonts w:hint="eastAsia"/>
        </w:rPr>
        <w:t>сплава</w:t>
      </w:r>
      <w:r>
        <w:t xml:space="preserve"> </w:t>
      </w:r>
      <w:r>
        <w:rPr>
          <w:rFonts w:hint="eastAsia"/>
        </w:rPr>
        <w:t>при</w:t>
      </w:r>
      <w:r>
        <w:t xml:space="preserve"> </w:t>
      </w:r>
      <w:r>
        <w:rPr>
          <w:rFonts w:hint="eastAsia"/>
        </w:rPr>
        <w:t>деформации</w:t>
      </w:r>
      <w:r>
        <w:t xml:space="preserve"> </w:t>
      </w:r>
      <w:r>
        <w:rPr>
          <w:rFonts w:hint="eastAsia"/>
        </w:rPr>
        <w:t>ползучести</w:t>
      </w:r>
    </w:p>
    <w:p w14:paraId="4D1EAD5E" w14:textId="77777777" w:rsidR="0000166C" w:rsidRDefault="0000166C" w:rsidP="0000166C"/>
    <w:p w14:paraId="2CEDC11F" w14:textId="77777777" w:rsidR="0000166C" w:rsidRDefault="0000166C" w:rsidP="0000166C">
      <w:r>
        <w:t xml:space="preserve">3.2.6 </w:t>
      </w:r>
      <w:r>
        <w:rPr>
          <w:rFonts w:hint="eastAsia"/>
        </w:rPr>
        <w:t>ПЭМ</w:t>
      </w:r>
      <w:r>
        <w:t xml:space="preserve"> </w:t>
      </w:r>
      <w:r>
        <w:rPr>
          <w:rFonts w:hint="eastAsia"/>
        </w:rPr>
        <w:t>исследования</w:t>
      </w:r>
      <w:r>
        <w:t xml:space="preserve"> </w:t>
      </w:r>
      <w:r>
        <w:rPr>
          <w:rFonts w:hint="eastAsia"/>
        </w:rPr>
        <w:t>дислокационной</w:t>
      </w:r>
      <w:r>
        <w:t xml:space="preserve"> </w:t>
      </w:r>
      <w:r>
        <w:rPr>
          <w:rFonts w:hint="eastAsia"/>
        </w:rPr>
        <w:t>структуры</w:t>
      </w:r>
      <w:r>
        <w:t xml:space="preserve"> </w:t>
      </w:r>
      <w:r>
        <w:rPr>
          <w:rFonts w:hint="eastAsia"/>
        </w:rPr>
        <w:t>сплава</w:t>
      </w:r>
      <w:r>
        <w:t xml:space="preserve"> </w:t>
      </w:r>
      <w:r>
        <w:rPr>
          <w:rFonts w:hint="eastAsia"/>
        </w:rPr>
        <w:t>после</w:t>
      </w:r>
      <w:r>
        <w:t xml:space="preserve"> </w:t>
      </w:r>
      <w:r>
        <w:rPr>
          <w:rFonts w:hint="eastAsia"/>
        </w:rPr>
        <w:t>испытаний</w:t>
      </w:r>
      <w:r>
        <w:t xml:space="preserve"> </w:t>
      </w:r>
      <w:r>
        <w:rPr>
          <w:rFonts w:hint="eastAsia"/>
        </w:rPr>
        <w:t>на</w:t>
      </w:r>
      <w:r>
        <w:t xml:space="preserve"> </w:t>
      </w:r>
      <w:r>
        <w:rPr>
          <w:rFonts w:hint="eastAsia"/>
        </w:rPr>
        <w:t>высокотемпературную</w:t>
      </w:r>
      <w:r>
        <w:t xml:space="preserve"> </w:t>
      </w:r>
      <w:r>
        <w:rPr>
          <w:rFonts w:hint="eastAsia"/>
        </w:rPr>
        <w:t>полз</w:t>
      </w:r>
      <w:r>
        <w:rPr>
          <w:rFonts w:hint="eastAsia"/>
        </w:rPr>
        <w:lastRenderedPageBreak/>
        <w:t>учесть</w:t>
      </w:r>
    </w:p>
    <w:p w14:paraId="38169129" w14:textId="77777777" w:rsidR="0000166C" w:rsidRDefault="0000166C" w:rsidP="0000166C"/>
    <w:p w14:paraId="54CBB5FF" w14:textId="77777777" w:rsidR="0000166C" w:rsidRDefault="0000166C" w:rsidP="0000166C">
      <w:r>
        <w:t xml:space="preserve">3.2.7 </w:t>
      </w:r>
      <w:r>
        <w:rPr>
          <w:rFonts w:hint="eastAsia"/>
        </w:rPr>
        <w:t>Оптимизация</w:t>
      </w:r>
      <w:r>
        <w:t xml:space="preserve"> </w:t>
      </w:r>
      <w:r>
        <w:rPr>
          <w:rFonts w:hint="eastAsia"/>
        </w:rPr>
        <w:t>технологических</w:t>
      </w:r>
      <w:r>
        <w:t xml:space="preserve"> </w:t>
      </w:r>
      <w:r>
        <w:rPr>
          <w:rFonts w:hint="eastAsia"/>
        </w:rPr>
        <w:t>режимов</w:t>
      </w:r>
      <w:r>
        <w:t xml:space="preserve"> </w:t>
      </w:r>
      <w:r>
        <w:rPr>
          <w:rFonts w:hint="eastAsia"/>
        </w:rPr>
        <w:t>СЛС</w:t>
      </w:r>
      <w:r>
        <w:t xml:space="preserve"> </w:t>
      </w:r>
      <w:r>
        <w:rPr>
          <w:rFonts w:hint="eastAsia"/>
        </w:rPr>
        <w:t>применительно</w:t>
      </w:r>
      <w:r>
        <w:t xml:space="preserve"> </w:t>
      </w:r>
      <w:r>
        <w:rPr>
          <w:rFonts w:hint="eastAsia"/>
        </w:rPr>
        <w:t>к</w:t>
      </w:r>
      <w:r>
        <w:t xml:space="preserve"> </w:t>
      </w:r>
      <w:r>
        <w:rPr>
          <w:rFonts w:hint="eastAsia"/>
        </w:rPr>
        <w:t>композиционным</w:t>
      </w:r>
      <w:r>
        <w:t xml:space="preserve"> </w:t>
      </w:r>
      <w:r>
        <w:rPr>
          <w:rFonts w:hint="eastAsia"/>
        </w:rPr>
        <w:t>порошкам</w:t>
      </w:r>
      <w:r>
        <w:t xml:space="preserve"> </w:t>
      </w:r>
      <w:r>
        <w:rPr>
          <w:rFonts w:hint="eastAsia"/>
        </w:rPr>
        <w:t>№</w:t>
      </w:r>
      <w:r>
        <w:t>27</w:t>
      </w:r>
      <w:r>
        <w:rPr>
          <w:rFonts w:hint="eastAsia"/>
        </w:rPr>
        <w:t>Ее</w:t>
      </w:r>
      <w:r>
        <w:t>26</w:t>
      </w:r>
      <w:r>
        <w:rPr>
          <w:rFonts w:hint="eastAsia"/>
        </w:rPr>
        <w:t>А</w:t>
      </w:r>
      <w:r>
        <w:t>1</w:t>
      </w:r>
      <w:r>
        <w:rPr>
          <w:rFonts w:hint="eastAsia"/>
        </w:rPr>
        <w:t>э</w:t>
      </w:r>
      <w:r>
        <w:t>2</w:t>
      </w:r>
      <w:r>
        <w:rPr>
          <w:rFonts w:hint="eastAsia"/>
        </w:rPr>
        <w:t>СпоСо</w:t>
      </w:r>
      <w:r>
        <w:t>5</w:t>
      </w:r>
    </w:p>
    <w:p w14:paraId="2611EB41" w14:textId="77777777" w:rsidR="0000166C" w:rsidRDefault="0000166C" w:rsidP="0000166C"/>
    <w:p w14:paraId="187ADA82" w14:textId="77777777" w:rsidR="0000166C" w:rsidRDefault="0000166C" w:rsidP="0000166C">
      <w:r>
        <w:t xml:space="preserve">3.2.8 </w:t>
      </w:r>
      <w:r>
        <w:rPr>
          <w:rFonts w:hint="eastAsia"/>
        </w:rPr>
        <w:t>Влияние</w:t>
      </w:r>
      <w:r>
        <w:t xml:space="preserve"> </w:t>
      </w:r>
      <w:r>
        <w:rPr>
          <w:rFonts w:hint="eastAsia"/>
        </w:rPr>
        <w:t>старения</w:t>
      </w:r>
      <w:r>
        <w:t xml:space="preserve"> </w:t>
      </w:r>
      <w:r>
        <w:rPr>
          <w:rFonts w:hint="eastAsia"/>
        </w:rPr>
        <w:t>на</w:t>
      </w:r>
      <w:r>
        <w:t xml:space="preserve"> </w:t>
      </w:r>
      <w:r>
        <w:rPr>
          <w:rFonts w:hint="eastAsia"/>
        </w:rPr>
        <w:t>эволюцию</w:t>
      </w:r>
      <w:r>
        <w:t xml:space="preserve"> </w:t>
      </w:r>
      <w:r>
        <w:rPr>
          <w:rFonts w:hint="eastAsia"/>
        </w:rPr>
        <w:t>структуры</w:t>
      </w:r>
      <w:r>
        <w:t xml:space="preserve"> </w:t>
      </w:r>
      <w:r>
        <w:rPr>
          <w:rFonts w:hint="eastAsia"/>
        </w:rPr>
        <w:t>и</w:t>
      </w:r>
      <w:r>
        <w:t xml:space="preserve"> </w:t>
      </w:r>
      <w:r>
        <w:rPr>
          <w:rFonts w:hint="eastAsia"/>
        </w:rPr>
        <w:t>механических</w:t>
      </w:r>
      <w:r>
        <w:t xml:space="preserve"> </w:t>
      </w:r>
      <w:r>
        <w:rPr>
          <w:rFonts w:hint="eastAsia"/>
        </w:rPr>
        <w:t>свойств</w:t>
      </w:r>
      <w:r>
        <w:t xml:space="preserve"> </w:t>
      </w:r>
      <w:r>
        <w:rPr>
          <w:rFonts w:hint="eastAsia"/>
        </w:rPr>
        <w:t>СЛС</w:t>
      </w:r>
      <w:r>
        <w:t xml:space="preserve">- </w:t>
      </w:r>
      <w:r>
        <w:rPr>
          <w:rFonts w:hint="eastAsia"/>
        </w:rPr>
        <w:t>образцов</w:t>
      </w:r>
    </w:p>
    <w:p w14:paraId="3C1D620D" w14:textId="77777777" w:rsidR="0000166C" w:rsidRDefault="0000166C" w:rsidP="0000166C"/>
    <w:p w14:paraId="4E4768BC" w14:textId="77777777" w:rsidR="0000166C" w:rsidRDefault="0000166C" w:rsidP="0000166C">
      <w:r>
        <w:t xml:space="preserve">3.2.9 </w:t>
      </w:r>
      <w:r>
        <w:rPr>
          <w:rFonts w:hint="eastAsia"/>
        </w:rPr>
        <w:t>¡п</w:t>
      </w:r>
      <w:r>
        <w:t>-</w:t>
      </w:r>
      <w:r>
        <w:rPr>
          <w:rFonts w:hint="eastAsia"/>
        </w:rPr>
        <w:t>Б</w:t>
      </w:r>
      <w:r>
        <w:t>^</w:t>
      </w:r>
      <w:r>
        <w:rPr>
          <w:rFonts w:hint="eastAsia"/>
        </w:rPr>
        <w:t>и</w:t>
      </w:r>
      <w:r>
        <w:t xml:space="preserve"> </w:t>
      </w:r>
      <w:r>
        <w:rPr>
          <w:rFonts w:hint="eastAsia"/>
        </w:rPr>
        <w:t>исследования</w:t>
      </w:r>
      <w:r>
        <w:t xml:space="preserve"> </w:t>
      </w:r>
      <w:r>
        <w:rPr>
          <w:rFonts w:hint="eastAsia"/>
        </w:rPr>
        <w:t>эволюции</w:t>
      </w:r>
      <w:r>
        <w:t xml:space="preserve"> </w:t>
      </w:r>
      <w:r>
        <w:rPr>
          <w:rFonts w:hint="eastAsia"/>
        </w:rPr>
        <w:t>микроструктуры</w:t>
      </w:r>
      <w:r>
        <w:t xml:space="preserve"> </w:t>
      </w:r>
      <w:r>
        <w:rPr>
          <w:rFonts w:hint="eastAsia"/>
        </w:rPr>
        <w:t>СЛС</w:t>
      </w:r>
      <w:r>
        <w:t xml:space="preserve"> </w:t>
      </w:r>
      <w:r>
        <w:rPr>
          <w:rFonts w:hint="eastAsia"/>
        </w:rPr>
        <w:t>образцов</w:t>
      </w:r>
      <w:r>
        <w:t xml:space="preserve"> </w:t>
      </w:r>
      <w:r>
        <w:rPr>
          <w:rFonts w:hint="eastAsia"/>
        </w:rPr>
        <w:t>при</w:t>
      </w:r>
      <w:r>
        <w:t xml:space="preserve"> </w:t>
      </w:r>
      <w:r>
        <w:rPr>
          <w:rFonts w:hint="eastAsia"/>
        </w:rPr>
        <w:t>нагреве</w:t>
      </w:r>
    </w:p>
    <w:p w14:paraId="2489D03C" w14:textId="77777777" w:rsidR="0000166C" w:rsidRDefault="0000166C" w:rsidP="0000166C"/>
    <w:p w14:paraId="560662C4" w14:textId="77777777" w:rsidR="0000166C" w:rsidRDefault="0000166C" w:rsidP="0000166C">
      <w:r>
        <w:t xml:space="preserve">3.3 </w:t>
      </w:r>
      <w:r>
        <w:rPr>
          <w:rFonts w:hint="eastAsia"/>
        </w:rPr>
        <w:t>Выводы</w:t>
      </w:r>
      <w:r>
        <w:t xml:space="preserve"> </w:t>
      </w:r>
      <w:r>
        <w:rPr>
          <w:rFonts w:hint="eastAsia"/>
        </w:rPr>
        <w:t>по</w:t>
      </w:r>
      <w:r>
        <w:t xml:space="preserve"> </w:t>
      </w:r>
      <w:r>
        <w:rPr>
          <w:rFonts w:hint="eastAsia"/>
        </w:rPr>
        <w:t>главе</w:t>
      </w:r>
    </w:p>
    <w:p w14:paraId="4E07D24B" w14:textId="77777777" w:rsidR="0000166C" w:rsidRDefault="0000166C" w:rsidP="0000166C"/>
    <w:p w14:paraId="1D1B5FF7" w14:textId="77777777" w:rsidR="0000166C" w:rsidRDefault="0000166C" w:rsidP="0000166C">
      <w:r>
        <w:rPr>
          <w:rFonts w:hint="eastAsia"/>
        </w:rPr>
        <w:t>ГЛАВА</w:t>
      </w:r>
      <w:r>
        <w:t xml:space="preserve"> 4. </w:t>
      </w:r>
      <w:r>
        <w:rPr>
          <w:rFonts w:hint="eastAsia"/>
        </w:rPr>
        <w:t>РАЗРАБОТКА</w:t>
      </w:r>
      <w:r>
        <w:t xml:space="preserve"> </w:t>
      </w:r>
      <w:r>
        <w:rPr>
          <w:rFonts w:hint="eastAsia"/>
        </w:rPr>
        <w:t>ТЕХНОЛОГИИ</w:t>
      </w:r>
      <w:r>
        <w:t xml:space="preserve"> </w:t>
      </w:r>
      <w:r>
        <w:rPr>
          <w:rFonts w:hint="eastAsia"/>
        </w:rPr>
        <w:t>МА</w:t>
      </w:r>
      <w:r>
        <w:t xml:space="preserve"> </w:t>
      </w:r>
      <w:r>
        <w:rPr>
          <w:rFonts w:hint="eastAsia"/>
        </w:rPr>
        <w:t>СВС</w:t>
      </w:r>
      <w:r>
        <w:t xml:space="preserve"> </w:t>
      </w:r>
      <w:r>
        <w:rPr>
          <w:rFonts w:hint="eastAsia"/>
        </w:rPr>
        <w:t>ДЛЯ</w:t>
      </w:r>
      <w:r>
        <w:t xml:space="preserve"> </w:t>
      </w:r>
      <w:r>
        <w:rPr>
          <w:rFonts w:hint="eastAsia"/>
        </w:rPr>
        <w:t>ПОЛУЧЕНИЯ</w:t>
      </w:r>
      <w:r>
        <w:t xml:space="preserve"> </w:t>
      </w:r>
      <w:r>
        <w:rPr>
          <w:rFonts w:hint="eastAsia"/>
        </w:rPr>
        <w:t>ПОРОШКОВ</w:t>
      </w:r>
      <w:r>
        <w:t xml:space="preserve"> </w:t>
      </w:r>
      <w:r>
        <w:rPr>
          <w:rFonts w:hint="eastAsia"/>
        </w:rPr>
        <w:t>ЖАРОПРОЧНОГО</w:t>
      </w:r>
      <w:r>
        <w:t xml:space="preserve"> </w:t>
      </w:r>
      <w:r>
        <w:rPr>
          <w:rFonts w:hint="eastAsia"/>
        </w:rPr>
        <w:t>СПЛАВА</w:t>
      </w:r>
      <w:r>
        <w:t xml:space="preserve"> </w:t>
      </w:r>
      <w:r>
        <w:rPr>
          <w:rFonts w:hint="eastAsia"/>
        </w:rPr>
        <w:t>Сошро№А</w:t>
      </w:r>
      <w:r>
        <w:t>1-</w:t>
      </w:r>
      <w:r>
        <w:rPr>
          <w:rFonts w:hint="eastAsia"/>
        </w:rPr>
        <w:t>М</w:t>
      </w:r>
      <w:r>
        <w:t>5-3</w:t>
      </w:r>
    </w:p>
    <w:p w14:paraId="3E3D3C9B" w14:textId="77777777" w:rsidR="0000166C" w:rsidRDefault="0000166C" w:rsidP="0000166C"/>
    <w:p w14:paraId="4E4AD0C9" w14:textId="77777777" w:rsidR="0000166C" w:rsidRDefault="0000166C" w:rsidP="0000166C">
      <w:r>
        <w:t xml:space="preserve">4.1 </w:t>
      </w:r>
      <w:r>
        <w:rPr>
          <w:rFonts w:hint="eastAsia"/>
        </w:rPr>
        <w:t>Поиск</w:t>
      </w:r>
      <w:r>
        <w:t xml:space="preserve"> </w:t>
      </w:r>
      <w:r>
        <w:rPr>
          <w:rFonts w:hint="eastAsia"/>
        </w:rPr>
        <w:t>оптимального</w:t>
      </w:r>
      <w:r>
        <w:t xml:space="preserve"> </w:t>
      </w:r>
      <w:r>
        <w:rPr>
          <w:rFonts w:hint="eastAsia"/>
        </w:rPr>
        <w:t>режима</w:t>
      </w:r>
      <w:r>
        <w:t xml:space="preserve"> </w:t>
      </w:r>
      <w:r>
        <w:rPr>
          <w:rFonts w:hint="eastAsia"/>
        </w:rPr>
        <w:t>МА</w:t>
      </w:r>
      <w:r>
        <w:t xml:space="preserve"> </w:t>
      </w:r>
      <w:r>
        <w:rPr>
          <w:rFonts w:hint="eastAsia"/>
        </w:rPr>
        <w:t>многокомпонентной</w:t>
      </w:r>
      <w:r>
        <w:t xml:space="preserve"> </w:t>
      </w:r>
      <w:r>
        <w:rPr>
          <w:rFonts w:hint="eastAsia"/>
        </w:rPr>
        <w:t>реакционной</w:t>
      </w:r>
      <w:r>
        <w:t xml:space="preserve"> </w:t>
      </w:r>
      <w:r>
        <w:rPr>
          <w:rFonts w:hint="eastAsia"/>
        </w:rPr>
        <w:t>смеси</w:t>
      </w:r>
      <w:r>
        <w:t xml:space="preserve"> </w:t>
      </w:r>
      <w:r>
        <w:rPr>
          <w:rFonts w:hint="eastAsia"/>
        </w:rPr>
        <w:t>порошков</w:t>
      </w:r>
      <w:r>
        <w:t xml:space="preserve"> </w:t>
      </w:r>
      <w:r>
        <w:rPr>
          <w:rFonts w:hint="eastAsia"/>
        </w:rPr>
        <w:t>для</w:t>
      </w:r>
      <w:r>
        <w:t xml:space="preserve"> </w:t>
      </w:r>
      <w:r>
        <w:rPr>
          <w:rFonts w:hint="eastAsia"/>
        </w:rPr>
        <w:t>снижения</w:t>
      </w:r>
      <w:r>
        <w:t xml:space="preserve"> </w:t>
      </w:r>
      <w:r>
        <w:rPr>
          <w:rFonts w:hint="eastAsia"/>
        </w:rPr>
        <w:t>масштаба</w:t>
      </w:r>
      <w:r>
        <w:t xml:space="preserve"> </w:t>
      </w:r>
      <w:r>
        <w:rPr>
          <w:rFonts w:hint="eastAsia"/>
        </w:rPr>
        <w:t>гетерогенности</w:t>
      </w:r>
      <w:r>
        <w:t xml:space="preserve"> </w:t>
      </w:r>
      <w:r>
        <w:rPr>
          <w:rFonts w:hint="eastAsia"/>
        </w:rPr>
        <w:t>и</w:t>
      </w:r>
      <w:r>
        <w:t xml:space="preserve"> </w:t>
      </w:r>
      <w:r>
        <w:rPr>
          <w:rFonts w:hint="eastAsia"/>
        </w:rPr>
        <w:t>роста</w:t>
      </w:r>
      <w:r>
        <w:t xml:space="preserve"> </w:t>
      </w:r>
      <w:r>
        <w:rPr>
          <w:rFonts w:hint="eastAsia"/>
        </w:rPr>
        <w:t>однородности</w:t>
      </w:r>
      <w:r>
        <w:t xml:space="preserve"> </w:t>
      </w:r>
      <w:r>
        <w:rPr>
          <w:rFonts w:hint="eastAsia"/>
        </w:rPr>
        <w:t>продуктов</w:t>
      </w:r>
      <w:r>
        <w:t xml:space="preserve"> </w:t>
      </w:r>
      <w:r>
        <w:rPr>
          <w:rFonts w:hint="eastAsia"/>
        </w:rPr>
        <w:t>синтеза</w:t>
      </w:r>
    </w:p>
    <w:p w14:paraId="27389DFD" w14:textId="77777777" w:rsidR="0000166C" w:rsidRDefault="0000166C" w:rsidP="0000166C"/>
    <w:p w14:paraId="4211CD20" w14:textId="77777777" w:rsidR="0000166C" w:rsidRDefault="0000166C" w:rsidP="0000166C">
      <w:r>
        <w:t xml:space="preserve">4.1.1 </w:t>
      </w:r>
      <w:r>
        <w:rPr>
          <w:rFonts w:hint="eastAsia"/>
        </w:rPr>
        <w:t>Изучение</w:t>
      </w:r>
      <w:r>
        <w:t xml:space="preserve"> </w:t>
      </w:r>
      <w:r>
        <w:rPr>
          <w:rFonts w:hint="eastAsia"/>
        </w:rPr>
        <w:t>распределения</w:t>
      </w:r>
      <w:r>
        <w:t xml:space="preserve"> </w:t>
      </w:r>
      <w:r>
        <w:rPr>
          <w:rFonts w:hint="eastAsia"/>
        </w:rPr>
        <w:t>элементов</w:t>
      </w:r>
      <w:r>
        <w:t xml:space="preserve"> </w:t>
      </w:r>
      <w:r>
        <w:rPr>
          <w:rFonts w:hint="eastAsia"/>
        </w:rPr>
        <w:t>в</w:t>
      </w:r>
      <w:r>
        <w:t xml:space="preserve"> </w:t>
      </w:r>
      <w:r>
        <w:rPr>
          <w:rFonts w:hint="eastAsia"/>
        </w:rPr>
        <w:t>МА</w:t>
      </w:r>
      <w:r>
        <w:t xml:space="preserve"> </w:t>
      </w:r>
      <w:r>
        <w:rPr>
          <w:rFonts w:hint="eastAsia"/>
        </w:rPr>
        <w:t>реакционных</w:t>
      </w:r>
      <w:r>
        <w:t xml:space="preserve"> </w:t>
      </w:r>
      <w:r>
        <w:rPr>
          <w:rFonts w:hint="eastAsia"/>
        </w:rPr>
        <w:t>смесях</w:t>
      </w:r>
    </w:p>
    <w:p w14:paraId="3FF712C7" w14:textId="77777777" w:rsidR="0000166C" w:rsidRDefault="0000166C" w:rsidP="0000166C"/>
    <w:p w14:paraId="04982115" w14:textId="77777777" w:rsidR="0000166C" w:rsidRDefault="0000166C" w:rsidP="0000166C">
      <w:r>
        <w:t xml:space="preserve">4.1.2 </w:t>
      </w:r>
      <w:r>
        <w:rPr>
          <w:rFonts w:hint="eastAsia"/>
        </w:rPr>
        <w:t>Изучение</w:t>
      </w:r>
      <w:r>
        <w:t xml:space="preserve"> </w:t>
      </w:r>
      <w:r>
        <w:rPr>
          <w:rFonts w:hint="eastAsia"/>
        </w:rPr>
        <w:t>структурной</w:t>
      </w:r>
      <w:r>
        <w:t xml:space="preserve"> </w:t>
      </w:r>
      <w:r>
        <w:rPr>
          <w:rFonts w:hint="eastAsia"/>
        </w:rPr>
        <w:t>и</w:t>
      </w:r>
      <w:r>
        <w:t xml:space="preserve"> </w:t>
      </w:r>
      <w:r>
        <w:rPr>
          <w:rFonts w:hint="eastAsia"/>
        </w:rPr>
        <w:t>химической</w:t>
      </w:r>
      <w:r>
        <w:t xml:space="preserve"> </w:t>
      </w:r>
      <w:r>
        <w:rPr>
          <w:rFonts w:hint="eastAsia"/>
        </w:rPr>
        <w:t>однородности</w:t>
      </w:r>
      <w:r>
        <w:t xml:space="preserve"> </w:t>
      </w:r>
      <w:r>
        <w:rPr>
          <w:rFonts w:hint="eastAsia"/>
        </w:rPr>
        <w:t>продуктов</w:t>
      </w:r>
      <w:r>
        <w:t xml:space="preserve"> </w:t>
      </w:r>
      <w:r>
        <w:rPr>
          <w:rFonts w:hint="eastAsia"/>
        </w:rPr>
        <w:t>МА</w:t>
      </w:r>
      <w:r>
        <w:t xml:space="preserve"> </w:t>
      </w:r>
      <w:r>
        <w:rPr>
          <w:rFonts w:hint="eastAsia"/>
        </w:rPr>
        <w:t>СВС</w:t>
      </w:r>
    </w:p>
    <w:p w14:paraId="5B39CC5D" w14:textId="77777777" w:rsidR="0000166C" w:rsidRDefault="0000166C" w:rsidP="0000166C"/>
    <w:p w14:paraId="5361EC4B" w14:textId="77777777" w:rsidR="0000166C" w:rsidRDefault="0000166C" w:rsidP="0000166C">
      <w:r>
        <w:t xml:space="preserve">4.2 </w:t>
      </w:r>
      <w:r>
        <w:rPr>
          <w:rFonts w:hint="eastAsia"/>
        </w:rPr>
        <w:t>Получение</w:t>
      </w:r>
      <w:r>
        <w:t xml:space="preserve">, </w:t>
      </w:r>
      <w:r>
        <w:rPr>
          <w:rFonts w:hint="eastAsia"/>
        </w:rPr>
        <w:t>структура</w:t>
      </w:r>
      <w:r>
        <w:t xml:space="preserve">, </w:t>
      </w:r>
      <w:r>
        <w:rPr>
          <w:rFonts w:hint="eastAsia"/>
        </w:rPr>
        <w:t>состав</w:t>
      </w:r>
      <w:r>
        <w:t xml:space="preserve"> </w:t>
      </w:r>
      <w:r>
        <w:rPr>
          <w:rFonts w:hint="eastAsia"/>
        </w:rPr>
        <w:t>и</w:t>
      </w:r>
      <w:r>
        <w:t xml:space="preserve"> </w:t>
      </w:r>
      <w:r>
        <w:rPr>
          <w:rFonts w:hint="eastAsia"/>
        </w:rPr>
        <w:t>свойства</w:t>
      </w:r>
      <w:r>
        <w:t xml:space="preserve"> </w:t>
      </w:r>
      <w:r>
        <w:rPr>
          <w:rFonts w:hint="eastAsia"/>
        </w:rPr>
        <w:t>микропорошков</w:t>
      </w:r>
      <w:r>
        <w:t xml:space="preserve"> </w:t>
      </w:r>
      <w:r>
        <w:rPr>
          <w:rFonts w:hint="eastAsia"/>
        </w:rPr>
        <w:t>сплава</w:t>
      </w:r>
      <w:r>
        <w:t xml:space="preserve"> </w:t>
      </w:r>
      <w:r>
        <w:rPr>
          <w:rFonts w:hint="eastAsia"/>
        </w:rPr>
        <w:t>Сошро№А</w:t>
      </w:r>
      <w:r>
        <w:t>1-</w:t>
      </w:r>
      <w:r>
        <w:rPr>
          <w:rFonts w:hint="eastAsia"/>
        </w:rPr>
        <w:t>М</w:t>
      </w:r>
      <w:r>
        <w:t>5-3</w:t>
      </w:r>
    </w:p>
    <w:p w14:paraId="6EB2D149" w14:textId="77777777" w:rsidR="0000166C" w:rsidRDefault="0000166C" w:rsidP="0000166C"/>
    <w:p w14:paraId="5D13C7C4" w14:textId="77777777" w:rsidR="0000166C" w:rsidRDefault="0000166C" w:rsidP="0000166C">
      <w:r>
        <w:t xml:space="preserve">4.3 </w:t>
      </w:r>
      <w:r>
        <w:rPr>
          <w:rFonts w:hint="eastAsia"/>
        </w:rPr>
        <w:t>Выводы</w:t>
      </w:r>
      <w:r>
        <w:t xml:space="preserve"> </w:t>
      </w:r>
      <w:r>
        <w:rPr>
          <w:rFonts w:hint="eastAsia"/>
        </w:rPr>
        <w:t>по</w:t>
      </w:r>
      <w:r>
        <w:t xml:space="preserve"> </w:t>
      </w:r>
      <w:r>
        <w:rPr>
          <w:rFonts w:hint="eastAsia"/>
        </w:rPr>
        <w:t>главе</w:t>
      </w:r>
    </w:p>
    <w:p w14:paraId="5AE399EB" w14:textId="77777777" w:rsidR="0000166C" w:rsidRDefault="0000166C" w:rsidP="0000166C"/>
    <w:p w14:paraId="6894C5E7" w14:textId="77777777" w:rsidR="0000166C" w:rsidRDefault="0000166C" w:rsidP="0000166C">
      <w:r>
        <w:rPr>
          <w:rFonts w:hint="eastAsia"/>
        </w:rPr>
        <w:t>ГЛАВА</w:t>
      </w:r>
      <w:r>
        <w:t xml:space="preserve"> 5 </w:t>
      </w:r>
      <w:r>
        <w:rPr>
          <w:rFonts w:hint="eastAsia"/>
        </w:rPr>
        <w:t>ПЛАЗМЕННАЯ</w:t>
      </w:r>
      <w:r>
        <w:t xml:space="preserve"> </w:t>
      </w:r>
      <w:r>
        <w:rPr>
          <w:rFonts w:hint="eastAsia"/>
        </w:rPr>
        <w:t>СФЕРОИДИЗАЦИЯ</w:t>
      </w:r>
      <w:r>
        <w:t xml:space="preserve"> </w:t>
      </w:r>
      <w:r>
        <w:rPr>
          <w:rFonts w:hint="eastAsia"/>
        </w:rPr>
        <w:t>УЗКОФРАКЦИОННОГО</w:t>
      </w:r>
      <w:r>
        <w:t xml:space="preserve"> </w:t>
      </w:r>
      <w:r>
        <w:rPr>
          <w:rFonts w:hint="eastAsia"/>
        </w:rPr>
        <w:t>СВС</w:t>
      </w:r>
      <w:r>
        <w:t>-</w:t>
      </w:r>
      <w:r>
        <w:rPr>
          <w:rFonts w:hint="eastAsia"/>
        </w:rPr>
        <w:t>ПОРОШКА</w:t>
      </w:r>
      <w:r>
        <w:t xml:space="preserve"> </w:t>
      </w:r>
      <w:r>
        <w:rPr>
          <w:rFonts w:hint="eastAsia"/>
        </w:rPr>
        <w:t>ЖАРОПРОЧНОГО</w:t>
      </w:r>
      <w:r>
        <w:t xml:space="preserve"> </w:t>
      </w:r>
      <w:r>
        <w:rPr>
          <w:rFonts w:hint="eastAsia"/>
        </w:rPr>
        <w:t>СПЛАВА</w:t>
      </w:r>
      <w:r>
        <w:t xml:space="preserve"> </w:t>
      </w:r>
      <w:r>
        <w:rPr>
          <w:rFonts w:hint="eastAsia"/>
        </w:rPr>
        <w:t>Сошро№А</w:t>
      </w:r>
      <w:r>
        <w:t>1-</w:t>
      </w:r>
      <w:r>
        <w:rPr>
          <w:rFonts w:hint="eastAsia"/>
        </w:rPr>
        <w:t>М</w:t>
      </w:r>
      <w:r>
        <w:t>5-3</w:t>
      </w:r>
    </w:p>
    <w:p w14:paraId="2E792096" w14:textId="77777777" w:rsidR="0000166C" w:rsidRDefault="0000166C" w:rsidP="0000166C"/>
    <w:p w14:paraId="77E3E305" w14:textId="77777777" w:rsidR="0000166C" w:rsidRDefault="0000166C" w:rsidP="0000166C">
      <w:r>
        <w:t xml:space="preserve">5.1 </w:t>
      </w:r>
      <w:r>
        <w:rPr>
          <w:rFonts w:hint="eastAsia"/>
        </w:rPr>
        <w:t>Оптимизация</w:t>
      </w:r>
      <w:r>
        <w:t xml:space="preserve"> </w:t>
      </w:r>
      <w:r>
        <w:rPr>
          <w:rFonts w:hint="eastAsia"/>
        </w:rPr>
        <w:t>параметров</w:t>
      </w:r>
      <w:r>
        <w:t xml:space="preserve"> </w:t>
      </w:r>
      <w:r>
        <w:rPr>
          <w:rFonts w:hint="eastAsia"/>
        </w:rPr>
        <w:t>плазменной</w:t>
      </w:r>
      <w:r>
        <w:t xml:space="preserve"> </w:t>
      </w:r>
      <w:r>
        <w:rPr>
          <w:rFonts w:hint="eastAsia"/>
        </w:rPr>
        <w:t>сфероидизации</w:t>
      </w:r>
      <w:r>
        <w:t xml:space="preserve"> </w:t>
      </w:r>
      <w:r>
        <w:rPr>
          <w:rFonts w:hint="eastAsia"/>
        </w:rPr>
        <w:t>микропорошка</w:t>
      </w:r>
    </w:p>
    <w:p w14:paraId="7C89306C" w14:textId="77777777" w:rsidR="0000166C" w:rsidRDefault="0000166C" w:rsidP="0000166C"/>
    <w:p w14:paraId="361397F2" w14:textId="77777777" w:rsidR="0000166C" w:rsidRDefault="0000166C" w:rsidP="0000166C">
      <w:r>
        <w:t xml:space="preserve">5.2 </w:t>
      </w:r>
      <w:r>
        <w:rPr>
          <w:rFonts w:hint="eastAsia"/>
        </w:rPr>
        <w:t>Состав</w:t>
      </w:r>
      <w:r>
        <w:t xml:space="preserve"> </w:t>
      </w:r>
      <w:r>
        <w:rPr>
          <w:rFonts w:hint="eastAsia"/>
        </w:rPr>
        <w:t>и</w:t>
      </w:r>
      <w:r>
        <w:t xml:space="preserve"> </w:t>
      </w:r>
      <w:r>
        <w:rPr>
          <w:rFonts w:hint="eastAsia"/>
        </w:rPr>
        <w:t>микроструктура</w:t>
      </w:r>
      <w:r>
        <w:t xml:space="preserve"> </w:t>
      </w:r>
      <w:r>
        <w:rPr>
          <w:rFonts w:hint="eastAsia"/>
        </w:rPr>
        <w:t>сфероидизированного</w:t>
      </w:r>
      <w:r>
        <w:t xml:space="preserve"> </w:t>
      </w:r>
      <w:r>
        <w:rPr>
          <w:rFonts w:hint="eastAsia"/>
        </w:rPr>
        <w:t>порошка</w:t>
      </w:r>
    </w:p>
    <w:p w14:paraId="28B8EA5E" w14:textId="77777777" w:rsidR="0000166C" w:rsidRDefault="0000166C" w:rsidP="0000166C"/>
    <w:p w14:paraId="5903EE9D" w14:textId="77777777" w:rsidR="0000166C" w:rsidRDefault="0000166C" w:rsidP="0000166C">
      <w:r>
        <w:t xml:space="preserve">5.3 </w:t>
      </w:r>
      <w:r>
        <w:rPr>
          <w:rFonts w:hint="eastAsia"/>
        </w:rPr>
        <w:t>¡п</w:t>
      </w:r>
      <w:r>
        <w:t>-</w:t>
      </w:r>
      <w:r>
        <w:rPr>
          <w:rFonts w:hint="eastAsia"/>
        </w:rPr>
        <w:t>Б</w:t>
      </w:r>
      <w:r>
        <w:t>^</w:t>
      </w:r>
      <w:r>
        <w:rPr>
          <w:rFonts w:hint="eastAsia"/>
        </w:rPr>
        <w:t>и</w:t>
      </w:r>
      <w:r>
        <w:t xml:space="preserve"> </w:t>
      </w:r>
      <w:r>
        <w:rPr>
          <w:rFonts w:hint="eastAsia"/>
        </w:rPr>
        <w:t>исследования</w:t>
      </w:r>
      <w:r>
        <w:t xml:space="preserve"> </w:t>
      </w:r>
      <w:r>
        <w:rPr>
          <w:rFonts w:hint="eastAsia"/>
        </w:rPr>
        <w:t>эволюции</w:t>
      </w:r>
      <w:r>
        <w:t xml:space="preserve"> </w:t>
      </w:r>
      <w:r>
        <w:rPr>
          <w:rFonts w:hint="eastAsia"/>
        </w:rPr>
        <w:t>структуры</w:t>
      </w:r>
      <w:r>
        <w:t xml:space="preserve"> </w:t>
      </w:r>
      <w:r>
        <w:rPr>
          <w:rFonts w:hint="eastAsia"/>
        </w:rPr>
        <w:t>сфероидизированного</w:t>
      </w:r>
      <w:r>
        <w:t xml:space="preserve"> </w:t>
      </w:r>
      <w:r>
        <w:rPr>
          <w:rFonts w:hint="eastAsia"/>
        </w:rPr>
        <w:t>микропорошка</w:t>
      </w:r>
      <w:r>
        <w:t xml:space="preserve"> </w:t>
      </w:r>
      <w:r>
        <w:rPr>
          <w:rFonts w:hint="eastAsia"/>
        </w:rPr>
        <w:t>при</w:t>
      </w:r>
      <w:r>
        <w:t xml:space="preserve"> </w:t>
      </w:r>
      <w:r>
        <w:rPr>
          <w:rFonts w:hint="eastAsia"/>
        </w:rPr>
        <w:t>нагреве</w:t>
      </w:r>
      <w:r>
        <w:t xml:space="preserve"> </w:t>
      </w:r>
      <w:r>
        <w:rPr>
          <w:rFonts w:hint="eastAsia"/>
        </w:rPr>
        <w:t>методами</w:t>
      </w:r>
      <w:r>
        <w:t xml:space="preserve"> </w:t>
      </w:r>
      <w:r>
        <w:rPr>
          <w:rFonts w:hint="eastAsia"/>
        </w:rPr>
        <w:t>ПЭМ</w:t>
      </w:r>
    </w:p>
    <w:p w14:paraId="06E5EE68" w14:textId="77777777" w:rsidR="0000166C" w:rsidRDefault="0000166C" w:rsidP="0000166C"/>
    <w:p w14:paraId="3DF7B870" w14:textId="77777777" w:rsidR="0000166C" w:rsidRDefault="0000166C" w:rsidP="0000166C">
      <w:r>
        <w:t xml:space="preserve">5.4 </w:t>
      </w:r>
      <w:r>
        <w:rPr>
          <w:rFonts w:hint="eastAsia"/>
        </w:rPr>
        <w:t>Выводы</w:t>
      </w:r>
      <w:r>
        <w:t xml:space="preserve"> </w:t>
      </w:r>
      <w:r>
        <w:rPr>
          <w:rFonts w:hint="eastAsia"/>
        </w:rPr>
        <w:t>по</w:t>
      </w:r>
      <w:r>
        <w:t xml:space="preserve"> </w:t>
      </w:r>
      <w:r>
        <w:rPr>
          <w:rFonts w:hint="eastAsia"/>
        </w:rPr>
        <w:t>главе</w:t>
      </w:r>
    </w:p>
    <w:p w14:paraId="636B846A" w14:textId="77777777" w:rsidR="0000166C" w:rsidRDefault="0000166C" w:rsidP="0000166C"/>
    <w:p w14:paraId="2EC3CDA5" w14:textId="77777777" w:rsidR="0000166C" w:rsidRDefault="0000166C" w:rsidP="0000166C">
      <w:r>
        <w:rPr>
          <w:rFonts w:hint="eastAsia"/>
        </w:rPr>
        <w:t>ГЛАВА</w:t>
      </w:r>
      <w:r>
        <w:t xml:space="preserve"> 6.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СПЛАВА</w:t>
      </w:r>
      <w:r>
        <w:t xml:space="preserve"> </w:t>
      </w:r>
      <w:r>
        <w:rPr>
          <w:rFonts w:hint="eastAsia"/>
        </w:rPr>
        <w:t>Сошро№А</w:t>
      </w:r>
      <w:r>
        <w:t>1-</w:t>
      </w:r>
      <w:r>
        <w:rPr>
          <w:rFonts w:hint="eastAsia"/>
        </w:rPr>
        <w:t>М</w:t>
      </w:r>
      <w:r>
        <w:t xml:space="preserve">5-3, </w:t>
      </w:r>
      <w:r>
        <w:rPr>
          <w:rFonts w:hint="eastAsia"/>
        </w:rPr>
        <w:t>ПОЛУЧЕННОГО</w:t>
      </w:r>
      <w:r>
        <w:t xml:space="preserve"> </w:t>
      </w:r>
      <w:r>
        <w:rPr>
          <w:rFonts w:hint="eastAsia"/>
        </w:rPr>
        <w:t>С</w:t>
      </w:r>
      <w:r>
        <w:t xml:space="preserve"> </w:t>
      </w:r>
      <w:r>
        <w:rPr>
          <w:rFonts w:hint="eastAsia"/>
        </w:rPr>
        <w:t>ПОМОЩЬЮ</w:t>
      </w:r>
      <w:r>
        <w:t xml:space="preserve"> </w:t>
      </w:r>
      <w:r>
        <w:rPr>
          <w:rFonts w:hint="eastAsia"/>
        </w:rPr>
        <w:t>ГИП</w:t>
      </w:r>
      <w:r>
        <w:t xml:space="preserve"> </w:t>
      </w:r>
      <w:r>
        <w:rPr>
          <w:rFonts w:hint="eastAsia"/>
        </w:rPr>
        <w:t>СФЕРОИДИЗИРОВАННОГО</w:t>
      </w:r>
      <w:r>
        <w:t xml:space="preserve"> </w:t>
      </w:r>
      <w:r>
        <w:rPr>
          <w:rFonts w:hint="eastAsia"/>
        </w:rPr>
        <w:t>МИКРОПОРОШКА</w:t>
      </w:r>
    </w:p>
    <w:p w14:paraId="28B50570" w14:textId="77777777" w:rsidR="0000166C" w:rsidRDefault="0000166C" w:rsidP="0000166C"/>
    <w:p w14:paraId="439E7301" w14:textId="77777777" w:rsidR="0000166C" w:rsidRDefault="0000166C" w:rsidP="0000166C">
      <w:r>
        <w:t xml:space="preserve">6.1 </w:t>
      </w:r>
      <w:r>
        <w:rPr>
          <w:rFonts w:hint="eastAsia"/>
        </w:rPr>
        <w:t>Исследование</w:t>
      </w:r>
      <w:r>
        <w:t xml:space="preserve"> </w:t>
      </w:r>
      <w:r>
        <w:rPr>
          <w:rFonts w:hint="eastAsia"/>
        </w:rPr>
        <w:t>влияния</w:t>
      </w:r>
      <w:r>
        <w:t xml:space="preserve"> </w:t>
      </w:r>
      <w:r>
        <w:rPr>
          <w:rFonts w:hint="eastAsia"/>
        </w:rPr>
        <w:t>температуры</w:t>
      </w:r>
      <w:r>
        <w:t xml:space="preserve"> </w:t>
      </w:r>
      <w:r>
        <w:rPr>
          <w:rFonts w:hint="eastAsia"/>
        </w:rPr>
        <w:t>ГИП</w:t>
      </w:r>
      <w:r>
        <w:t xml:space="preserve"> </w:t>
      </w:r>
      <w:r>
        <w:rPr>
          <w:rFonts w:hint="eastAsia"/>
        </w:rPr>
        <w:t>на</w:t>
      </w:r>
      <w:r>
        <w:t xml:space="preserve"> </w:t>
      </w:r>
      <w:r>
        <w:rPr>
          <w:rFonts w:hint="eastAsia"/>
        </w:rPr>
        <w:t>микроструктуру</w:t>
      </w:r>
      <w:r>
        <w:t xml:space="preserve">, </w:t>
      </w:r>
      <w:r>
        <w:rPr>
          <w:rFonts w:hint="eastAsia"/>
        </w:rPr>
        <w:t>пористость</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консолидированных</w:t>
      </w:r>
      <w:r>
        <w:t xml:space="preserve"> </w:t>
      </w:r>
      <w:r>
        <w:rPr>
          <w:rFonts w:hint="eastAsia"/>
        </w:rPr>
        <w:t>образцов</w:t>
      </w:r>
    </w:p>
    <w:p w14:paraId="30AEB49F" w14:textId="77777777" w:rsidR="0000166C" w:rsidRDefault="0000166C" w:rsidP="0000166C"/>
    <w:p w14:paraId="395407A3" w14:textId="77777777" w:rsidR="0000166C" w:rsidRDefault="0000166C" w:rsidP="0000166C">
      <w:r>
        <w:t xml:space="preserve">6.2 </w:t>
      </w:r>
      <w:r>
        <w:rPr>
          <w:rFonts w:hint="eastAsia"/>
        </w:rPr>
        <w:t>Структурные</w:t>
      </w:r>
      <w:r>
        <w:t xml:space="preserve"> </w:t>
      </w:r>
      <w:r>
        <w:rPr>
          <w:rFonts w:hint="eastAsia"/>
        </w:rPr>
        <w:t>особенности</w:t>
      </w:r>
      <w:r>
        <w:t xml:space="preserve"> </w:t>
      </w:r>
      <w:r>
        <w:rPr>
          <w:rFonts w:hint="eastAsia"/>
        </w:rPr>
        <w:t>консолидированных</w:t>
      </w:r>
      <w:r>
        <w:t xml:space="preserve"> </w:t>
      </w:r>
      <w:r>
        <w:rPr>
          <w:rFonts w:hint="eastAsia"/>
        </w:rPr>
        <w:t>образцов</w:t>
      </w:r>
      <w:r>
        <w:t xml:space="preserve"> </w:t>
      </w:r>
      <w:r>
        <w:rPr>
          <w:rFonts w:hint="eastAsia"/>
        </w:rPr>
        <w:t>сплава</w:t>
      </w:r>
      <w:r>
        <w:t xml:space="preserve"> </w:t>
      </w:r>
      <w:r>
        <w:rPr>
          <w:rFonts w:hint="eastAsia"/>
        </w:rPr>
        <w:t>№</w:t>
      </w:r>
      <w:r>
        <w:t>41</w:t>
      </w:r>
      <w:r>
        <w:rPr>
          <w:rFonts w:hint="eastAsia"/>
        </w:rPr>
        <w:t>Л</w:t>
      </w:r>
      <w:r>
        <w:t>141</w:t>
      </w:r>
      <w:r>
        <w:rPr>
          <w:rFonts w:hint="eastAsia"/>
        </w:rPr>
        <w:t>Сп</w:t>
      </w:r>
      <w:r>
        <w:t>2</w:t>
      </w:r>
      <w:r>
        <w:rPr>
          <w:rFonts w:hint="eastAsia"/>
        </w:rPr>
        <w:t>Со</w:t>
      </w:r>
      <w:r>
        <w:t>6</w:t>
      </w:r>
    </w:p>
    <w:p w14:paraId="67B5C3D1" w14:textId="77777777" w:rsidR="0000166C" w:rsidRDefault="0000166C" w:rsidP="0000166C"/>
    <w:p w14:paraId="43260D54" w14:textId="77777777" w:rsidR="0000166C" w:rsidRDefault="0000166C" w:rsidP="0000166C">
      <w:r>
        <w:t>6.3 1</w:t>
      </w:r>
      <w:r>
        <w:rPr>
          <w:rFonts w:hint="eastAsia"/>
        </w:rPr>
        <w:t>п</w:t>
      </w:r>
      <w:r>
        <w:t>-8</w:t>
      </w:r>
      <w:r>
        <w:rPr>
          <w:rFonts w:hint="eastAsia"/>
        </w:rPr>
        <w:t>ки</w:t>
      </w:r>
      <w:r>
        <w:t xml:space="preserve"> </w:t>
      </w:r>
      <w:r>
        <w:rPr>
          <w:rFonts w:hint="eastAsia"/>
        </w:rPr>
        <w:t>исследования</w:t>
      </w:r>
      <w:r>
        <w:t xml:space="preserve"> </w:t>
      </w:r>
      <w:r>
        <w:rPr>
          <w:rFonts w:hint="eastAsia"/>
        </w:rPr>
        <w:t>методами</w:t>
      </w:r>
      <w:r>
        <w:t xml:space="preserve"> </w:t>
      </w:r>
      <w:r>
        <w:rPr>
          <w:rFonts w:hint="eastAsia"/>
        </w:rPr>
        <w:t>ПЭМ</w:t>
      </w:r>
      <w:r>
        <w:t xml:space="preserve"> </w:t>
      </w:r>
      <w:r>
        <w:rPr>
          <w:rFonts w:hint="eastAsia"/>
        </w:rPr>
        <w:t>структурно</w:t>
      </w:r>
      <w:r>
        <w:t>-</w:t>
      </w:r>
      <w:r>
        <w:rPr>
          <w:rFonts w:hint="eastAsia"/>
        </w:rPr>
        <w:t>фазовых</w:t>
      </w:r>
      <w:r>
        <w:t xml:space="preserve"> </w:t>
      </w:r>
      <w:r>
        <w:rPr>
          <w:rFonts w:hint="eastAsia"/>
        </w:rPr>
        <w:t>превращений</w:t>
      </w:r>
      <w:r>
        <w:t xml:space="preserve"> </w:t>
      </w:r>
      <w:r>
        <w:rPr>
          <w:rFonts w:hint="eastAsia"/>
        </w:rPr>
        <w:t>в</w:t>
      </w:r>
      <w:r>
        <w:t xml:space="preserve"> </w:t>
      </w:r>
      <w:r>
        <w:rPr>
          <w:rFonts w:hint="eastAsia"/>
        </w:rPr>
        <w:t>жаропрочном</w:t>
      </w:r>
      <w:r>
        <w:t xml:space="preserve"> </w:t>
      </w:r>
      <w:r>
        <w:rPr>
          <w:rFonts w:hint="eastAsia"/>
        </w:rPr>
        <w:t>сплаве</w:t>
      </w:r>
      <w:r>
        <w:t xml:space="preserve"> </w:t>
      </w:r>
      <w:r>
        <w:rPr>
          <w:rFonts w:hint="eastAsia"/>
        </w:rPr>
        <w:t>Сошро№А</w:t>
      </w:r>
      <w:r>
        <w:t>1-</w:t>
      </w:r>
      <w:r>
        <w:rPr>
          <w:rFonts w:hint="eastAsia"/>
        </w:rPr>
        <w:t>М</w:t>
      </w:r>
      <w:r>
        <w:t xml:space="preserve">5-3 </w:t>
      </w:r>
      <w:r>
        <w:rPr>
          <w:rFonts w:hint="eastAsia"/>
        </w:rPr>
        <w:t>при</w:t>
      </w:r>
      <w:r>
        <w:t xml:space="preserve"> </w:t>
      </w:r>
      <w:r>
        <w:rPr>
          <w:rFonts w:hint="eastAsia"/>
        </w:rPr>
        <w:t>нагреве</w:t>
      </w:r>
    </w:p>
    <w:p w14:paraId="25DA38A4" w14:textId="77777777" w:rsidR="0000166C" w:rsidRDefault="0000166C" w:rsidP="0000166C"/>
    <w:p w14:paraId="3FBBBF59" w14:textId="77777777" w:rsidR="0000166C" w:rsidRDefault="0000166C" w:rsidP="0000166C">
      <w:r>
        <w:t xml:space="preserve">6.4 </w:t>
      </w:r>
      <w:r>
        <w:rPr>
          <w:rFonts w:hint="eastAsia"/>
        </w:rPr>
        <w:t>Теплофизические</w:t>
      </w:r>
      <w:r>
        <w:t xml:space="preserve"> </w:t>
      </w:r>
      <w:r>
        <w:rPr>
          <w:rFonts w:hint="eastAsia"/>
        </w:rPr>
        <w:t>и</w:t>
      </w:r>
      <w:r>
        <w:t xml:space="preserve"> </w:t>
      </w:r>
      <w:r>
        <w:rPr>
          <w:rFonts w:hint="eastAsia"/>
        </w:rPr>
        <w:t>термомеханические</w:t>
      </w:r>
      <w:r>
        <w:t xml:space="preserve"> </w:t>
      </w:r>
      <w:r>
        <w:rPr>
          <w:rFonts w:hint="eastAsia"/>
        </w:rPr>
        <w:t>свойства</w:t>
      </w:r>
      <w:r>
        <w:t xml:space="preserve"> </w:t>
      </w:r>
      <w:r>
        <w:rPr>
          <w:rFonts w:hint="eastAsia"/>
        </w:rPr>
        <w:t>сплава</w:t>
      </w:r>
      <w:r>
        <w:t xml:space="preserve"> </w:t>
      </w:r>
      <w:r>
        <w:rPr>
          <w:rFonts w:hint="eastAsia"/>
        </w:rPr>
        <w:t>Сошро№А</w:t>
      </w:r>
      <w:r>
        <w:t>1-</w:t>
      </w:r>
      <w:r>
        <w:rPr>
          <w:rFonts w:hint="eastAsia"/>
        </w:rPr>
        <w:t>М</w:t>
      </w:r>
      <w:r>
        <w:t xml:space="preserve">5-3 </w:t>
      </w:r>
      <w:r>
        <w:rPr>
          <w:rFonts w:hint="eastAsia"/>
        </w:rPr>
        <w:t>в</w:t>
      </w:r>
      <w:r>
        <w:t xml:space="preserve"> </w:t>
      </w:r>
      <w:r>
        <w:rPr>
          <w:rFonts w:hint="eastAsia"/>
        </w:rPr>
        <w:t>сравнении</w:t>
      </w:r>
      <w:r>
        <w:t xml:space="preserve"> </w:t>
      </w:r>
      <w:r>
        <w:rPr>
          <w:rFonts w:hint="eastAsia"/>
        </w:rPr>
        <w:t>с</w:t>
      </w:r>
      <w:r>
        <w:t xml:space="preserve"> 1</w:t>
      </w:r>
      <w:r>
        <w:rPr>
          <w:rFonts w:hint="eastAsia"/>
        </w:rPr>
        <w:t>псопе</w:t>
      </w:r>
      <w:r>
        <w:t>1</w:t>
      </w:r>
    </w:p>
    <w:p w14:paraId="20A89605" w14:textId="77777777" w:rsidR="0000166C" w:rsidRDefault="0000166C" w:rsidP="0000166C"/>
    <w:p w14:paraId="7E900BBD" w14:textId="77777777" w:rsidR="0000166C" w:rsidRDefault="0000166C" w:rsidP="0000166C">
      <w:r>
        <w:t xml:space="preserve">6.5 </w:t>
      </w:r>
      <w:r>
        <w:rPr>
          <w:rFonts w:hint="eastAsia"/>
        </w:rPr>
        <w:t>Выводы</w:t>
      </w:r>
      <w:r>
        <w:t xml:space="preserve"> </w:t>
      </w:r>
      <w:r>
        <w:rPr>
          <w:rFonts w:hint="eastAsia"/>
        </w:rPr>
        <w:t>по</w:t>
      </w:r>
      <w:r>
        <w:t xml:space="preserve"> </w:t>
      </w:r>
      <w:r>
        <w:rPr>
          <w:rFonts w:hint="eastAsia"/>
        </w:rPr>
        <w:t>главе</w:t>
      </w:r>
    </w:p>
    <w:p w14:paraId="771F4E43" w14:textId="77777777" w:rsidR="0000166C" w:rsidRDefault="0000166C" w:rsidP="0000166C"/>
    <w:p w14:paraId="070A633E" w14:textId="77777777" w:rsidR="0000166C" w:rsidRDefault="0000166C" w:rsidP="0000166C">
      <w:r>
        <w:rPr>
          <w:rFonts w:hint="eastAsia"/>
        </w:rPr>
        <w:t>ГЛАВА</w:t>
      </w:r>
      <w:r>
        <w:t xml:space="preserve"> 7 </w:t>
      </w:r>
      <w:r>
        <w:rPr>
          <w:rFonts w:hint="eastAsia"/>
        </w:rPr>
        <w:t>РАЗРАБОТКА</w:t>
      </w:r>
      <w:r>
        <w:t xml:space="preserve"> </w:t>
      </w:r>
      <w:r>
        <w:rPr>
          <w:rFonts w:hint="eastAsia"/>
        </w:rPr>
        <w:t>ТЕХНОЛОГИЧЕСКИХ</w:t>
      </w:r>
      <w:r>
        <w:t xml:space="preserve"> </w:t>
      </w:r>
      <w:r>
        <w:rPr>
          <w:rFonts w:hint="eastAsia"/>
        </w:rPr>
        <w:t>РЕЖИМОВ</w:t>
      </w:r>
      <w:r>
        <w:t xml:space="preserve"> </w:t>
      </w:r>
      <w:r>
        <w:rPr>
          <w:rFonts w:hint="eastAsia"/>
        </w:rPr>
        <w:t>СЛС</w:t>
      </w:r>
      <w:r>
        <w:t xml:space="preserve"> </w:t>
      </w:r>
      <w:r>
        <w:rPr>
          <w:rFonts w:hint="eastAsia"/>
        </w:rPr>
        <w:t>МОДЕЛЕЙ</w:t>
      </w:r>
      <w:r>
        <w:t xml:space="preserve"> </w:t>
      </w:r>
      <w:r>
        <w:rPr>
          <w:rFonts w:hint="eastAsia"/>
        </w:rPr>
        <w:t>РОТОРНОЙ</w:t>
      </w:r>
      <w:r>
        <w:t xml:space="preserve"> </w:t>
      </w:r>
      <w:r>
        <w:rPr>
          <w:rFonts w:hint="eastAsia"/>
        </w:rPr>
        <w:t>ЛОПАТКИ</w:t>
      </w:r>
      <w:r>
        <w:t xml:space="preserve"> </w:t>
      </w:r>
      <w:r>
        <w:rPr>
          <w:rFonts w:hint="eastAsia"/>
        </w:rPr>
        <w:t>ТУРБИНЫ</w:t>
      </w:r>
      <w:r>
        <w:t xml:space="preserve"> </w:t>
      </w:r>
      <w:r>
        <w:rPr>
          <w:rFonts w:hint="eastAsia"/>
        </w:rPr>
        <w:t>ИЗ</w:t>
      </w:r>
      <w:r>
        <w:t xml:space="preserve"> </w:t>
      </w:r>
      <w:r>
        <w:rPr>
          <w:rFonts w:hint="eastAsia"/>
        </w:rPr>
        <w:t>СФЕРОИДИЗИРОВАННОГО</w:t>
      </w:r>
      <w:r>
        <w:t xml:space="preserve"> </w:t>
      </w:r>
      <w:r>
        <w:rPr>
          <w:rFonts w:hint="eastAsia"/>
        </w:rPr>
        <w:t>СВС</w:t>
      </w:r>
      <w:r>
        <w:t xml:space="preserve">- </w:t>
      </w:r>
      <w:r>
        <w:rPr>
          <w:rFonts w:hint="eastAsia"/>
        </w:rPr>
        <w:t>ПОРОШКА</w:t>
      </w:r>
      <w:r>
        <w:t xml:space="preserve"> </w:t>
      </w:r>
      <w:r>
        <w:rPr>
          <w:rFonts w:hint="eastAsia"/>
        </w:rPr>
        <w:t>ЖАРОПРОЧНОГО</w:t>
      </w:r>
      <w:r>
        <w:t xml:space="preserve"> </w:t>
      </w:r>
      <w:r>
        <w:rPr>
          <w:rFonts w:hint="eastAsia"/>
        </w:rPr>
        <w:t>СПЛАВА</w:t>
      </w:r>
      <w:r>
        <w:t xml:space="preserve"> </w:t>
      </w:r>
      <w:r>
        <w:rPr>
          <w:rFonts w:hint="eastAsia"/>
        </w:rPr>
        <w:t>№</w:t>
      </w:r>
      <w:r>
        <w:t>41</w:t>
      </w:r>
      <w:r>
        <w:rPr>
          <w:rFonts w:hint="eastAsia"/>
        </w:rPr>
        <w:t>А</w:t>
      </w:r>
      <w:r>
        <w:t>141</w:t>
      </w:r>
      <w:r>
        <w:rPr>
          <w:rFonts w:hint="eastAsia"/>
        </w:rPr>
        <w:t>Сп</w:t>
      </w:r>
      <w:r>
        <w:t>2</w:t>
      </w:r>
      <w:r>
        <w:rPr>
          <w:rFonts w:hint="eastAsia"/>
        </w:rPr>
        <w:t>Со</w:t>
      </w:r>
      <w:r>
        <w:t>6</w:t>
      </w:r>
    </w:p>
    <w:p w14:paraId="348E0197" w14:textId="77777777" w:rsidR="0000166C" w:rsidRDefault="0000166C" w:rsidP="0000166C"/>
    <w:p w14:paraId="46DFBCF2" w14:textId="77777777" w:rsidR="0000166C" w:rsidRDefault="0000166C" w:rsidP="0000166C">
      <w:r>
        <w:t xml:space="preserve">7.1 </w:t>
      </w:r>
      <w:r>
        <w:rPr>
          <w:rFonts w:hint="eastAsia"/>
        </w:rPr>
        <w:t>Влияние</w:t>
      </w:r>
      <w:r>
        <w:t xml:space="preserve"> </w:t>
      </w:r>
      <w:r>
        <w:rPr>
          <w:rFonts w:hint="eastAsia"/>
        </w:rPr>
        <w:t>параметров</w:t>
      </w:r>
      <w:r>
        <w:t xml:space="preserve"> </w:t>
      </w:r>
      <w:r>
        <w:rPr>
          <w:rFonts w:hint="eastAsia"/>
        </w:rPr>
        <w:t>лазерного</w:t>
      </w:r>
      <w:r>
        <w:t xml:space="preserve"> </w:t>
      </w:r>
      <w:r>
        <w:rPr>
          <w:rFonts w:hint="eastAsia"/>
        </w:rPr>
        <w:t>сканирования</w:t>
      </w:r>
      <w:r>
        <w:t xml:space="preserve"> </w:t>
      </w:r>
      <w:r>
        <w:rPr>
          <w:rFonts w:hint="eastAsia"/>
        </w:rPr>
        <w:t>и</w:t>
      </w:r>
      <w:r>
        <w:t xml:space="preserve"> </w:t>
      </w:r>
      <w:r>
        <w:rPr>
          <w:rFonts w:hint="eastAsia"/>
        </w:rPr>
        <w:t>объемной</w:t>
      </w:r>
      <w:r>
        <w:t xml:space="preserve"> </w:t>
      </w:r>
      <w:r>
        <w:rPr>
          <w:rFonts w:hint="eastAsia"/>
        </w:rPr>
        <w:t>плотности</w:t>
      </w:r>
      <w:r>
        <w:t xml:space="preserve"> </w:t>
      </w:r>
      <w:r>
        <w:rPr>
          <w:rFonts w:hint="eastAsia"/>
        </w:rPr>
        <w:t>энергии</w:t>
      </w:r>
      <w:r>
        <w:t xml:space="preserve"> </w:t>
      </w:r>
      <w:r>
        <w:rPr>
          <w:rFonts w:hint="eastAsia"/>
        </w:rPr>
        <w:t>лазера</w:t>
      </w:r>
      <w:r>
        <w:t xml:space="preserve"> </w:t>
      </w:r>
      <w:r>
        <w:rPr>
          <w:rFonts w:hint="eastAsia"/>
        </w:rPr>
        <w:t>на</w:t>
      </w:r>
      <w:r>
        <w:t xml:space="preserve"> </w:t>
      </w:r>
      <w:r>
        <w:rPr>
          <w:rFonts w:hint="eastAsia"/>
        </w:rPr>
        <w:t>пористость</w:t>
      </w:r>
      <w:r>
        <w:t xml:space="preserve"> </w:t>
      </w:r>
      <w:r>
        <w:rPr>
          <w:rFonts w:hint="eastAsia"/>
        </w:rPr>
        <w:t>и</w:t>
      </w:r>
      <w:r>
        <w:t xml:space="preserve"> </w:t>
      </w:r>
      <w:r>
        <w:rPr>
          <w:rFonts w:hint="eastAsia"/>
        </w:rPr>
        <w:t>микроструктуру</w:t>
      </w:r>
      <w:r>
        <w:t xml:space="preserve"> </w:t>
      </w:r>
      <w:r>
        <w:rPr>
          <w:rFonts w:hint="eastAsia"/>
        </w:rPr>
        <w:t>компактного</w:t>
      </w:r>
      <w:r>
        <w:t xml:space="preserve"> </w:t>
      </w:r>
      <w:r>
        <w:rPr>
          <w:rFonts w:hint="eastAsia"/>
        </w:rPr>
        <w:t>материала</w:t>
      </w:r>
    </w:p>
    <w:p w14:paraId="10606782" w14:textId="77777777" w:rsidR="0000166C" w:rsidRDefault="0000166C" w:rsidP="0000166C"/>
    <w:p w14:paraId="5D6FA6AA" w14:textId="77777777" w:rsidR="0000166C" w:rsidRDefault="0000166C" w:rsidP="0000166C">
      <w:r>
        <w:t xml:space="preserve">7.2 </w:t>
      </w:r>
      <w:r>
        <w:rPr>
          <w:rFonts w:hint="eastAsia"/>
        </w:rPr>
        <w:t>Лазерный</w:t>
      </w:r>
      <w:r>
        <w:t xml:space="preserve"> </w:t>
      </w:r>
      <w:r>
        <w:rPr>
          <w:rFonts w:hint="eastAsia"/>
        </w:rPr>
        <w:t>синтез</w:t>
      </w:r>
      <w:r>
        <w:t xml:space="preserve"> </w:t>
      </w:r>
      <w:r>
        <w:rPr>
          <w:rFonts w:hint="eastAsia"/>
        </w:rPr>
        <w:t>моделей</w:t>
      </w:r>
      <w:r>
        <w:t xml:space="preserve"> </w:t>
      </w:r>
      <w:r>
        <w:rPr>
          <w:rFonts w:hint="eastAsia"/>
        </w:rPr>
        <w:t>роторной</w:t>
      </w:r>
      <w:r>
        <w:t xml:space="preserve"> </w:t>
      </w:r>
      <w:r>
        <w:rPr>
          <w:rFonts w:hint="eastAsia"/>
        </w:rPr>
        <w:t>лопатки</w:t>
      </w:r>
      <w:r>
        <w:t xml:space="preserve"> </w:t>
      </w:r>
      <w:r>
        <w:rPr>
          <w:rFonts w:hint="eastAsia"/>
        </w:rPr>
        <w:t>турбины</w:t>
      </w:r>
      <w:r>
        <w:t xml:space="preserve"> </w:t>
      </w:r>
      <w:r>
        <w:rPr>
          <w:rFonts w:hint="eastAsia"/>
        </w:rPr>
        <w:t>высокого</w:t>
      </w:r>
      <w:r>
        <w:t xml:space="preserve"> </w:t>
      </w:r>
      <w:r>
        <w:rPr>
          <w:rFonts w:hint="eastAsia"/>
        </w:rPr>
        <w:t>давления</w:t>
      </w:r>
    </w:p>
    <w:p w14:paraId="1F59A9B1" w14:textId="77777777" w:rsidR="0000166C" w:rsidRDefault="0000166C" w:rsidP="0000166C"/>
    <w:p w14:paraId="4DCFAE49" w14:textId="77777777" w:rsidR="0000166C" w:rsidRDefault="0000166C" w:rsidP="0000166C">
      <w:r>
        <w:t xml:space="preserve">7.3 </w:t>
      </w:r>
      <w:r>
        <w:rPr>
          <w:rFonts w:hint="eastAsia"/>
        </w:rPr>
        <w:t>Влияние</w:t>
      </w:r>
      <w:r>
        <w:t xml:space="preserve"> </w:t>
      </w:r>
      <w:r>
        <w:rPr>
          <w:rFonts w:hint="eastAsia"/>
        </w:rPr>
        <w:t>старения</w:t>
      </w:r>
      <w:r>
        <w:t xml:space="preserve"> </w:t>
      </w:r>
      <w:r>
        <w:rPr>
          <w:rFonts w:hint="eastAsia"/>
        </w:rPr>
        <w:t>и</w:t>
      </w:r>
      <w:r>
        <w:t xml:space="preserve"> </w:t>
      </w:r>
      <w:r>
        <w:rPr>
          <w:rFonts w:hint="eastAsia"/>
        </w:rPr>
        <w:t>ГИП</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СЛС</w:t>
      </w:r>
      <w:r>
        <w:t xml:space="preserve">- </w:t>
      </w:r>
      <w:r>
        <w:rPr>
          <w:rFonts w:hint="eastAsia"/>
        </w:rPr>
        <w:t>моделей</w:t>
      </w:r>
      <w:r>
        <w:t xml:space="preserve"> </w:t>
      </w:r>
      <w:r>
        <w:rPr>
          <w:rFonts w:hint="eastAsia"/>
        </w:rPr>
        <w:t>роторной</w:t>
      </w:r>
      <w:r>
        <w:t xml:space="preserve"> </w:t>
      </w:r>
      <w:r>
        <w:rPr>
          <w:rFonts w:hint="eastAsia"/>
        </w:rPr>
        <w:t>лопатки</w:t>
      </w:r>
      <w:r>
        <w:t xml:space="preserve"> </w:t>
      </w:r>
      <w:r>
        <w:rPr>
          <w:rFonts w:hint="eastAsia"/>
        </w:rPr>
        <w:t>турбины</w:t>
      </w:r>
    </w:p>
    <w:p w14:paraId="335E0F32" w14:textId="77777777" w:rsidR="0000166C" w:rsidRDefault="0000166C" w:rsidP="0000166C"/>
    <w:p w14:paraId="3A79C17D" w14:textId="77777777" w:rsidR="0000166C" w:rsidRDefault="0000166C" w:rsidP="0000166C">
      <w:r>
        <w:t xml:space="preserve">7.3.1 </w:t>
      </w:r>
      <w:r>
        <w:rPr>
          <w:rFonts w:hint="eastAsia"/>
        </w:rPr>
        <w:t>Характеристики</w:t>
      </w:r>
      <w:r>
        <w:t xml:space="preserve"> </w:t>
      </w:r>
      <w:r>
        <w:rPr>
          <w:rFonts w:hint="eastAsia"/>
        </w:rPr>
        <w:t>структуры</w:t>
      </w:r>
    </w:p>
    <w:p w14:paraId="6C00A775" w14:textId="77777777" w:rsidR="0000166C" w:rsidRDefault="0000166C" w:rsidP="0000166C"/>
    <w:p w14:paraId="7025258B" w14:textId="77777777" w:rsidR="0000166C" w:rsidRDefault="0000166C" w:rsidP="0000166C">
      <w:r>
        <w:t xml:space="preserve">7.3.2 </w:t>
      </w:r>
      <w:r>
        <w:rPr>
          <w:rFonts w:hint="eastAsia"/>
        </w:rPr>
        <w:t>Термомеханическое</w:t>
      </w:r>
      <w:r>
        <w:t xml:space="preserve"> </w:t>
      </w:r>
      <w:r>
        <w:rPr>
          <w:rFonts w:hint="eastAsia"/>
        </w:rPr>
        <w:t>поведение</w:t>
      </w:r>
    </w:p>
    <w:p w14:paraId="5C1E3104" w14:textId="77777777" w:rsidR="0000166C" w:rsidRDefault="0000166C" w:rsidP="0000166C"/>
    <w:p w14:paraId="0D4B5979" w14:textId="77777777" w:rsidR="0000166C" w:rsidRDefault="0000166C" w:rsidP="0000166C">
      <w:r>
        <w:t xml:space="preserve">7.4 </w:t>
      </w:r>
      <w:r>
        <w:rPr>
          <w:rFonts w:hint="eastAsia"/>
        </w:rPr>
        <w:t>Выводы</w:t>
      </w:r>
      <w:r>
        <w:t xml:space="preserve"> </w:t>
      </w:r>
      <w:r>
        <w:rPr>
          <w:rFonts w:hint="eastAsia"/>
        </w:rPr>
        <w:t>по</w:t>
      </w:r>
      <w:r>
        <w:t xml:space="preserve"> </w:t>
      </w:r>
      <w:r>
        <w:rPr>
          <w:rFonts w:hint="eastAsia"/>
        </w:rPr>
        <w:t>главе</w:t>
      </w:r>
    </w:p>
    <w:p w14:paraId="1EB42378" w14:textId="77777777" w:rsidR="0000166C" w:rsidRDefault="0000166C" w:rsidP="0000166C"/>
    <w:p w14:paraId="7FC16205" w14:textId="77777777" w:rsidR="0000166C" w:rsidRDefault="0000166C" w:rsidP="0000166C">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РАБОТЕ</w:t>
      </w:r>
    </w:p>
    <w:p w14:paraId="38DA5932" w14:textId="77777777" w:rsidR="0000166C" w:rsidRDefault="0000166C" w:rsidP="0000166C"/>
    <w:p w14:paraId="2B9CA4EA" w14:textId="77777777" w:rsidR="0000166C" w:rsidRDefault="0000166C" w:rsidP="0000166C">
      <w:r>
        <w:rPr>
          <w:rFonts w:hint="eastAsia"/>
        </w:rPr>
        <w:t>СПИСОК</w:t>
      </w:r>
      <w:r>
        <w:t xml:space="preserve"> </w:t>
      </w:r>
      <w:r>
        <w:rPr>
          <w:rFonts w:hint="eastAsia"/>
        </w:rPr>
        <w:t>ИСПОЛЬЗОВАННЫХ</w:t>
      </w:r>
      <w:r>
        <w:t xml:space="preserve"> </w:t>
      </w:r>
      <w:r>
        <w:rPr>
          <w:rFonts w:hint="eastAsia"/>
        </w:rPr>
        <w:t>ИСТОЧНИКОВ</w:t>
      </w:r>
    </w:p>
    <w:p w14:paraId="336F5F01" w14:textId="77777777" w:rsidR="0000166C" w:rsidRDefault="0000166C" w:rsidP="0000166C"/>
    <w:p w14:paraId="529C7377" w14:textId="77777777" w:rsidR="0000166C" w:rsidRDefault="0000166C" w:rsidP="0000166C">
      <w:r>
        <w:rPr>
          <w:rFonts w:hint="eastAsia"/>
        </w:rPr>
        <w:t>ПРИЛОЖЕНИЕ</w:t>
      </w:r>
      <w:r>
        <w:t xml:space="preserve"> </w:t>
      </w:r>
      <w:r>
        <w:rPr>
          <w:rFonts w:hint="eastAsia"/>
        </w:rPr>
        <w:t>А</w:t>
      </w:r>
      <w:r>
        <w:t xml:space="preserve"> </w:t>
      </w:r>
      <w:r>
        <w:rPr>
          <w:rFonts w:hint="eastAsia"/>
        </w:rPr>
        <w:t>ТИ</w:t>
      </w:r>
      <w:r>
        <w:t xml:space="preserve"> 48-11301236-2019 </w:t>
      </w:r>
      <w:r>
        <w:rPr>
          <w:rFonts w:hint="eastAsia"/>
        </w:rPr>
        <w:t>на</w:t>
      </w:r>
      <w:r>
        <w:t xml:space="preserve"> </w:t>
      </w:r>
      <w:r>
        <w:rPr>
          <w:rFonts w:hint="eastAsia"/>
        </w:rPr>
        <w:t>процесс</w:t>
      </w:r>
      <w:r>
        <w:t xml:space="preserve"> </w:t>
      </w:r>
      <w:r>
        <w:rPr>
          <w:rFonts w:hint="eastAsia"/>
        </w:rPr>
        <w:t>изготовления</w:t>
      </w:r>
      <w:r>
        <w:t xml:space="preserve"> </w:t>
      </w:r>
      <w:r>
        <w:rPr>
          <w:rFonts w:hint="eastAsia"/>
        </w:rPr>
        <w:t>узкофракционных</w:t>
      </w:r>
      <w:r>
        <w:t xml:space="preserve"> </w:t>
      </w:r>
      <w:r>
        <w:rPr>
          <w:rFonts w:hint="eastAsia"/>
        </w:rPr>
        <w:t>СВС</w:t>
      </w:r>
      <w:r>
        <w:t>-</w:t>
      </w:r>
      <w:r>
        <w:rPr>
          <w:rFonts w:hint="eastAsia"/>
        </w:rPr>
        <w:t>порошков</w:t>
      </w:r>
    </w:p>
    <w:p w14:paraId="57068EB8" w14:textId="77777777" w:rsidR="0000166C" w:rsidRDefault="0000166C" w:rsidP="0000166C"/>
    <w:p w14:paraId="319E17AA" w14:textId="77777777" w:rsidR="0000166C" w:rsidRDefault="0000166C" w:rsidP="0000166C">
      <w:r>
        <w:rPr>
          <w:rFonts w:hint="eastAsia"/>
        </w:rPr>
        <w:t>из</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моноалюминида</w:t>
      </w:r>
      <w:r>
        <w:t xml:space="preserve"> </w:t>
      </w:r>
      <w:r>
        <w:rPr>
          <w:rFonts w:hint="eastAsia"/>
        </w:rPr>
        <w:t>никеля</w:t>
      </w:r>
    </w:p>
    <w:p w14:paraId="18FEA10A" w14:textId="77777777" w:rsidR="0000166C" w:rsidRDefault="0000166C" w:rsidP="0000166C"/>
    <w:p w14:paraId="7B74ACA9" w14:textId="77777777" w:rsidR="0000166C" w:rsidRDefault="0000166C" w:rsidP="0000166C">
      <w:r>
        <w:rPr>
          <w:rFonts w:hint="eastAsia"/>
        </w:rPr>
        <w:t>ПРИЛОЖЕНИЕ</w:t>
      </w:r>
      <w:r>
        <w:t xml:space="preserve"> </w:t>
      </w:r>
      <w:r>
        <w:rPr>
          <w:rFonts w:hint="eastAsia"/>
        </w:rPr>
        <w:t>Б</w:t>
      </w:r>
      <w:r>
        <w:t xml:space="preserve"> </w:t>
      </w:r>
      <w:r>
        <w:rPr>
          <w:rFonts w:hint="eastAsia"/>
        </w:rPr>
        <w:t>ТУ</w:t>
      </w:r>
      <w:r>
        <w:t xml:space="preserve"> 24.45.30-041-11301236-2020 </w:t>
      </w:r>
      <w:r>
        <w:rPr>
          <w:rFonts w:hint="eastAsia"/>
        </w:rPr>
        <w:t>«</w:t>
      </w:r>
      <w:r>
        <w:rPr>
          <w:rFonts w:hint="eastAsia"/>
        </w:rPr>
        <w:t>Узкофракционные</w:t>
      </w:r>
      <w:r>
        <w:t xml:space="preserve"> </w:t>
      </w:r>
      <w:r>
        <w:rPr>
          <w:rFonts w:hint="eastAsia"/>
        </w:rPr>
        <w:t>СВС</w:t>
      </w:r>
      <w:r>
        <w:t>-</w:t>
      </w:r>
      <w:r>
        <w:rPr>
          <w:rFonts w:hint="eastAsia"/>
        </w:rPr>
        <w:t>порошки</w:t>
      </w:r>
      <w:r>
        <w:t xml:space="preserve"> </w:t>
      </w:r>
      <w:r>
        <w:rPr>
          <w:rFonts w:hint="eastAsia"/>
        </w:rPr>
        <w:t>из</w:t>
      </w:r>
    </w:p>
    <w:p w14:paraId="4610B9CB" w14:textId="77777777" w:rsidR="0000166C" w:rsidRDefault="0000166C" w:rsidP="0000166C"/>
    <w:p w14:paraId="0AB477E4" w14:textId="77777777" w:rsidR="0000166C" w:rsidRDefault="0000166C" w:rsidP="0000166C">
      <w:r>
        <w:rPr>
          <w:rFonts w:hint="eastAsia"/>
        </w:rPr>
        <w:t>жаропрочных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моноалюминида</w:t>
      </w:r>
      <w:r>
        <w:t xml:space="preserve"> </w:t>
      </w:r>
      <w:r>
        <w:rPr>
          <w:rFonts w:hint="eastAsia"/>
        </w:rPr>
        <w:t>никеля</w:t>
      </w:r>
      <w:r>
        <w:rPr>
          <w:rFonts w:hint="eastAsia"/>
        </w:rPr>
        <w:t>»</w:t>
      </w:r>
    </w:p>
    <w:p w14:paraId="486822D2" w14:textId="77777777" w:rsidR="0000166C" w:rsidRDefault="0000166C" w:rsidP="0000166C"/>
    <w:p w14:paraId="5E0CA695" w14:textId="77777777" w:rsidR="0000166C" w:rsidRDefault="0000166C" w:rsidP="0000166C">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изготовления</w:t>
      </w:r>
      <w:r>
        <w:t xml:space="preserve"> </w:t>
      </w:r>
      <w:r>
        <w:rPr>
          <w:rFonts w:hint="eastAsia"/>
        </w:rPr>
        <w:t>сферических</w:t>
      </w:r>
      <w:r>
        <w:t xml:space="preserve"> </w:t>
      </w:r>
      <w:r>
        <w:rPr>
          <w:rFonts w:hint="eastAsia"/>
        </w:rPr>
        <w:t>микропорошков</w:t>
      </w:r>
      <w:r>
        <w:t xml:space="preserve"> </w:t>
      </w:r>
      <w:r>
        <w:rPr>
          <w:rFonts w:hint="eastAsia"/>
        </w:rPr>
        <w:t>жаропрочных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алюминида</w:t>
      </w:r>
      <w:r>
        <w:t xml:space="preserve"> </w:t>
      </w:r>
      <w:r>
        <w:rPr>
          <w:rFonts w:hint="eastAsia"/>
        </w:rPr>
        <w:lastRenderedPageBreak/>
        <w:t>никеля</w:t>
      </w:r>
      <w:r>
        <w:t xml:space="preserve"> - </w:t>
      </w:r>
      <w:r>
        <w:rPr>
          <w:rFonts w:hint="eastAsia"/>
        </w:rPr>
        <w:t>заготовок</w:t>
      </w:r>
      <w:r>
        <w:t xml:space="preserve"> </w:t>
      </w:r>
      <w:r>
        <w:rPr>
          <w:rFonts w:hint="eastAsia"/>
        </w:rPr>
        <w:t>для</w:t>
      </w:r>
      <w:r>
        <w:t xml:space="preserve"> </w:t>
      </w:r>
      <w:r>
        <w:rPr>
          <w:rFonts w:hint="eastAsia"/>
        </w:rPr>
        <w:t>получения</w:t>
      </w:r>
      <w:r>
        <w:t xml:space="preserve"> </w:t>
      </w:r>
      <w:r>
        <w:rPr>
          <w:rFonts w:hint="eastAsia"/>
        </w:rPr>
        <w:t>экспериментальных</w:t>
      </w:r>
      <w:r>
        <w:t xml:space="preserve"> </w:t>
      </w:r>
      <w:r>
        <w:rPr>
          <w:rFonts w:hint="eastAsia"/>
        </w:rPr>
        <w:t>образцов</w:t>
      </w:r>
      <w:r>
        <w:t xml:space="preserve"> </w:t>
      </w:r>
      <w:r>
        <w:rPr>
          <w:rFonts w:hint="eastAsia"/>
        </w:rPr>
        <w:t>деталей</w:t>
      </w:r>
      <w:r>
        <w:t xml:space="preserve"> </w:t>
      </w:r>
      <w:r>
        <w:rPr>
          <w:rFonts w:hint="eastAsia"/>
        </w:rPr>
        <w:t>сложной</w:t>
      </w:r>
      <w:r>
        <w:t xml:space="preserve"> </w:t>
      </w:r>
      <w:r>
        <w:rPr>
          <w:rFonts w:hint="eastAsia"/>
        </w:rPr>
        <w:t>формы</w:t>
      </w:r>
    </w:p>
    <w:p w14:paraId="265F893B" w14:textId="77777777" w:rsidR="0000166C" w:rsidRDefault="0000166C" w:rsidP="0000166C"/>
    <w:p w14:paraId="3A2073E0" w14:textId="77777777" w:rsidR="0000166C" w:rsidRDefault="0000166C" w:rsidP="0000166C">
      <w:r>
        <w:rPr>
          <w:rFonts w:hint="eastAsia"/>
        </w:rPr>
        <w:t>с</w:t>
      </w:r>
      <w:r>
        <w:t xml:space="preserve"> </w:t>
      </w:r>
      <w:r>
        <w:rPr>
          <w:rFonts w:hint="eastAsia"/>
        </w:rPr>
        <w:t>использованием</w:t>
      </w:r>
      <w:r>
        <w:t xml:space="preserve"> </w:t>
      </w:r>
      <w:r>
        <w:rPr>
          <w:rFonts w:hint="eastAsia"/>
        </w:rPr>
        <w:t>аддитивных</w:t>
      </w:r>
      <w:r>
        <w:t xml:space="preserve"> </w:t>
      </w:r>
      <w:r>
        <w:rPr>
          <w:rFonts w:hint="eastAsia"/>
        </w:rPr>
        <w:t>производственных</w:t>
      </w:r>
      <w:r>
        <w:t xml:space="preserve"> </w:t>
      </w:r>
      <w:r>
        <w:rPr>
          <w:rFonts w:hint="eastAsia"/>
        </w:rPr>
        <w:t>технологий</w:t>
      </w:r>
    </w:p>
    <w:p w14:paraId="0A0A313E" w14:textId="77777777" w:rsidR="0000166C" w:rsidRDefault="0000166C" w:rsidP="0000166C"/>
    <w:p w14:paraId="440FDB55" w14:textId="77777777" w:rsidR="0000166C" w:rsidRDefault="0000166C" w:rsidP="0000166C">
      <w:r>
        <w:rPr>
          <w:rFonts w:hint="eastAsia"/>
        </w:rPr>
        <w:t>ПРИЛОЖЕНИЕ</w:t>
      </w:r>
      <w:r>
        <w:t xml:space="preserve"> </w:t>
      </w:r>
      <w:r>
        <w:rPr>
          <w:rFonts w:hint="eastAsia"/>
        </w:rPr>
        <w:t>Г</w:t>
      </w:r>
      <w:r>
        <w:t xml:space="preserve"> </w:t>
      </w:r>
      <w:r>
        <w:rPr>
          <w:rFonts w:hint="eastAsia"/>
        </w:rPr>
        <w:t>ТИ</w:t>
      </w:r>
      <w:r>
        <w:t xml:space="preserve"> 08-367-2018 </w:t>
      </w:r>
      <w:r>
        <w:rPr>
          <w:rFonts w:hint="eastAsia"/>
        </w:rPr>
        <w:t>на</w:t>
      </w:r>
      <w:r>
        <w:t xml:space="preserve"> </w:t>
      </w:r>
      <w:r>
        <w:rPr>
          <w:rFonts w:hint="eastAsia"/>
        </w:rPr>
        <w:t>процесс</w:t>
      </w:r>
      <w:r>
        <w:t xml:space="preserve"> </w:t>
      </w:r>
      <w:r>
        <w:rPr>
          <w:rFonts w:hint="eastAsia"/>
        </w:rPr>
        <w:t>изготовления</w:t>
      </w:r>
      <w:r>
        <w:t xml:space="preserve"> </w:t>
      </w:r>
      <w:r>
        <w:rPr>
          <w:rFonts w:hint="eastAsia"/>
        </w:rPr>
        <w:t>узкофракционного</w:t>
      </w:r>
      <w:r>
        <w:t xml:space="preserve"> </w:t>
      </w:r>
      <w:r>
        <w:rPr>
          <w:rFonts w:hint="eastAsia"/>
        </w:rPr>
        <w:t>металлического</w:t>
      </w:r>
      <w:r>
        <w:t xml:space="preserve"> </w:t>
      </w:r>
      <w:r>
        <w:rPr>
          <w:rFonts w:hint="eastAsia"/>
        </w:rPr>
        <w:t>сферического</w:t>
      </w:r>
      <w:r>
        <w:t xml:space="preserve"> </w:t>
      </w:r>
      <w:r>
        <w:rPr>
          <w:rFonts w:hint="eastAsia"/>
        </w:rPr>
        <w:t>микропорошка</w:t>
      </w:r>
      <w:r>
        <w:t xml:space="preserve"> </w:t>
      </w:r>
      <w:r>
        <w:rPr>
          <w:rFonts w:hint="eastAsia"/>
        </w:rPr>
        <w:t>жаропрочного</w:t>
      </w:r>
      <w:r>
        <w:t xml:space="preserve"> </w:t>
      </w:r>
      <w:r>
        <w:rPr>
          <w:rFonts w:hint="eastAsia"/>
        </w:rPr>
        <w:t>сплава</w:t>
      </w:r>
      <w:r>
        <w:t xml:space="preserve"> </w:t>
      </w:r>
      <w:r>
        <w:rPr>
          <w:rFonts w:hint="eastAsia"/>
        </w:rPr>
        <w:t>на</w:t>
      </w:r>
      <w:r>
        <w:t xml:space="preserve"> </w:t>
      </w:r>
      <w:r>
        <w:rPr>
          <w:rFonts w:hint="eastAsia"/>
        </w:rPr>
        <w:t>основе</w:t>
      </w:r>
      <w:r>
        <w:t xml:space="preserve"> </w:t>
      </w:r>
      <w:r>
        <w:rPr>
          <w:rFonts w:hint="eastAsia"/>
        </w:rPr>
        <w:t>алюминида</w:t>
      </w:r>
      <w:r>
        <w:t xml:space="preserve"> </w:t>
      </w:r>
      <w:r>
        <w:rPr>
          <w:rFonts w:hint="eastAsia"/>
        </w:rPr>
        <w:t>никеля</w:t>
      </w:r>
      <w:r>
        <w:t xml:space="preserve"> </w:t>
      </w:r>
      <w:r>
        <w:rPr>
          <w:rFonts w:hint="eastAsia"/>
        </w:rPr>
        <w:t>по</w:t>
      </w:r>
      <w:r>
        <w:t xml:space="preserve"> </w:t>
      </w:r>
      <w:r>
        <w:rPr>
          <w:rFonts w:hint="eastAsia"/>
        </w:rPr>
        <w:t>схеме</w:t>
      </w:r>
      <w:r>
        <w:t xml:space="preserve"> </w:t>
      </w:r>
      <w:r>
        <w:rPr>
          <w:rFonts w:hint="eastAsia"/>
        </w:rPr>
        <w:t>элементного</w:t>
      </w:r>
      <w:r>
        <w:t xml:space="preserve"> </w:t>
      </w:r>
      <w:r>
        <w:rPr>
          <w:rFonts w:hint="eastAsia"/>
        </w:rPr>
        <w:t>синтеза</w:t>
      </w:r>
      <w:r>
        <w:t xml:space="preserve"> </w:t>
      </w:r>
      <w:r>
        <w:rPr>
          <w:rFonts w:hint="eastAsia"/>
        </w:rPr>
        <w:t>при</w:t>
      </w:r>
      <w:r>
        <w:t xml:space="preserve"> </w:t>
      </w:r>
      <w:r>
        <w:rPr>
          <w:rFonts w:hint="eastAsia"/>
        </w:rPr>
        <w:t>использовании</w:t>
      </w:r>
      <w:r>
        <w:t xml:space="preserve"> </w:t>
      </w:r>
      <w:r>
        <w:rPr>
          <w:rFonts w:hint="eastAsia"/>
        </w:rPr>
        <w:t>промышленной</w:t>
      </w:r>
      <w:r>
        <w:t xml:space="preserve"> </w:t>
      </w:r>
      <w:r>
        <w:rPr>
          <w:rFonts w:hint="eastAsia"/>
        </w:rPr>
        <w:t>установки</w:t>
      </w:r>
      <w:r>
        <w:t xml:space="preserve"> </w:t>
      </w:r>
      <w:r>
        <w:rPr>
          <w:rFonts w:hint="eastAsia"/>
        </w:rPr>
        <w:t>плазменной</w:t>
      </w:r>
      <w:r>
        <w:t xml:space="preserve"> </w:t>
      </w:r>
      <w:r>
        <w:rPr>
          <w:rFonts w:hint="eastAsia"/>
        </w:rPr>
        <w:t>сфероидизации</w:t>
      </w:r>
      <w:r>
        <w:t xml:space="preserve"> </w:t>
      </w:r>
      <w:r>
        <w:rPr>
          <w:rFonts w:hint="eastAsia"/>
        </w:rPr>
        <w:t>металлических</w:t>
      </w:r>
      <w:r>
        <w:t xml:space="preserve"> </w:t>
      </w:r>
      <w:r>
        <w:rPr>
          <w:rFonts w:hint="eastAsia"/>
        </w:rPr>
        <w:t>порошков</w:t>
      </w:r>
    </w:p>
    <w:p w14:paraId="2F5E347B" w14:textId="77777777" w:rsidR="0000166C" w:rsidRDefault="0000166C" w:rsidP="0000166C"/>
    <w:p w14:paraId="4C101C0A" w14:textId="77777777" w:rsidR="0000166C" w:rsidRDefault="0000166C" w:rsidP="0000166C">
      <w:r>
        <w:rPr>
          <w:rFonts w:hint="eastAsia"/>
        </w:rPr>
        <w:t>ПРИЛОЖЕНИЕ</w:t>
      </w:r>
      <w:r>
        <w:t xml:space="preserve"> </w:t>
      </w:r>
      <w:r>
        <w:rPr>
          <w:rFonts w:hint="eastAsia"/>
        </w:rPr>
        <w:t>Д</w:t>
      </w:r>
      <w:r>
        <w:t xml:space="preserve"> </w:t>
      </w:r>
      <w:r>
        <w:rPr>
          <w:rFonts w:hint="eastAsia"/>
        </w:rPr>
        <w:t>Патент</w:t>
      </w:r>
      <w:r>
        <w:t xml:space="preserve"> </w:t>
      </w:r>
      <w:r>
        <w:rPr>
          <w:rFonts w:hint="eastAsia"/>
        </w:rPr>
        <w:t>РФ</w:t>
      </w:r>
      <w:r>
        <w:t xml:space="preserve"> </w:t>
      </w:r>
      <w:r>
        <w:rPr>
          <w:rFonts w:hint="eastAsia"/>
        </w:rPr>
        <w:t>№</w:t>
      </w:r>
      <w:r>
        <w:t xml:space="preserve"> 2681022 </w:t>
      </w:r>
      <w:r>
        <w:rPr>
          <w:rFonts w:hint="eastAsia"/>
        </w:rPr>
        <w:t>«</w:t>
      </w:r>
      <w:r>
        <w:rPr>
          <w:rFonts w:hint="eastAsia"/>
        </w:rPr>
        <w:t>Способ</w:t>
      </w:r>
      <w:r>
        <w:t xml:space="preserve"> </w:t>
      </w:r>
      <w:r>
        <w:rPr>
          <w:rFonts w:hint="eastAsia"/>
        </w:rPr>
        <w:t>получения</w:t>
      </w:r>
      <w:r>
        <w:t xml:space="preserve"> </w:t>
      </w:r>
      <w:r>
        <w:rPr>
          <w:rFonts w:hint="eastAsia"/>
        </w:rPr>
        <w:t>узкофракционных</w:t>
      </w:r>
      <w:r>
        <w:t xml:space="preserve"> </w:t>
      </w:r>
      <w:r>
        <w:rPr>
          <w:rFonts w:hint="eastAsia"/>
        </w:rPr>
        <w:t>сферических</w:t>
      </w:r>
    </w:p>
    <w:p w14:paraId="21107ECE" w14:textId="77777777" w:rsidR="0000166C" w:rsidRDefault="0000166C" w:rsidP="0000166C"/>
    <w:p w14:paraId="10DD7024" w14:textId="77777777" w:rsidR="0000166C" w:rsidRDefault="0000166C" w:rsidP="0000166C">
      <w:r>
        <w:rPr>
          <w:rFonts w:hint="eastAsia"/>
        </w:rPr>
        <w:t>порошков</w:t>
      </w:r>
      <w:r>
        <w:t xml:space="preserve"> </w:t>
      </w:r>
      <w:r>
        <w:rPr>
          <w:rFonts w:hint="eastAsia"/>
        </w:rPr>
        <w:t>из</w:t>
      </w:r>
      <w:r>
        <w:t xml:space="preserve"> </w:t>
      </w:r>
      <w:r>
        <w:rPr>
          <w:rFonts w:hint="eastAsia"/>
        </w:rPr>
        <w:t>жаропрочных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алюминида</w:t>
      </w:r>
      <w:r>
        <w:t xml:space="preserve"> </w:t>
      </w:r>
      <w:r>
        <w:rPr>
          <w:rFonts w:hint="eastAsia"/>
        </w:rPr>
        <w:t>никеля</w:t>
      </w:r>
      <w:r>
        <w:rPr>
          <w:rFonts w:hint="eastAsia"/>
        </w:rPr>
        <w:t>»</w:t>
      </w:r>
    </w:p>
    <w:p w14:paraId="1A23DD9D" w14:textId="77777777" w:rsidR="0000166C" w:rsidRDefault="0000166C" w:rsidP="0000166C"/>
    <w:p w14:paraId="6CF97CEA" w14:textId="77777777" w:rsidR="0000166C" w:rsidRDefault="0000166C" w:rsidP="0000166C">
      <w:r>
        <w:rPr>
          <w:rFonts w:hint="eastAsia"/>
        </w:rPr>
        <w:t>ПРИЛОЖЕНИЕ</w:t>
      </w:r>
      <w:r>
        <w:t xml:space="preserve"> </w:t>
      </w:r>
      <w:r>
        <w:rPr>
          <w:rFonts w:hint="eastAsia"/>
        </w:rPr>
        <w:t>Е</w:t>
      </w:r>
      <w:r>
        <w:t xml:space="preserve"> </w:t>
      </w:r>
      <w:r>
        <w:rPr>
          <w:rFonts w:hint="eastAsia"/>
        </w:rPr>
        <w:t>Ноу</w:t>
      </w:r>
      <w:r>
        <w:t>-</w:t>
      </w:r>
      <w:r>
        <w:rPr>
          <w:rFonts w:hint="eastAsia"/>
        </w:rPr>
        <w:t>хау</w:t>
      </w:r>
      <w:r>
        <w:t xml:space="preserve"> </w:t>
      </w:r>
      <w:r>
        <w:rPr>
          <w:rFonts w:hint="eastAsia"/>
        </w:rPr>
        <w:t>«</w:t>
      </w:r>
      <w:r>
        <w:rPr>
          <w:rFonts w:hint="eastAsia"/>
        </w:rPr>
        <w:t>Технологический</w:t>
      </w:r>
      <w:r>
        <w:t xml:space="preserve"> </w:t>
      </w:r>
      <w:r>
        <w:rPr>
          <w:rFonts w:hint="eastAsia"/>
        </w:rPr>
        <w:t>процесс</w:t>
      </w:r>
      <w:r>
        <w:t xml:space="preserve"> </w:t>
      </w:r>
      <w:r>
        <w:rPr>
          <w:rFonts w:hint="eastAsia"/>
        </w:rPr>
        <w:t>изготовления</w:t>
      </w:r>
      <w:r>
        <w:t xml:space="preserve"> </w:t>
      </w:r>
      <w:r>
        <w:rPr>
          <w:rFonts w:hint="eastAsia"/>
        </w:rPr>
        <w:t>методом</w:t>
      </w:r>
      <w:r>
        <w:t xml:space="preserve"> </w:t>
      </w:r>
      <w:r>
        <w:rPr>
          <w:rFonts w:hint="eastAsia"/>
        </w:rPr>
        <w:t>селективного</w:t>
      </w:r>
      <w:r>
        <w:t xml:space="preserve"> </w:t>
      </w:r>
      <w:r>
        <w:rPr>
          <w:rFonts w:hint="eastAsia"/>
        </w:rPr>
        <w:t>лазерного</w:t>
      </w:r>
      <w:r>
        <w:t xml:space="preserve"> </w:t>
      </w:r>
      <w:r>
        <w:rPr>
          <w:rFonts w:hint="eastAsia"/>
        </w:rPr>
        <w:t>плавления</w:t>
      </w:r>
      <w:r>
        <w:t xml:space="preserve"> (</w:t>
      </w:r>
      <w:r>
        <w:rPr>
          <w:rFonts w:hint="eastAsia"/>
        </w:rPr>
        <w:t>СЛП</w:t>
      </w:r>
      <w:r>
        <w:t xml:space="preserve">) </w:t>
      </w:r>
      <w:r>
        <w:rPr>
          <w:rFonts w:hint="eastAsia"/>
        </w:rPr>
        <w:t>изделий</w:t>
      </w:r>
      <w:r>
        <w:t xml:space="preserve"> </w:t>
      </w:r>
      <w:r>
        <w:rPr>
          <w:rFonts w:hint="eastAsia"/>
        </w:rPr>
        <w:t>сложной</w:t>
      </w:r>
      <w:r>
        <w:t xml:space="preserve"> </w:t>
      </w:r>
      <w:r>
        <w:rPr>
          <w:rFonts w:hint="eastAsia"/>
        </w:rPr>
        <w:t>формы</w:t>
      </w:r>
      <w:r>
        <w:t xml:space="preserve"> </w:t>
      </w:r>
      <w:r>
        <w:rPr>
          <w:rFonts w:hint="eastAsia"/>
        </w:rPr>
        <w:t>из</w:t>
      </w:r>
      <w:r>
        <w:t xml:space="preserve"> </w:t>
      </w:r>
      <w:r>
        <w:rPr>
          <w:rFonts w:hint="eastAsia"/>
        </w:rPr>
        <w:t>узкофракционных</w:t>
      </w:r>
      <w:r>
        <w:t xml:space="preserve"> </w:t>
      </w:r>
      <w:r>
        <w:rPr>
          <w:rFonts w:hint="eastAsia"/>
        </w:rPr>
        <w:t>сферических</w:t>
      </w:r>
      <w:r>
        <w:t xml:space="preserve"> </w:t>
      </w:r>
      <w:r>
        <w:rPr>
          <w:rFonts w:hint="eastAsia"/>
        </w:rPr>
        <w:t>порошков</w:t>
      </w:r>
    </w:p>
    <w:p w14:paraId="3A3A15A5" w14:textId="77777777" w:rsidR="0000166C" w:rsidRDefault="0000166C" w:rsidP="0000166C"/>
    <w:p w14:paraId="615D1F80" w14:textId="77777777" w:rsidR="0000166C" w:rsidRDefault="0000166C" w:rsidP="0000166C">
      <w:r>
        <w:rPr>
          <w:rFonts w:hint="eastAsia"/>
        </w:rPr>
        <w:t>жаропрочного</w:t>
      </w:r>
      <w:r>
        <w:t xml:space="preserve"> </w:t>
      </w:r>
      <w:r>
        <w:rPr>
          <w:rFonts w:hint="eastAsia"/>
        </w:rPr>
        <w:t>никелевого</w:t>
      </w:r>
      <w:r>
        <w:t xml:space="preserve"> </w:t>
      </w:r>
      <w:r>
        <w:rPr>
          <w:rFonts w:hint="eastAsia"/>
        </w:rPr>
        <w:t>сплава</w:t>
      </w:r>
      <w:r>
        <w:t xml:space="preserve"> </w:t>
      </w:r>
      <w:r>
        <w:rPr>
          <w:rFonts w:hint="eastAsia"/>
        </w:rPr>
        <w:t>на</w:t>
      </w:r>
      <w:r>
        <w:t xml:space="preserve"> </w:t>
      </w:r>
      <w:r>
        <w:rPr>
          <w:rFonts w:hint="eastAsia"/>
        </w:rPr>
        <w:t>основе</w:t>
      </w:r>
      <w:r>
        <w:t xml:space="preserve"> </w:t>
      </w:r>
      <w:r>
        <w:rPr>
          <w:rFonts w:hint="eastAsia"/>
        </w:rPr>
        <w:t>моноалюминида</w:t>
      </w:r>
      <w:r>
        <w:t xml:space="preserve"> </w:t>
      </w:r>
      <w:r>
        <w:rPr>
          <w:rFonts w:hint="eastAsia"/>
        </w:rPr>
        <w:t>никеля</w:t>
      </w:r>
      <w:r>
        <w:rPr>
          <w:rFonts w:hint="eastAsia"/>
        </w:rPr>
        <w:t>»</w:t>
      </w:r>
    </w:p>
    <w:p w14:paraId="4C8E530E" w14:textId="77777777" w:rsidR="0000166C" w:rsidRDefault="0000166C" w:rsidP="0000166C"/>
    <w:p w14:paraId="0B152CF6" w14:textId="77777777" w:rsidR="0000166C" w:rsidRDefault="0000166C" w:rsidP="0000166C">
      <w:r>
        <w:rPr>
          <w:rFonts w:hint="eastAsia"/>
        </w:rPr>
        <w:t>ПРИЛОЖЕНИЕ</w:t>
      </w:r>
      <w:r>
        <w:t xml:space="preserve"> </w:t>
      </w:r>
      <w:r>
        <w:rPr>
          <w:rFonts w:hint="eastAsia"/>
        </w:rPr>
        <w:t>Ж</w:t>
      </w:r>
      <w:r>
        <w:t xml:space="preserve"> </w:t>
      </w:r>
      <w:r>
        <w:rPr>
          <w:rFonts w:hint="eastAsia"/>
        </w:rPr>
        <w:t>Акт</w:t>
      </w:r>
      <w:r>
        <w:t xml:space="preserve"> </w:t>
      </w:r>
      <w:r>
        <w:rPr>
          <w:rFonts w:hint="eastAsia"/>
        </w:rPr>
        <w:t>о</w:t>
      </w:r>
      <w:r>
        <w:t xml:space="preserve"> </w:t>
      </w:r>
      <w:r>
        <w:rPr>
          <w:rFonts w:hint="eastAsia"/>
        </w:rPr>
        <w:t>проведении</w:t>
      </w:r>
      <w:r>
        <w:t xml:space="preserve"> </w:t>
      </w:r>
      <w:r>
        <w:rPr>
          <w:rFonts w:hint="eastAsia"/>
        </w:rPr>
        <w:t>испытаний</w:t>
      </w:r>
      <w:r>
        <w:t xml:space="preserve"> </w:t>
      </w:r>
      <w:r>
        <w:rPr>
          <w:rFonts w:hint="eastAsia"/>
        </w:rPr>
        <w:t>моделей</w:t>
      </w:r>
      <w:r>
        <w:t xml:space="preserve"> </w:t>
      </w:r>
      <w:r>
        <w:rPr>
          <w:rFonts w:hint="eastAsia"/>
        </w:rPr>
        <w:t>роторной</w:t>
      </w:r>
      <w:r>
        <w:t xml:space="preserve"> </w:t>
      </w:r>
      <w:r>
        <w:rPr>
          <w:rFonts w:hint="eastAsia"/>
        </w:rPr>
        <w:t>лопатки</w:t>
      </w:r>
      <w:r>
        <w:t xml:space="preserve"> </w:t>
      </w:r>
      <w:r>
        <w:rPr>
          <w:rFonts w:hint="eastAsia"/>
        </w:rPr>
        <w:t>№</w:t>
      </w:r>
    </w:p>
    <w:p w14:paraId="466A89EC" w14:textId="77777777" w:rsidR="0000166C" w:rsidRDefault="0000166C" w:rsidP="0000166C"/>
    <w:p w14:paraId="27D587A5" w14:textId="0039F130" w:rsidR="0000166C" w:rsidRPr="0000166C" w:rsidRDefault="0000166C" w:rsidP="0000166C">
      <w:r>
        <w:rPr>
          <w:rFonts w:hint="eastAsia"/>
        </w:rPr>
        <w:t>ПРИЛОЖЕНИЕ</w:t>
      </w:r>
      <w:r>
        <w:t xml:space="preserve"> </w:t>
      </w:r>
      <w:r>
        <w:rPr>
          <w:rFonts w:hint="eastAsia"/>
        </w:rPr>
        <w:t>И</w:t>
      </w:r>
      <w:r>
        <w:t xml:space="preserve"> XXI </w:t>
      </w:r>
      <w:r>
        <w:rPr>
          <w:rFonts w:hint="eastAsia"/>
        </w:rPr>
        <w:t>Московский</w:t>
      </w:r>
      <w:r>
        <w:t xml:space="preserve"> </w:t>
      </w:r>
      <w:r>
        <w:rPr>
          <w:rFonts w:hint="eastAsia"/>
        </w:rPr>
        <w:t>международный</w:t>
      </w:r>
      <w:r>
        <w:t xml:space="preserve"> </w:t>
      </w:r>
      <w:r>
        <w:rPr>
          <w:rFonts w:hint="eastAsia"/>
        </w:rPr>
        <w:t>Салон</w:t>
      </w:r>
      <w:r>
        <w:t xml:space="preserve"> </w:t>
      </w:r>
      <w:r>
        <w:rPr>
          <w:rFonts w:hint="eastAsia"/>
        </w:rPr>
        <w:t>изобретений</w:t>
      </w:r>
      <w:r>
        <w:t xml:space="preserve"> </w:t>
      </w:r>
      <w:r>
        <w:rPr>
          <w:rFonts w:hint="eastAsia"/>
        </w:rPr>
        <w:t>и</w:t>
      </w:r>
      <w:r>
        <w:t xml:space="preserve"> </w:t>
      </w:r>
      <w:r>
        <w:rPr>
          <w:rFonts w:hint="eastAsia"/>
        </w:rPr>
        <w:t>инноваций</w:t>
      </w:r>
      <w:r>
        <w:t xml:space="preserve"> </w:t>
      </w:r>
      <w:r>
        <w:rPr>
          <w:rFonts w:hint="eastAsia"/>
        </w:rPr>
        <w:t>«</w:t>
      </w:r>
      <w:r>
        <w:rPr>
          <w:rFonts w:hint="eastAsia"/>
        </w:rPr>
        <w:t>Архимед</w:t>
      </w:r>
      <w:r>
        <w:t>-2018</w:t>
      </w:r>
      <w:r>
        <w:rPr>
          <w:rFonts w:hint="eastAsia"/>
        </w:rPr>
        <w:t>»</w:t>
      </w:r>
      <w:r>
        <w:t xml:space="preserve"> </w:t>
      </w:r>
      <w:r>
        <w:rPr>
          <w:rFonts w:hint="eastAsia"/>
        </w:rPr>
        <w:t>Золотая</w:t>
      </w:r>
      <w:r>
        <w:t xml:space="preserve"> </w:t>
      </w:r>
      <w:r>
        <w:rPr>
          <w:rFonts w:hint="eastAsia"/>
        </w:rPr>
        <w:t>медаль</w:t>
      </w:r>
      <w:r>
        <w:t xml:space="preserve"> </w:t>
      </w:r>
      <w:r>
        <w:rPr>
          <w:rFonts w:hint="eastAsia"/>
        </w:rPr>
        <w:t>НИТУ</w:t>
      </w:r>
      <w:r>
        <w:t xml:space="preserve"> </w:t>
      </w:r>
      <w:r>
        <w:rPr>
          <w:rFonts w:hint="eastAsia"/>
        </w:rPr>
        <w:t>МИСиС</w:t>
      </w:r>
      <w:r>
        <w:t xml:space="preserve"> </w:t>
      </w:r>
      <w:r>
        <w:rPr>
          <w:rFonts w:hint="eastAsia"/>
        </w:rPr>
        <w:t>за</w:t>
      </w:r>
      <w:r>
        <w:t xml:space="preserve"> </w:t>
      </w:r>
      <w:r>
        <w:rPr>
          <w:rFonts w:hint="eastAsia"/>
        </w:rPr>
        <w:t>разработку</w:t>
      </w:r>
      <w:r>
        <w:t xml:space="preserve"> </w:t>
      </w:r>
      <w:r>
        <w:rPr>
          <w:rFonts w:hint="eastAsia"/>
        </w:rPr>
        <w:t>«</w:t>
      </w:r>
      <w:r>
        <w:rPr>
          <w:rFonts w:hint="eastAsia"/>
        </w:rPr>
        <w:t>Способ</w:t>
      </w:r>
      <w:r>
        <w:t xml:space="preserve"> </w:t>
      </w:r>
      <w:r>
        <w:rPr>
          <w:rFonts w:hint="eastAsia"/>
        </w:rPr>
        <w:t>получения</w:t>
      </w:r>
      <w:r>
        <w:t xml:space="preserve"> </w:t>
      </w:r>
      <w:r>
        <w:rPr>
          <w:rFonts w:hint="eastAsia"/>
        </w:rPr>
        <w:t>электродов</w:t>
      </w:r>
      <w:r>
        <w:t xml:space="preserve"> </w:t>
      </w:r>
      <w:r>
        <w:rPr>
          <w:rFonts w:hint="eastAsia"/>
        </w:rPr>
        <w:t>из</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алюминида</w:t>
      </w:r>
      <w:r>
        <w:t xml:space="preserve"> </w:t>
      </w:r>
      <w:r>
        <w:rPr>
          <w:rFonts w:hint="eastAsia"/>
        </w:rPr>
        <w:t>никеля</w:t>
      </w:r>
      <w:r>
        <w:rPr>
          <w:rFonts w:hint="eastAsia"/>
        </w:rPr>
        <w:t>»</w:t>
      </w:r>
    </w:p>
    <w:sectPr w:rsidR="0000166C" w:rsidRPr="0000166C" w:rsidSect="00707D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2DAD" w14:textId="77777777" w:rsidR="00707D6F" w:rsidRDefault="00707D6F">
      <w:pPr>
        <w:spacing w:after="0" w:line="240" w:lineRule="auto"/>
      </w:pPr>
      <w:r>
        <w:separator/>
      </w:r>
    </w:p>
  </w:endnote>
  <w:endnote w:type="continuationSeparator" w:id="0">
    <w:p w14:paraId="2DB1B1C4" w14:textId="77777777" w:rsidR="00707D6F" w:rsidRDefault="0070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1FD2" w14:textId="77777777" w:rsidR="00707D6F" w:rsidRDefault="00707D6F"/>
    <w:p w14:paraId="6054913B" w14:textId="77777777" w:rsidR="00707D6F" w:rsidRDefault="00707D6F"/>
    <w:p w14:paraId="27546B63" w14:textId="77777777" w:rsidR="00707D6F" w:rsidRDefault="00707D6F"/>
    <w:p w14:paraId="6CA87E78" w14:textId="77777777" w:rsidR="00707D6F" w:rsidRDefault="00707D6F"/>
    <w:p w14:paraId="1708A2B4" w14:textId="77777777" w:rsidR="00707D6F" w:rsidRDefault="00707D6F"/>
    <w:p w14:paraId="41569674" w14:textId="77777777" w:rsidR="00707D6F" w:rsidRDefault="00707D6F"/>
    <w:p w14:paraId="31D6A96C" w14:textId="77777777" w:rsidR="00707D6F" w:rsidRDefault="00707D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B2F953" wp14:editId="3313EA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3E532" w14:textId="77777777" w:rsidR="00707D6F" w:rsidRDefault="00707D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B2F9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E3E532" w14:textId="77777777" w:rsidR="00707D6F" w:rsidRDefault="00707D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2E6071" w14:textId="77777777" w:rsidR="00707D6F" w:rsidRDefault="00707D6F"/>
    <w:p w14:paraId="7536781C" w14:textId="77777777" w:rsidR="00707D6F" w:rsidRDefault="00707D6F"/>
    <w:p w14:paraId="45AAB8B1" w14:textId="77777777" w:rsidR="00707D6F" w:rsidRDefault="00707D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07BDBC" wp14:editId="2A069F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9F83C" w14:textId="77777777" w:rsidR="00707D6F" w:rsidRDefault="00707D6F"/>
                          <w:p w14:paraId="5134E97E" w14:textId="77777777" w:rsidR="00707D6F" w:rsidRDefault="00707D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07BD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79F83C" w14:textId="77777777" w:rsidR="00707D6F" w:rsidRDefault="00707D6F"/>
                    <w:p w14:paraId="5134E97E" w14:textId="77777777" w:rsidR="00707D6F" w:rsidRDefault="00707D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7C3525" w14:textId="77777777" w:rsidR="00707D6F" w:rsidRDefault="00707D6F"/>
    <w:p w14:paraId="550F93EC" w14:textId="77777777" w:rsidR="00707D6F" w:rsidRDefault="00707D6F">
      <w:pPr>
        <w:rPr>
          <w:sz w:val="2"/>
          <w:szCs w:val="2"/>
        </w:rPr>
      </w:pPr>
    </w:p>
    <w:p w14:paraId="51AAA983" w14:textId="77777777" w:rsidR="00707D6F" w:rsidRDefault="00707D6F"/>
    <w:p w14:paraId="1B35EC32" w14:textId="77777777" w:rsidR="00707D6F" w:rsidRDefault="00707D6F">
      <w:pPr>
        <w:spacing w:after="0" w:line="240" w:lineRule="auto"/>
      </w:pPr>
    </w:p>
  </w:footnote>
  <w:footnote w:type="continuationSeparator" w:id="0">
    <w:p w14:paraId="5DE7CBA4" w14:textId="77777777" w:rsidR="00707D6F" w:rsidRDefault="00707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6F"/>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27953</TotalTime>
  <Pages>9</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3609</cp:revision>
  <cp:lastPrinted>2009-02-06T05:36:00Z</cp:lastPrinted>
  <dcterms:created xsi:type="dcterms:W3CDTF">2024-01-07T13:43:00Z</dcterms:created>
  <dcterms:modified xsi:type="dcterms:W3CDTF">2024-02-21T10:08:00Z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