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967A28" w14:textId="7D09CE47" w:rsidR="00DB478F" w:rsidRDefault="00645137" w:rsidP="00645137">
      <w:r w:rsidRPr="00645137">
        <w:rPr>
          <w:rFonts w:hint="eastAsia"/>
        </w:rPr>
        <w:t>Комплексное</w:t>
      </w:r>
      <w:r w:rsidRPr="00645137">
        <w:t xml:space="preserve"> </w:t>
      </w:r>
      <w:r w:rsidRPr="00645137">
        <w:rPr>
          <w:rFonts w:hint="eastAsia"/>
        </w:rPr>
        <w:t>исследование</w:t>
      </w:r>
      <w:r w:rsidRPr="00645137">
        <w:t xml:space="preserve"> </w:t>
      </w:r>
      <w:r w:rsidRPr="00645137">
        <w:rPr>
          <w:rFonts w:hint="eastAsia"/>
        </w:rPr>
        <w:t>инвалидности</w:t>
      </w:r>
      <w:r w:rsidRPr="00645137">
        <w:t xml:space="preserve"> </w:t>
      </w:r>
      <w:r w:rsidRPr="00645137">
        <w:rPr>
          <w:rFonts w:hint="eastAsia"/>
        </w:rPr>
        <w:t>вследствие</w:t>
      </w:r>
      <w:r w:rsidRPr="00645137">
        <w:t xml:space="preserve"> </w:t>
      </w:r>
      <w:r w:rsidRPr="00645137">
        <w:rPr>
          <w:rFonts w:hint="eastAsia"/>
        </w:rPr>
        <w:t>рака</w:t>
      </w:r>
      <w:r w:rsidRPr="00645137">
        <w:t xml:space="preserve"> </w:t>
      </w:r>
      <w:r w:rsidRPr="00645137">
        <w:rPr>
          <w:rFonts w:hint="eastAsia"/>
        </w:rPr>
        <w:t>желудка</w:t>
      </w:r>
      <w:r w:rsidRPr="00645137">
        <w:t xml:space="preserve"> </w:t>
      </w:r>
      <w:r w:rsidRPr="00645137">
        <w:rPr>
          <w:rFonts w:hint="eastAsia"/>
        </w:rPr>
        <w:t>и</w:t>
      </w:r>
      <w:r w:rsidRPr="00645137">
        <w:t xml:space="preserve"> </w:t>
      </w:r>
      <w:r w:rsidRPr="00645137">
        <w:rPr>
          <w:rFonts w:hint="eastAsia"/>
        </w:rPr>
        <w:t>научно</w:t>
      </w:r>
      <w:r w:rsidRPr="00645137">
        <w:t xml:space="preserve"> </w:t>
      </w:r>
      <w:r w:rsidRPr="00645137">
        <w:rPr>
          <w:rFonts w:hint="eastAsia"/>
        </w:rPr>
        <w:t>обоснованная</w:t>
      </w:r>
      <w:r w:rsidRPr="00645137">
        <w:t xml:space="preserve"> </w:t>
      </w:r>
      <w:r w:rsidRPr="00645137">
        <w:rPr>
          <w:rFonts w:hint="eastAsia"/>
        </w:rPr>
        <w:t>медико</w:t>
      </w:r>
      <w:r w:rsidRPr="00645137">
        <w:t>-</w:t>
      </w:r>
      <w:r w:rsidRPr="00645137">
        <w:rPr>
          <w:rFonts w:hint="eastAsia"/>
        </w:rPr>
        <w:t>социальная</w:t>
      </w:r>
      <w:r w:rsidRPr="00645137">
        <w:t xml:space="preserve"> </w:t>
      </w:r>
      <w:r w:rsidRPr="00645137">
        <w:rPr>
          <w:rFonts w:hint="eastAsia"/>
        </w:rPr>
        <w:t>реабилитация</w:t>
      </w:r>
      <w:r>
        <w:t xml:space="preserve"> </w:t>
      </w:r>
      <w:r w:rsidRPr="00645137">
        <w:rPr>
          <w:rFonts w:hint="eastAsia"/>
        </w:rPr>
        <w:t>Филиппов</w:t>
      </w:r>
      <w:r w:rsidRPr="00645137">
        <w:t xml:space="preserve"> </w:t>
      </w:r>
      <w:r w:rsidRPr="00645137">
        <w:rPr>
          <w:rFonts w:hint="eastAsia"/>
        </w:rPr>
        <w:t>Виталий</w:t>
      </w:r>
      <w:r w:rsidRPr="00645137">
        <w:t xml:space="preserve"> </w:t>
      </w:r>
      <w:r w:rsidRPr="00645137">
        <w:rPr>
          <w:rFonts w:hint="eastAsia"/>
        </w:rPr>
        <w:t>Витальевич</w:t>
      </w:r>
    </w:p>
    <w:p w14:paraId="5F894582" w14:textId="77777777" w:rsidR="00645137" w:rsidRDefault="00645137" w:rsidP="00645137">
      <w:r>
        <w:rPr>
          <w:rFonts w:hint="eastAsia"/>
        </w:rPr>
        <w:t>ОГЛАВЛЕНИЕ</w:t>
      </w:r>
      <w:r>
        <w:t xml:space="preserve"> </w:t>
      </w:r>
      <w:r>
        <w:rPr>
          <w:rFonts w:hint="eastAsia"/>
        </w:rPr>
        <w:t>ДИССЕРТАЦИИ</w:t>
      </w:r>
    </w:p>
    <w:p w14:paraId="303C7B1F" w14:textId="77777777" w:rsidR="00645137" w:rsidRDefault="00645137" w:rsidP="00645137">
      <w:r>
        <w:rPr>
          <w:rFonts w:hint="eastAsia"/>
        </w:rPr>
        <w:t>кандидат</w:t>
      </w:r>
      <w:r>
        <w:t xml:space="preserve"> </w:t>
      </w:r>
      <w:r>
        <w:rPr>
          <w:rFonts w:hint="eastAsia"/>
        </w:rPr>
        <w:t>наук</w:t>
      </w:r>
      <w:r>
        <w:t xml:space="preserve"> </w:t>
      </w:r>
      <w:r>
        <w:rPr>
          <w:rFonts w:hint="eastAsia"/>
        </w:rPr>
        <w:t>Филиппов</w:t>
      </w:r>
      <w:r>
        <w:t xml:space="preserve"> </w:t>
      </w:r>
      <w:r>
        <w:rPr>
          <w:rFonts w:hint="eastAsia"/>
        </w:rPr>
        <w:t>Виталий</w:t>
      </w:r>
      <w:r>
        <w:t xml:space="preserve"> </w:t>
      </w:r>
      <w:r>
        <w:rPr>
          <w:rFonts w:hint="eastAsia"/>
        </w:rPr>
        <w:t>Витальевич</w:t>
      </w:r>
    </w:p>
    <w:p w14:paraId="1B4C2782" w14:textId="77777777" w:rsidR="00645137" w:rsidRDefault="00645137" w:rsidP="00645137">
      <w:r>
        <w:rPr>
          <w:rFonts w:hint="eastAsia"/>
        </w:rPr>
        <w:t>ВВЕДЕНИЕ</w:t>
      </w:r>
    </w:p>
    <w:p w14:paraId="5394787F" w14:textId="77777777" w:rsidR="00645137" w:rsidRDefault="00645137" w:rsidP="00645137"/>
    <w:p w14:paraId="01DF8AEA" w14:textId="77777777" w:rsidR="00645137" w:rsidRDefault="00645137" w:rsidP="00645137">
      <w:r>
        <w:rPr>
          <w:rFonts w:hint="eastAsia"/>
        </w:rPr>
        <w:t>ГЛАВА</w:t>
      </w:r>
      <w:r>
        <w:t xml:space="preserve"> 1. </w:t>
      </w:r>
      <w:r>
        <w:rPr>
          <w:rFonts w:hint="eastAsia"/>
        </w:rPr>
        <w:t>СОЦИАЛЬНО</w:t>
      </w:r>
      <w:r>
        <w:t>-</w:t>
      </w:r>
      <w:r>
        <w:rPr>
          <w:rFonts w:hint="eastAsia"/>
        </w:rPr>
        <w:t>ГИГИЕНИЧЕСКИЕ</w:t>
      </w:r>
      <w:r>
        <w:t xml:space="preserve"> </w:t>
      </w:r>
      <w:r>
        <w:rPr>
          <w:rFonts w:hint="eastAsia"/>
        </w:rPr>
        <w:t>АСПЕКТЫ</w:t>
      </w:r>
      <w:r>
        <w:t xml:space="preserve"> </w:t>
      </w:r>
      <w:r>
        <w:rPr>
          <w:rFonts w:hint="eastAsia"/>
        </w:rPr>
        <w:t>ЗАБОЛЕВАЕМОСТИ</w:t>
      </w:r>
      <w:r>
        <w:t xml:space="preserve">, </w:t>
      </w:r>
      <w:r>
        <w:rPr>
          <w:rFonts w:hint="eastAsia"/>
        </w:rPr>
        <w:t>ИНВАЛИДНОСТИ</w:t>
      </w:r>
      <w:r>
        <w:t xml:space="preserve"> </w:t>
      </w:r>
      <w:r>
        <w:rPr>
          <w:rFonts w:hint="eastAsia"/>
        </w:rPr>
        <w:t>И</w:t>
      </w:r>
      <w:r>
        <w:t xml:space="preserve"> </w:t>
      </w:r>
      <w:r>
        <w:rPr>
          <w:rFonts w:hint="eastAsia"/>
        </w:rPr>
        <w:t>РЕАБИЛИТАЦИИ</w:t>
      </w:r>
      <w:r>
        <w:t xml:space="preserve"> </w:t>
      </w:r>
      <w:r>
        <w:rPr>
          <w:rFonts w:hint="eastAsia"/>
        </w:rPr>
        <w:t>ПРИ</w:t>
      </w:r>
      <w:r>
        <w:t xml:space="preserve"> </w:t>
      </w:r>
      <w:r>
        <w:rPr>
          <w:rFonts w:hint="eastAsia"/>
        </w:rPr>
        <w:t>РАКЕ</w:t>
      </w:r>
      <w:r>
        <w:t xml:space="preserve"> </w:t>
      </w:r>
      <w:r>
        <w:rPr>
          <w:rFonts w:hint="eastAsia"/>
        </w:rPr>
        <w:t>ЖЕЛУДКА</w:t>
      </w:r>
      <w:r>
        <w:t xml:space="preserve"> (</w:t>
      </w:r>
      <w:r>
        <w:rPr>
          <w:rFonts w:hint="eastAsia"/>
        </w:rPr>
        <w:t>ОБЗОР</w:t>
      </w:r>
      <w:r>
        <w:t xml:space="preserve"> </w:t>
      </w:r>
      <w:r>
        <w:rPr>
          <w:rFonts w:hint="eastAsia"/>
        </w:rPr>
        <w:t>ЛИТЕРАТУРЫ</w:t>
      </w:r>
      <w:r>
        <w:t>)</w:t>
      </w:r>
    </w:p>
    <w:p w14:paraId="77E0E043" w14:textId="77777777" w:rsidR="00645137" w:rsidRDefault="00645137" w:rsidP="00645137"/>
    <w:p w14:paraId="09085F75" w14:textId="77777777" w:rsidR="00645137" w:rsidRDefault="00645137" w:rsidP="00645137">
      <w:r>
        <w:t xml:space="preserve">1.1. </w:t>
      </w:r>
      <w:r>
        <w:rPr>
          <w:rFonts w:hint="eastAsia"/>
        </w:rPr>
        <w:t>Эпидемиология</w:t>
      </w:r>
      <w:r>
        <w:t xml:space="preserve"> </w:t>
      </w:r>
      <w:r>
        <w:rPr>
          <w:rFonts w:hint="eastAsia"/>
        </w:rPr>
        <w:t>злокачественных</w:t>
      </w:r>
      <w:r>
        <w:t xml:space="preserve"> </w:t>
      </w:r>
      <w:r>
        <w:rPr>
          <w:rFonts w:hint="eastAsia"/>
        </w:rPr>
        <w:t>новообразований</w:t>
      </w:r>
      <w:r>
        <w:t xml:space="preserve"> </w:t>
      </w:r>
      <w:r>
        <w:rPr>
          <w:rFonts w:hint="eastAsia"/>
        </w:rPr>
        <w:t>и</w:t>
      </w:r>
      <w:r>
        <w:t xml:space="preserve"> </w:t>
      </w:r>
      <w:r>
        <w:rPr>
          <w:rFonts w:hint="eastAsia"/>
        </w:rPr>
        <w:t>рака</w:t>
      </w:r>
      <w:r>
        <w:t xml:space="preserve"> </w:t>
      </w:r>
      <w:r>
        <w:rPr>
          <w:rFonts w:hint="eastAsia"/>
        </w:rPr>
        <w:t>желудка</w:t>
      </w:r>
    </w:p>
    <w:p w14:paraId="2142D250" w14:textId="77777777" w:rsidR="00645137" w:rsidRDefault="00645137" w:rsidP="00645137"/>
    <w:p w14:paraId="1B8B137E" w14:textId="77777777" w:rsidR="00645137" w:rsidRDefault="00645137" w:rsidP="00645137">
      <w:r>
        <w:t xml:space="preserve">1.2. </w:t>
      </w:r>
      <w:r>
        <w:rPr>
          <w:rFonts w:hint="eastAsia"/>
        </w:rPr>
        <w:t>Инвалидность</w:t>
      </w:r>
      <w:r>
        <w:t xml:space="preserve"> </w:t>
      </w:r>
      <w:r>
        <w:rPr>
          <w:rFonts w:hint="eastAsia"/>
        </w:rPr>
        <w:t>вследствие</w:t>
      </w:r>
      <w:r>
        <w:t xml:space="preserve"> </w:t>
      </w:r>
      <w:r>
        <w:rPr>
          <w:rFonts w:hint="eastAsia"/>
        </w:rPr>
        <w:t>рака</w:t>
      </w:r>
      <w:r>
        <w:t xml:space="preserve"> </w:t>
      </w:r>
      <w:r>
        <w:rPr>
          <w:rFonts w:hint="eastAsia"/>
        </w:rPr>
        <w:t>желудка</w:t>
      </w:r>
    </w:p>
    <w:p w14:paraId="417786BD" w14:textId="77777777" w:rsidR="00645137" w:rsidRDefault="00645137" w:rsidP="00645137"/>
    <w:p w14:paraId="2178E2D2" w14:textId="77777777" w:rsidR="00645137" w:rsidRDefault="00645137" w:rsidP="00645137">
      <w:r>
        <w:t xml:space="preserve">1.3. </w:t>
      </w:r>
      <w:r>
        <w:rPr>
          <w:rFonts w:hint="eastAsia"/>
        </w:rPr>
        <w:t>Диагностика</w:t>
      </w:r>
      <w:r>
        <w:t xml:space="preserve"> </w:t>
      </w:r>
      <w:r>
        <w:rPr>
          <w:rFonts w:hint="eastAsia"/>
        </w:rPr>
        <w:t>и</w:t>
      </w:r>
      <w:r>
        <w:t xml:space="preserve"> </w:t>
      </w:r>
      <w:r>
        <w:rPr>
          <w:rFonts w:hint="eastAsia"/>
        </w:rPr>
        <w:t>лечение</w:t>
      </w:r>
      <w:r>
        <w:t xml:space="preserve"> </w:t>
      </w:r>
      <w:r>
        <w:rPr>
          <w:rFonts w:hint="eastAsia"/>
        </w:rPr>
        <w:t>рака</w:t>
      </w:r>
      <w:r>
        <w:t xml:space="preserve"> </w:t>
      </w:r>
      <w:r>
        <w:rPr>
          <w:rFonts w:hint="eastAsia"/>
        </w:rPr>
        <w:t>желудка</w:t>
      </w:r>
    </w:p>
    <w:p w14:paraId="35A243D1" w14:textId="77777777" w:rsidR="00645137" w:rsidRDefault="00645137" w:rsidP="00645137"/>
    <w:p w14:paraId="2D10853D" w14:textId="77777777" w:rsidR="00645137" w:rsidRDefault="00645137" w:rsidP="00645137">
      <w:r>
        <w:t xml:space="preserve">1.4. </w:t>
      </w:r>
      <w:r>
        <w:rPr>
          <w:rFonts w:hint="eastAsia"/>
        </w:rPr>
        <w:t>Реабилитация</w:t>
      </w:r>
      <w:r>
        <w:t xml:space="preserve"> </w:t>
      </w:r>
      <w:r>
        <w:rPr>
          <w:rFonts w:hint="eastAsia"/>
        </w:rPr>
        <w:t>больных</w:t>
      </w:r>
      <w:r>
        <w:t xml:space="preserve"> </w:t>
      </w:r>
      <w:r>
        <w:rPr>
          <w:rFonts w:hint="eastAsia"/>
        </w:rPr>
        <w:t>раком</w:t>
      </w:r>
      <w:r>
        <w:t xml:space="preserve"> </w:t>
      </w:r>
      <w:r>
        <w:rPr>
          <w:rFonts w:hint="eastAsia"/>
        </w:rPr>
        <w:t>желудка</w:t>
      </w:r>
    </w:p>
    <w:p w14:paraId="6DD4469B" w14:textId="77777777" w:rsidR="00645137" w:rsidRDefault="00645137" w:rsidP="00645137"/>
    <w:p w14:paraId="03A59329" w14:textId="77777777" w:rsidR="00645137" w:rsidRDefault="00645137" w:rsidP="00645137">
      <w:r>
        <w:rPr>
          <w:rFonts w:hint="eastAsia"/>
        </w:rPr>
        <w:t>ГЛАВА</w:t>
      </w:r>
      <w:r>
        <w:t xml:space="preserve"> 2. </w:t>
      </w:r>
      <w:r>
        <w:rPr>
          <w:rFonts w:hint="eastAsia"/>
        </w:rPr>
        <w:t>МАТЕРИАЛ</w:t>
      </w:r>
      <w:r>
        <w:t xml:space="preserve">, </w:t>
      </w:r>
      <w:r>
        <w:rPr>
          <w:rFonts w:hint="eastAsia"/>
        </w:rPr>
        <w:t>МЕТОДЫ</w:t>
      </w:r>
      <w:r>
        <w:t xml:space="preserve"> </w:t>
      </w:r>
      <w:r>
        <w:rPr>
          <w:rFonts w:hint="eastAsia"/>
        </w:rPr>
        <w:t>И</w:t>
      </w:r>
      <w:r>
        <w:t xml:space="preserve"> </w:t>
      </w:r>
      <w:r>
        <w:rPr>
          <w:rFonts w:hint="eastAsia"/>
        </w:rPr>
        <w:t>ОРГАНИЗАЦИЯ</w:t>
      </w:r>
      <w:r>
        <w:t xml:space="preserve"> </w:t>
      </w:r>
      <w:r>
        <w:rPr>
          <w:rFonts w:hint="eastAsia"/>
        </w:rPr>
        <w:t>ИССЛЕДОВАНИЯ</w:t>
      </w:r>
    </w:p>
    <w:p w14:paraId="020B4046" w14:textId="77777777" w:rsidR="00645137" w:rsidRDefault="00645137" w:rsidP="00645137"/>
    <w:p w14:paraId="04AD6FA3" w14:textId="77777777" w:rsidR="00645137" w:rsidRDefault="00645137" w:rsidP="00645137">
      <w:r>
        <w:rPr>
          <w:rFonts w:hint="eastAsia"/>
        </w:rPr>
        <w:t>ГЛАВА</w:t>
      </w:r>
      <w:r>
        <w:t xml:space="preserve"> 3. </w:t>
      </w:r>
      <w:r>
        <w:rPr>
          <w:rFonts w:hint="eastAsia"/>
        </w:rPr>
        <w:t>СОЦИАЛЬНО</w:t>
      </w:r>
      <w:r>
        <w:t>-</w:t>
      </w:r>
      <w:r>
        <w:rPr>
          <w:rFonts w:hint="eastAsia"/>
        </w:rPr>
        <w:t>ГИГИЕНИЧЕСКАЯ</w:t>
      </w:r>
      <w:r>
        <w:t xml:space="preserve"> </w:t>
      </w:r>
      <w:r>
        <w:rPr>
          <w:rFonts w:hint="eastAsia"/>
        </w:rPr>
        <w:t>ХАРАКТЕРИСТИКА</w:t>
      </w:r>
      <w:r>
        <w:t xml:space="preserve"> </w:t>
      </w:r>
      <w:r>
        <w:rPr>
          <w:rFonts w:hint="eastAsia"/>
        </w:rPr>
        <w:t>КОНТИНГЕНТА</w:t>
      </w:r>
      <w:r>
        <w:t xml:space="preserve"> </w:t>
      </w:r>
      <w:r>
        <w:rPr>
          <w:rFonts w:hint="eastAsia"/>
        </w:rPr>
        <w:t>ИНВАЛИДОВ</w:t>
      </w:r>
      <w:r>
        <w:t xml:space="preserve"> </w:t>
      </w:r>
      <w:r>
        <w:rPr>
          <w:rFonts w:hint="eastAsia"/>
        </w:rPr>
        <w:t>ВСЛЕДСТВИЕ</w:t>
      </w:r>
      <w:r>
        <w:t xml:space="preserve"> </w:t>
      </w:r>
      <w:r>
        <w:rPr>
          <w:rFonts w:hint="eastAsia"/>
        </w:rPr>
        <w:t>РАКА</w:t>
      </w:r>
      <w:r>
        <w:t xml:space="preserve"> </w:t>
      </w:r>
      <w:r>
        <w:rPr>
          <w:rFonts w:hint="eastAsia"/>
        </w:rPr>
        <w:t>ЖЕЛУДКА</w:t>
      </w:r>
      <w:r>
        <w:t xml:space="preserve"> </w:t>
      </w:r>
      <w:r>
        <w:rPr>
          <w:rFonts w:hint="eastAsia"/>
        </w:rPr>
        <w:t>В</w:t>
      </w:r>
    </w:p>
    <w:p w14:paraId="0CA06828" w14:textId="77777777" w:rsidR="00645137" w:rsidRDefault="00645137" w:rsidP="00645137"/>
    <w:p w14:paraId="00C889E3" w14:textId="77777777" w:rsidR="00645137" w:rsidRDefault="00645137" w:rsidP="00645137">
      <w:r>
        <w:rPr>
          <w:rFonts w:hint="eastAsia"/>
        </w:rPr>
        <w:t>Г</w:t>
      </w:r>
      <w:r>
        <w:t xml:space="preserve">. </w:t>
      </w:r>
      <w:r>
        <w:rPr>
          <w:rFonts w:hint="eastAsia"/>
        </w:rPr>
        <w:t>МОСКВЕ</w:t>
      </w:r>
    </w:p>
    <w:p w14:paraId="285E7900" w14:textId="77777777" w:rsidR="00645137" w:rsidRDefault="00645137" w:rsidP="00645137"/>
    <w:p w14:paraId="4B54B607" w14:textId="77777777" w:rsidR="00645137" w:rsidRDefault="00645137" w:rsidP="00645137">
      <w:r>
        <w:t xml:space="preserve">3.1. </w:t>
      </w:r>
      <w:r>
        <w:rPr>
          <w:rFonts w:hint="eastAsia"/>
        </w:rPr>
        <w:t>Возрастно</w:t>
      </w:r>
      <w:r>
        <w:t>-</w:t>
      </w:r>
      <w:r>
        <w:rPr>
          <w:rFonts w:hint="eastAsia"/>
        </w:rPr>
        <w:t>половая</w:t>
      </w:r>
      <w:r>
        <w:t xml:space="preserve"> </w:t>
      </w:r>
      <w:r>
        <w:rPr>
          <w:rFonts w:hint="eastAsia"/>
        </w:rPr>
        <w:t>структура</w:t>
      </w:r>
      <w:r>
        <w:t xml:space="preserve"> </w:t>
      </w:r>
      <w:r>
        <w:rPr>
          <w:rFonts w:hint="eastAsia"/>
        </w:rPr>
        <w:t>инвалидов</w:t>
      </w:r>
      <w:r>
        <w:t xml:space="preserve"> </w:t>
      </w:r>
      <w:r>
        <w:rPr>
          <w:rFonts w:hint="eastAsia"/>
        </w:rPr>
        <w:t>вследствие</w:t>
      </w:r>
      <w:r>
        <w:t xml:space="preserve"> </w:t>
      </w:r>
      <w:r>
        <w:rPr>
          <w:rFonts w:hint="eastAsia"/>
        </w:rPr>
        <w:t>рака</w:t>
      </w:r>
      <w:r>
        <w:t xml:space="preserve"> </w:t>
      </w:r>
      <w:r>
        <w:rPr>
          <w:rFonts w:hint="eastAsia"/>
        </w:rPr>
        <w:t>желудка</w:t>
      </w:r>
    </w:p>
    <w:p w14:paraId="0BD81A1D" w14:textId="77777777" w:rsidR="00645137" w:rsidRDefault="00645137" w:rsidP="00645137"/>
    <w:p w14:paraId="7C6E8FC4" w14:textId="77777777" w:rsidR="00645137" w:rsidRDefault="00645137" w:rsidP="00645137">
      <w:r>
        <w:t xml:space="preserve">3.2. </w:t>
      </w:r>
      <w:r>
        <w:rPr>
          <w:rFonts w:hint="eastAsia"/>
        </w:rPr>
        <w:t>Распределение</w:t>
      </w:r>
      <w:r>
        <w:t xml:space="preserve"> </w:t>
      </w:r>
      <w:r>
        <w:rPr>
          <w:rFonts w:hint="eastAsia"/>
        </w:rPr>
        <w:t>инвалидов</w:t>
      </w:r>
      <w:r>
        <w:t xml:space="preserve"> </w:t>
      </w:r>
      <w:r>
        <w:rPr>
          <w:rFonts w:hint="eastAsia"/>
        </w:rPr>
        <w:t>вследствие</w:t>
      </w:r>
      <w:r>
        <w:t xml:space="preserve"> </w:t>
      </w:r>
      <w:r>
        <w:rPr>
          <w:rFonts w:hint="eastAsia"/>
        </w:rPr>
        <w:t>рака</w:t>
      </w:r>
      <w:r>
        <w:t xml:space="preserve"> </w:t>
      </w:r>
      <w:r>
        <w:rPr>
          <w:rFonts w:hint="eastAsia"/>
        </w:rPr>
        <w:t>желудка</w:t>
      </w:r>
      <w:r>
        <w:t xml:space="preserve"> </w:t>
      </w:r>
      <w:r>
        <w:rPr>
          <w:rFonts w:hint="eastAsia"/>
        </w:rPr>
        <w:t>по</w:t>
      </w:r>
      <w:r>
        <w:t xml:space="preserve"> </w:t>
      </w:r>
      <w:r>
        <w:rPr>
          <w:rFonts w:hint="eastAsia"/>
        </w:rPr>
        <w:t>группам</w:t>
      </w:r>
    </w:p>
    <w:p w14:paraId="388E4C1D" w14:textId="77777777" w:rsidR="00645137" w:rsidRDefault="00645137" w:rsidP="00645137"/>
    <w:p w14:paraId="460ABC64" w14:textId="77777777" w:rsidR="00645137" w:rsidRDefault="00645137" w:rsidP="00645137">
      <w:r>
        <w:rPr>
          <w:rFonts w:hint="eastAsia"/>
        </w:rPr>
        <w:t>инвалидности</w:t>
      </w:r>
    </w:p>
    <w:p w14:paraId="24EA2996" w14:textId="77777777" w:rsidR="00645137" w:rsidRDefault="00645137" w:rsidP="00645137"/>
    <w:p w14:paraId="464A307D" w14:textId="77777777" w:rsidR="00645137" w:rsidRDefault="00645137" w:rsidP="00645137">
      <w:r>
        <w:rPr>
          <w:rFonts w:hint="eastAsia"/>
        </w:rPr>
        <w:lastRenderedPageBreak/>
        <w:t>ГЛАВА</w:t>
      </w:r>
      <w:r>
        <w:t xml:space="preserve"> 4. </w:t>
      </w:r>
      <w:r>
        <w:rPr>
          <w:rFonts w:hint="eastAsia"/>
        </w:rPr>
        <w:t>МЕДИКО</w:t>
      </w:r>
      <w:r>
        <w:t>-</w:t>
      </w:r>
      <w:r>
        <w:rPr>
          <w:rFonts w:hint="eastAsia"/>
        </w:rPr>
        <w:t>СОЦИАЛЬНАЯ</w:t>
      </w:r>
      <w:r>
        <w:t xml:space="preserve"> </w:t>
      </w:r>
      <w:r>
        <w:rPr>
          <w:rFonts w:hint="eastAsia"/>
        </w:rPr>
        <w:t>ЭКСПЕРТИЗА</w:t>
      </w:r>
      <w:r>
        <w:t xml:space="preserve"> </w:t>
      </w:r>
      <w:r>
        <w:rPr>
          <w:rFonts w:hint="eastAsia"/>
        </w:rPr>
        <w:t>ПРИ</w:t>
      </w:r>
      <w:r>
        <w:t xml:space="preserve"> </w:t>
      </w:r>
      <w:r>
        <w:rPr>
          <w:rFonts w:hint="eastAsia"/>
        </w:rPr>
        <w:t>РАКЕ</w:t>
      </w:r>
      <w:r>
        <w:t xml:space="preserve"> </w:t>
      </w:r>
      <w:r>
        <w:rPr>
          <w:rFonts w:hint="eastAsia"/>
        </w:rPr>
        <w:t>ЖЕЛУДКА</w:t>
      </w:r>
      <w:r>
        <w:t xml:space="preserve"> .... 72 </w:t>
      </w:r>
      <w:r>
        <w:rPr>
          <w:rFonts w:hint="eastAsia"/>
        </w:rPr>
        <w:t>ГЛАВА</w:t>
      </w:r>
      <w:r>
        <w:t xml:space="preserve"> 5. </w:t>
      </w:r>
      <w:r>
        <w:rPr>
          <w:rFonts w:hint="eastAsia"/>
        </w:rPr>
        <w:t>ОСОБЕННОСТИ</w:t>
      </w:r>
      <w:r>
        <w:t xml:space="preserve"> </w:t>
      </w:r>
      <w:r>
        <w:rPr>
          <w:rFonts w:hint="eastAsia"/>
        </w:rPr>
        <w:t>ПСИХОЛОГИЧЕСКОГО</w:t>
      </w:r>
      <w:r>
        <w:t xml:space="preserve"> </w:t>
      </w:r>
      <w:r>
        <w:rPr>
          <w:rFonts w:hint="eastAsia"/>
        </w:rPr>
        <w:t>СТАТУСА</w:t>
      </w:r>
    </w:p>
    <w:p w14:paraId="273312D0" w14:textId="77777777" w:rsidR="00645137" w:rsidRDefault="00645137" w:rsidP="00645137"/>
    <w:p w14:paraId="6D658283" w14:textId="77777777" w:rsidR="00645137" w:rsidRDefault="00645137" w:rsidP="00645137">
      <w:r>
        <w:rPr>
          <w:rFonts w:hint="eastAsia"/>
        </w:rPr>
        <w:t>ИНВАЛИДОВ</w:t>
      </w:r>
      <w:r>
        <w:t xml:space="preserve"> </w:t>
      </w:r>
      <w:r>
        <w:rPr>
          <w:rFonts w:hint="eastAsia"/>
        </w:rPr>
        <w:t>ВСЛЕДСТВИЕ</w:t>
      </w:r>
      <w:r>
        <w:t xml:space="preserve"> </w:t>
      </w:r>
      <w:r>
        <w:rPr>
          <w:rFonts w:hint="eastAsia"/>
        </w:rPr>
        <w:t>РАКА</w:t>
      </w:r>
      <w:r>
        <w:t xml:space="preserve"> </w:t>
      </w:r>
      <w:r>
        <w:rPr>
          <w:rFonts w:hint="eastAsia"/>
        </w:rPr>
        <w:t>ЖЕЛУДКА</w:t>
      </w:r>
    </w:p>
    <w:p w14:paraId="6A4CCA55" w14:textId="77777777" w:rsidR="00645137" w:rsidRDefault="00645137" w:rsidP="00645137"/>
    <w:p w14:paraId="1EFB0AB4" w14:textId="77777777" w:rsidR="00645137" w:rsidRDefault="00645137" w:rsidP="00645137">
      <w:r>
        <w:rPr>
          <w:rFonts w:hint="eastAsia"/>
        </w:rPr>
        <w:t>ГЛАВА</w:t>
      </w:r>
      <w:r>
        <w:t xml:space="preserve"> 6. </w:t>
      </w:r>
      <w:r>
        <w:rPr>
          <w:rFonts w:hint="eastAsia"/>
        </w:rPr>
        <w:t>МЕДИКО</w:t>
      </w:r>
      <w:r>
        <w:t>-</w:t>
      </w:r>
      <w:r>
        <w:rPr>
          <w:rFonts w:hint="eastAsia"/>
        </w:rPr>
        <w:t>СОЦИАЛЬНАЯ</w:t>
      </w:r>
      <w:r>
        <w:t xml:space="preserve"> </w:t>
      </w:r>
      <w:r>
        <w:rPr>
          <w:rFonts w:hint="eastAsia"/>
        </w:rPr>
        <w:t>РЕАБИЛИТАЦИЯ</w:t>
      </w:r>
      <w:r>
        <w:t xml:space="preserve"> </w:t>
      </w:r>
      <w:r>
        <w:rPr>
          <w:rFonts w:hint="eastAsia"/>
        </w:rPr>
        <w:t>ИНВАЛИДОВ</w:t>
      </w:r>
      <w:r>
        <w:t xml:space="preserve"> </w:t>
      </w:r>
      <w:r>
        <w:rPr>
          <w:rFonts w:hint="eastAsia"/>
        </w:rPr>
        <w:t>ВСЛЕДСТВИЕ</w:t>
      </w:r>
      <w:r>
        <w:t xml:space="preserve"> </w:t>
      </w:r>
      <w:r>
        <w:rPr>
          <w:rFonts w:hint="eastAsia"/>
        </w:rPr>
        <w:t>РАКА</w:t>
      </w:r>
      <w:r>
        <w:t xml:space="preserve"> </w:t>
      </w:r>
      <w:r>
        <w:rPr>
          <w:rFonts w:hint="eastAsia"/>
        </w:rPr>
        <w:t>ЖЕЛУДКА</w:t>
      </w:r>
    </w:p>
    <w:p w14:paraId="1FD65D7B" w14:textId="77777777" w:rsidR="00645137" w:rsidRDefault="00645137" w:rsidP="00645137"/>
    <w:p w14:paraId="7DCCF319" w14:textId="77777777" w:rsidR="00645137" w:rsidRDefault="00645137" w:rsidP="00645137">
      <w:r>
        <w:t xml:space="preserve">6.1. </w:t>
      </w:r>
      <w:r>
        <w:rPr>
          <w:rFonts w:hint="eastAsia"/>
        </w:rPr>
        <w:t>Возрастно</w:t>
      </w:r>
      <w:r>
        <w:t>-</w:t>
      </w:r>
      <w:r>
        <w:rPr>
          <w:rFonts w:hint="eastAsia"/>
        </w:rPr>
        <w:t>половая</w:t>
      </w:r>
      <w:r>
        <w:t xml:space="preserve"> </w:t>
      </w:r>
      <w:r>
        <w:rPr>
          <w:rFonts w:hint="eastAsia"/>
        </w:rPr>
        <w:t>и</w:t>
      </w:r>
      <w:r>
        <w:t xml:space="preserve"> </w:t>
      </w:r>
      <w:r>
        <w:rPr>
          <w:rFonts w:hint="eastAsia"/>
        </w:rPr>
        <w:t>профессиональная</w:t>
      </w:r>
      <w:r>
        <w:t xml:space="preserve"> </w:t>
      </w:r>
      <w:r>
        <w:rPr>
          <w:rFonts w:hint="eastAsia"/>
        </w:rPr>
        <w:t>характеристика</w:t>
      </w:r>
      <w:r>
        <w:t xml:space="preserve"> </w:t>
      </w:r>
      <w:r>
        <w:rPr>
          <w:rFonts w:hint="eastAsia"/>
        </w:rPr>
        <w:t>изучаемого</w:t>
      </w:r>
      <w:r>
        <w:t xml:space="preserve"> </w:t>
      </w:r>
      <w:r>
        <w:rPr>
          <w:rFonts w:hint="eastAsia"/>
        </w:rPr>
        <w:t>контингента</w:t>
      </w:r>
      <w:r>
        <w:t xml:space="preserve"> </w:t>
      </w:r>
      <w:r>
        <w:rPr>
          <w:rFonts w:hint="eastAsia"/>
        </w:rPr>
        <w:t>инвалидов</w:t>
      </w:r>
    </w:p>
    <w:p w14:paraId="3A9707DC" w14:textId="77777777" w:rsidR="00645137" w:rsidRDefault="00645137" w:rsidP="00645137"/>
    <w:p w14:paraId="4F154D7A" w14:textId="77777777" w:rsidR="00645137" w:rsidRDefault="00645137" w:rsidP="00645137">
      <w:r>
        <w:t xml:space="preserve">6.2. </w:t>
      </w:r>
      <w:r>
        <w:rPr>
          <w:rFonts w:hint="eastAsia"/>
        </w:rPr>
        <w:t>Распределение</w:t>
      </w:r>
      <w:r>
        <w:t xml:space="preserve"> </w:t>
      </w:r>
      <w:r>
        <w:rPr>
          <w:rFonts w:hint="eastAsia"/>
        </w:rPr>
        <w:t>инвалидов</w:t>
      </w:r>
      <w:r>
        <w:t xml:space="preserve"> </w:t>
      </w:r>
      <w:r>
        <w:rPr>
          <w:rFonts w:hint="eastAsia"/>
        </w:rPr>
        <w:t>по</w:t>
      </w:r>
      <w:r>
        <w:t xml:space="preserve"> </w:t>
      </w:r>
      <w:r>
        <w:rPr>
          <w:rFonts w:hint="eastAsia"/>
        </w:rPr>
        <w:t>стадии</w:t>
      </w:r>
      <w:r>
        <w:t xml:space="preserve"> </w:t>
      </w:r>
      <w:r>
        <w:rPr>
          <w:rFonts w:hint="eastAsia"/>
        </w:rPr>
        <w:t>заболевания</w:t>
      </w:r>
      <w:r>
        <w:t xml:space="preserve">, </w:t>
      </w:r>
      <w:r>
        <w:rPr>
          <w:rFonts w:hint="eastAsia"/>
        </w:rPr>
        <w:t>объему</w:t>
      </w:r>
      <w:r>
        <w:t xml:space="preserve"> </w:t>
      </w:r>
      <w:r>
        <w:rPr>
          <w:rFonts w:hint="eastAsia"/>
        </w:rPr>
        <w:t>хирургического</w:t>
      </w:r>
      <w:r>
        <w:t xml:space="preserve"> </w:t>
      </w:r>
      <w:r>
        <w:rPr>
          <w:rFonts w:hint="eastAsia"/>
        </w:rPr>
        <w:t>вмешательства</w:t>
      </w:r>
      <w:r>
        <w:t xml:space="preserve"> </w:t>
      </w:r>
      <w:r>
        <w:rPr>
          <w:rFonts w:hint="eastAsia"/>
        </w:rPr>
        <w:t>и</w:t>
      </w:r>
      <w:r>
        <w:t xml:space="preserve"> </w:t>
      </w:r>
      <w:r>
        <w:rPr>
          <w:rFonts w:hint="eastAsia"/>
        </w:rPr>
        <w:t>потребности</w:t>
      </w:r>
      <w:r>
        <w:t xml:space="preserve"> </w:t>
      </w:r>
      <w:r>
        <w:rPr>
          <w:rFonts w:hint="eastAsia"/>
        </w:rPr>
        <w:t>в</w:t>
      </w:r>
      <w:r>
        <w:t xml:space="preserve"> </w:t>
      </w:r>
      <w:r>
        <w:rPr>
          <w:rFonts w:hint="eastAsia"/>
        </w:rPr>
        <w:t>медицинской</w:t>
      </w:r>
      <w:r>
        <w:t xml:space="preserve"> </w:t>
      </w:r>
      <w:r>
        <w:rPr>
          <w:rFonts w:hint="eastAsia"/>
        </w:rPr>
        <w:t>реабилитации</w:t>
      </w:r>
    </w:p>
    <w:p w14:paraId="7F4A10E4" w14:textId="77777777" w:rsidR="00645137" w:rsidRDefault="00645137" w:rsidP="00645137"/>
    <w:p w14:paraId="5776F748" w14:textId="77777777" w:rsidR="00645137" w:rsidRDefault="00645137" w:rsidP="00645137">
      <w:r>
        <w:t xml:space="preserve">6.3. </w:t>
      </w:r>
      <w:r>
        <w:rPr>
          <w:rFonts w:hint="eastAsia"/>
        </w:rPr>
        <w:t>Определение</w:t>
      </w:r>
      <w:r>
        <w:t xml:space="preserve"> </w:t>
      </w:r>
      <w:r>
        <w:rPr>
          <w:rFonts w:hint="eastAsia"/>
        </w:rPr>
        <w:t>потребности</w:t>
      </w:r>
      <w:r>
        <w:t xml:space="preserve"> </w:t>
      </w:r>
      <w:r>
        <w:rPr>
          <w:rFonts w:hint="eastAsia"/>
        </w:rPr>
        <w:t>изучаемого</w:t>
      </w:r>
      <w:r>
        <w:t xml:space="preserve"> </w:t>
      </w:r>
      <w:r>
        <w:rPr>
          <w:rFonts w:hint="eastAsia"/>
        </w:rPr>
        <w:t>контингента</w:t>
      </w:r>
      <w:r>
        <w:t xml:space="preserve"> </w:t>
      </w:r>
      <w:r>
        <w:rPr>
          <w:rFonts w:hint="eastAsia"/>
        </w:rPr>
        <w:t>в</w:t>
      </w:r>
      <w:r>
        <w:t xml:space="preserve"> </w:t>
      </w:r>
      <w:r>
        <w:rPr>
          <w:rFonts w:hint="eastAsia"/>
        </w:rPr>
        <w:t>социальной</w:t>
      </w:r>
    </w:p>
    <w:p w14:paraId="09F97A1F" w14:textId="77777777" w:rsidR="00645137" w:rsidRDefault="00645137" w:rsidP="00645137"/>
    <w:p w14:paraId="42CEBF7E" w14:textId="77777777" w:rsidR="00645137" w:rsidRDefault="00645137" w:rsidP="00645137">
      <w:r>
        <w:rPr>
          <w:rFonts w:hint="eastAsia"/>
        </w:rPr>
        <w:t>реабилитации</w:t>
      </w:r>
    </w:p>
    <w:p w14:paraId="10952283" w14:textId="77777777" w:rsidR="00645137" w:rsidRDefault="00645137" w:rsidP="00645137"/>
    <w:p w14:paraId="4459B7FB" w14:textId="77777777" w:rsidR="00645137" w:rsidRDefault="00645137" w:rsidP="00645137">
      <w:r>
        <w:rPr>
          <w:rFonts w:hint="eastAsia"/>
        </w:rPr>
        <w:t>ЗАКЛЮЧЕНИЕ</w:t>
      </w:r>
    </w:p>
    <w:p w14:paraId="40F40175" w14:textId="77777777" w:rsidR="00645137" w:rsidRDefault="00645137" w:rsidP="00645137"/>
    <w:p w14:paraId="6BE8C735" w14:textId="77777777" w:rsidR="00645137" w:rsidRDefault="00645137" w:rsidP="00645137">
      <w:r>
        <w:rPr>
          <w:rFonts w:hint="eastAsia"/>
        </w:rPr>
        <w:t>ВЫВОДЫ</w:t>
      </w:r>
    </w:p>
    <w:p w14:paraId="5C2F370F" w14:textId="77777777" w:rsidR="00645137" w:rsidRDefault="00645137" w:rsidP="00645137"/>
    <w:p w14:paraId="1A602F91" w14:textId="77777777" w:rsidR="00645137" w:rsidRDefault="00645137" w:rsidP="00645137">
      <w:r>
        <w:rPr>
          <w:rFonts w:hint="eastAsia"/>
        </w:rPr>
        <w:t>ПРАКТИЧЕСКИЕ</w:t>
      </w:r>
      <w:r>
        <w:t xml:space="preserve"> </w:t>
      </w:r>
      <w:r>
        <w:rPr>
          <w:rFonts w:hint="eastAsia"/>
        </w:rPr>
        <w:t>РЕКОМЕНДАЦИИ</w:t>
      </w:r>
    </w:p>
    <w:p w14:paraId="770D7D7A" w14:textId="77777777" w:rsidR="00645137" w:rsidRDefault="00645137" w:rsidP="00645137"/>
    <w:p w14:paraId="5B93AD2D" w14:textId="77777777" w:rsidR="00645137" w:rsidRDefault="00645137" w:rsidP="00645137">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4B677AED" w14:textId="77777777" w:rsidR="00645137" w:rsidRDefault="00645137" w:rsidP="00645137"/>
    <w:p w14:paraId="5BE3BF4C" w14:textId="77777777" w:rsidR="00645137" w:rsidRDefault="00645137" w:rsidP="00645137">
      <w:r>
        <w:rPr>
          <w:rFonts w:hint="eastAsia"/>
        </w:rPr>
        <w:t>СПИСОК</w:t>
      </w:r>
      <w:r>
        <w:t xml:space="preserve"> </w:t>
      </w:r>
      <w:r>
        <w:rPr>
          <w:rFonts w:hint="eastAsia"/>
        </w:rPr>
        <w:t>ЛИТЕРАТУРЫ</w:t>
      </w:r>
    </w:p>
    <w:p w14:paraId="4B2EA159" w14:textId="77777777" w:rsidR="00645137" w:rsidRDefault="00645137" w:rsidP="00645137"/>
    <w:p w14:paraId="100925DE" w14:textId="56F0ABE5" w:rsidR="00645137" w:rsidRPr="00645137" w:rsidRDefault="00645137" w:rsidP="00645137">
      <w:r>
        <w:rPr>
          <w:rFonts w:hint="eastAsia"/>
        </w:rPr>
        <w:t>ВВЕДЕНИЕ</w:t>
      </w:r>
    </w:p>
    <w:sectPr w:rsidR="00645137" w:rsidRPr="00645137"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150B39" w14:textId="77777777" w:rsidR="00ED4E31" w:rsidRPr="008D1934" w:rsidRDefault="00ED4E31">
      <w:pPr>
        <w:spacing w:after="0" w:line="240" w:lineRule="auto"/>
      </w:pPr>
      <w:r w:rsidRPr="008D1934">
        <w:separator/>
      </w:r>
    </w:p>
  </w:endnote>
  <w:endnote w:type="continuationSeparator" w:id="0">
    <w:p w14:paraId="75D7C36A" w14:textId="77777777" w:rsidR="00ED4E31" w:rsidRPr="008D1934" w:rsidRDefault="00ED4E31">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0B83B9" w14:textId="77777777" w:rsidR="00ED4E31" w:rsidRPr="008D1934" w:rsidRDefault="00ED4E31"/>
    <w:p w14:paraId="5DC914B1" w14:textId="77777777" w:rsidR="00ED4E31" w:rsidRPr="008D1934" w:rsidRDefault="00ED4E31"/>
    <w:p w14:paraId="062BA4E5" w14:textId="77777777" w:rsidR="00ED4E31" w:rsidRPr="008D1934" w:rsidRDefault="00ED4E31"/>
    <w:p w14:paraId="53618975" w14:textId="77777777" w:rsidR="00ED4E31" w:rsidRPr="008D1934" w:rsidRDefault="00ED4E31"/>
    <w:p w14:paraId="5FE3240B" w14:textId="77777777" w:rsidR="00ED4E31" w:rsidRPr="008D1934" w:rsidRDefault="00ED4E31"/>
    <w:p w14:paraId="27EAB255" w14:textId="77777777" w:rsidR="00ED4E31" w:rsidRPr="008D1934" w:rsidRDefault="00ED4E31"/>
    <w:p w14:paraId="71C835C7" w14:textId="77777777" w:rsidR="00ED4E31" w:rsidRPr="008D1934" w:rsidRDefault="00ED4E31">
      <w:pPr>
        <w:rPr>
          <w:sz w:val="2"/>
          <w:szCs w:val="2"/>
        </w:rPr>
      </w:pPr>
      <w:r>
        <w:rPr>
          <w:noProof/>
        </w:rPr>
        <mc:AlternateContent>
          <mc:Choice Requires="wps">
            <w:drawing>
              <wp:anchor distT="0" distB="0" distL="63500" distR="63500" simplePos="0" relativeHeight="251660288" behindDoc="1" locked="0" layoutInCell="1" allowOverlap="1" wp14:anchorId="14483916" wp14:editId="31C2B0AF">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768D755A" w14:textId="77777777" w:rsidR="00ED4E31" w:rsidRPr="008D1934" w:rsidRDefault="00ED4E3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483916"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68D755A" w14:textId="77777777" w:rsidR="00ED4E31" w:rsidRPr="008D1934" w:rsidRDefault="00ED4E3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28C3F766" w14:textId="77777777" w:rsidR="00ED4E31" w:rsidRPr="008D1934" w:rsidRDefault="00ED4E31"/>
    <w:p w14:paraId="00F6D14F" w14:textId="77777777" w:rsidR="00ED4E31" w:rsidRPr="008D1934" w:rsidRDefault="00ED4E31"/>
    <w:p w14:paraId="17C88198" w14:textId="77777777" w:rsidR="00ED4E31" w:rsidRPr="008D1934" w:rsidRDefault="00ED4E31">
      <w:pPr>
        <w:rPr>
          <w:sz w:val="2"/>
          <w:szCs w:val="2"/>
        </w:rPr>
      </w:pPr>
      <w:r>
        <w:rPr>
          <w:noProof/>
        </w:rPr>
        <mc:AlternateContent>
          <mc:Choice Requires="wps">
            <w:drawing>
              <wp:anchor distT="0" distB="0" distL="63500" distR="63500" simplePos="0" relativeHeight="251659264" behindDoc="1" locked="0" layoutInCell="1" allowOverlap="1" wp14:anchorId="150107CD" wp14:editId="6394F39D">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3306E286" w14:textId="77777777" w:rsidR="00ED4E31" w:rsidRPr="008D1934" w:rsidRDefault="00ED4E3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0107CD"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306E286" w14:textId="77777777" w:rsidR="00ED4E31" w:rsidRPr="008D1934" w:rsidRDefault="00ED4E3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0220590C" w14:textId="77777777" w:rsidR="00ED4E31" w:rsidRPr="008D1934" w:rsidRDefault="00ED4E31"/>
    <w:p w14:paraId="2E04E283" w14:textId="77777777" w:rsidR="00ED4E31" w:rsidRPr="008D1934" w:rsidRDefault="00ED4E31">
      <w:pPr>
        <w:rPr>
          <w:sz w:val="2"/>
          <w:szCs w:val="2"/>
        </w:rPr>
      </w:pPr>
    </w:p>
    <w:p w14:paraId="0C727FD1" w14:textId="77777777" w:rsidR="00ED4E31" w:rsidRPr="008D1934" w:rsidRDefault="00ED4E31"/>
    <w:p w14:paraId="1F9E3AF3" w14:textId="77777777" w:rsidR="00ED4E31" w:rsidRPr="008D1934" w:rsidRDefault="00ED4E31">
      <w:pPr>
        <w:spacing w:after="0" w:line="240" w:lineRule="auto"/>
      </w:pPr>
    </w:p>
  </w:footnote>
  <w:footnote w:type="continuationSeparator" w:id="0">
    <w:p w14:paraId="532B707E" w14:textId="77777777" w:rsidR="00ED4E31" w:rsidRPr="008D1934" w:rsidRDefault="00ED4E31">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31"/>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1830</TotalTime>
  <Pages>2</Pages>
  <Words>220</Words>
  <Characters>1259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1477</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236</cp:revision>
  <cp:lastPrinted>2024-05-12T14:21:00Z</cp:lastPrinted>
  <dcterms:created xsi:type="dcterms:W3CDTF">2024-05-12T14:37:00Z</dcterms:created>
  <dcterms:modified xsi:type="dcterms:W3CDTF">2024-05-14T11:31:00Z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