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0B17" w:rsidRDefault="00E73E76" w:rsidP="00E73E76">
      <w:pPr>
        <w:rPr>
          <w:rFonts w:ascii="Times New Roman" w:eastAsia="Times New Roman" w:hAnsi="Times New Roman" w:cs="Times New Roman"/>
          <w:kern w:val="0"/>
          <w:sz w:val="28"/>
          <w:szCs w:val="28"/>
          <w:lang w:eastAsia="ru-RU"/>
        </w:rPr>
      </w:pPr>
      <w:bookmarkStart w:id="0" w:name="_GoBack"/>
      <w:r w:rsidRPr="00E73E76">
        <w:rPr>
          <w:rFonts w:ascii="Times New Roman" w:eastAsia="Times New Roman" w:hAnsi="Times New Roman" w:cs="Times New Roman" w:hint="eastAsia"/>
          <w:kern w:val="0"/>
          <w:sz w:val="28"/>
          <w:szCs w:val="28"/>
          <w:lang w:eastAsia="ru-RU"/>
        </w:rPr>
        <w:t>Медведенко</w:t>
      </w:r>
      <w:r w:rsidRPr="00E73E76">
        <w:rPr>
          <w:rFonts w:ascii="Times New Roman" w:eastAsia="Times New Roman" w:hAnsi="Times New Roman" w:cs="Times New Roman"/>
          <w:kern w:val="0"/>
          <w:sz w:val="28"/>
          <w:szCs w:val="28"/>
          <w:lang w:eastAsia="ru-RU"/>
        </w:rPr>
        <w:t xml:space="preserve"> </w:t>
      </w:r>
      <w:r w:rsidRPr="00E73E76">
        <w:rPr>
          <w:rFonts w:ascii="Times New Roman" w:eastAsia="Times New Roman" w:hAnsi="Times New Roman" w:cs="Times New Roman" w:hint="eastAsia"/>
          <w:kern w:val="0"/>
          <w:sz w:val="28"/>
          <w:szCs w:val="28"/>
          <w:lang w:eastAsia="ru-RU"/>
        </w:rPr>
        <w:t>Олена</w:t>
      </w:r>
      <w:r w:rsidRPr="00E73E76">
        <w:rPr>
          <w:rFonts w:ascii="Times New Roman" w:eastAsia="Times New Roman" w:hAnsi="Times New Roman" w:cs="Times New Roman"/>
          <w:kern w:val="0"/>
          <w:sz w:val="28"/>
          <w:szCs w:val="28"/>
          <w:lang w:eastAsia="ru-RU"/>
        </w:rPr>
        <w:t xml:space="preserve"> </w:t>
      </w:r>
      <w:r w:rsidRPr="00E73E76">
        <w:rPr>
          <w:rFonts w:ascii="Times New Roman" w:eastAsia="Times New Roman" w:hAnsi="Times New Roman" w:cs="Times New Roman" w:hint="eastAsia"/>
          <w:kern w:val="0"/>
          <w:sz w:val="28"/>
          <w:szCs w:val="28"/>
          <w:lang w:eastAsia="ru-RU"/>
        </w:rPr>
        <w:t>Василівна</w:t>
      </w:r>
      <w:r w:rsidRPr="00E73E76">
        <w:rPr>
          <w:rFonts w:ascii="Times New Roman" w:eastAsia="Times New Roman" w:hAnsi="Times New Roman" w:cs="Times New Roman"/>
          <w:kern w:val="0"/>
          <w:sz w:val="28"/>
          <w:szCs w:val="28"/>
          <w:lang w:eastAsia="ru-RU"/>
        </w:rPr>
        <w:t xml:space="preserve">. </w:t>
      </w:r>
      <w:r w:rsidRPr="00E73E76">
        <w:rPr>
          <w:rFonts w:ascii="Times New Roman" w:eastAsia="Times New Roman" w:hAnsi="Times New Roman" w:cs="Times New Roman" w:hint="eastAsia"/>
          <w:kern w:val="0"/>
          <w:sz w:val="28"/>
          <w:szCs w:val="28"/>
          <w:lang w:eastAsia="ru-RU"/>
        </w:rPr>
        <w:t>Обґрунтування</w:t>
      </w:r>
      <w:r w:rsidRPr="00E73E76">
        <w:rPr>
          <w:rFonts w:ascii="Times New Roman" w:eastAsia="Times New Roman" w:hAnsi="Times New Roman" w:cs="Times New Roman"/>
          <w:kern w:val="0"/>
          <w:sz w:val="28"/>
          <w:szCs w:val="28"/>
          <w:lang w:eastAsia="ru-RU"/>
        </w:rPr>
        <w:t xml:space="preserve"> </w:t>
      </w:r>
      <w:r w:rsidRPr="00E73E76">
        <w:rPr>
          <w:rFonts w:ascii="Times New Roman" w:eastAsia="Times New Roman" w:hAnsi="Times New Roman" w:cs="Times New Roman" w:hint="eastAsia"/>
          <w:kern w:val="0"/>
          <w:sz w:val="28"/>
          <w:szCs w:val="28"/>
          <w:lang w:eastAsia="ru-RU"/>
        </w:rPr>
        <w:t>основних</w:t>
      </w:r>
      <w:r w:rsidRPr="00E73E76">
        <w:rPr>
          <w:rFonts w:ascii="Times New Roman" w:eastAsia="Times New Roman" w:hAnsi="Times New Roman" w:cs="Times New Roman"/>
          <w:kern w:val="0"/>
          <w:sz w:val="28"/>
          <w:szCs w:val="28"/>
          <w:lang w:eastAsia="ru-RU"/>
        </w:rPr>
        <w:t xml:space="preserve"> </w:t>
      </w:r>
      <w:r w:rsidRPr="00E73E76">
        <w:rPr>
          <w:rFonts w:ascii="Times New Roman" w:eastAsia="Times New Roman" w:hAnsi="Times New Roman" w:cs="Times New Roman" w:hint="eastAsia"/>
          <w:kern w:val="0"/>
          <w:sz w:val="28"/>
          <w:szCs w:val="28"/>
          <w:lang w:eastAsia="ru-RU"/>
        </w:rPr>
        <w:t>напрямів</w:t>
      </w:r>
      <w:r w:rsidRPr="00E73E76">
        <w:rPr>
          <w:rFonts w:ascii="Times New Roman" w:eastAsia="Times New Roman" w:hAnsi="Times New Roman" w:cs="Times New Roman"/>
          <w:kern w:val="0"/>
          <w:sz w:val="28"/>
          <w:szCs w:val="28"/>
          <w:lang w:eastAsia="ru-RU"/>
        </w:rPr>
        <w:t xml:space="preserve"> </w:t>
      </w:r>
      <w:r w:rsidRPr="00E73E76">
        <w:rPr>
          <w:rFonts w:ascii="Times New Roman" w:eastAsia="Times New Roman" w:hAnsi="Times New Roman" w:cs="Times New Roman" w:hint="eastAsia"/>
          <w:kern w:val="0"/>
          <w:sz w:val="28"/>
          <w:szCs w:val="28"/>
          <w:lang w:eastAsia="ru-RU"/>
        </w:rPr>
        <w:t>розвитку</w:t>
      </w:r>
      <w:r w:rsidRPr="00E73E76">
        <w:rPr>
          <w:rFonts w:ascii="Times New Roman" w:eastAsia="Times New Roman" w:hAnsi="Times New Roman" w:cs="Times New Roman"/>
          <w:kern w:val="0"/>
          <w:sz w:val="28"/>
          <w:szCs w:val="28"/>
          <w:lang w:eastAsia="ru-RU"/>
        </w:rPr>
        <w:t xml:space="preserve"> </w:t>
      </w:r>
      <w:r w:rsidRPr="00E73E76">
        <w:rPr>
          <w:rFonts w:ascii="Times New Roman" w:eastAsia="Times New Roman" w:hAnsi="Times New Roman" w:cs="Times New Roman" w:hint="eastAsia"/>
          <w:kern w:val="0"/>
          <w:sz w:val="28"/>
          <w:szCs w:val="28"/>
          <w:lang w:eastAsia="ru-RU"/>
        </w:rPr>
        <w:t>підприємств</w:t>
      </w:r>
      <w:r w:rsidRPr="00E73E76">
        <w:rPr>
          <w:rFonts w:ascii="Times New Roman" w:eastAsia="Times New Roman" w:hAnsi="Times New Roman" w:cs="Times New Roman"/>
          <w:kern w:val="0"/>
          <w:sz w:val="28"/>
          <w:szCs w:val="28"/>
          <w:lang w:eastAsia="ru-RU"/>
        </w:rPr>
        <w:t xml:space="preserve"> </w:t>
      </w:r>
      <w:r w:rsidRPr="00E73E76">
        <w:rPr>
          <w:rFonts w:ascii="Times New Roman" w:eastAsia="Times New Roman" w:hAnsi="Times New Roman" w:cs="Times New Roman" w:hint="eastAsia"/>
          <w:kern w:val="0"/>
          <w:sz w:val="28"/>
          <w:szCs w:val="28"/>
          <w:lang w:eastAsia="ru-RU"/>
        </w:rPr>
        <w:t>дитячого</w:t>
      </w:r>
      <w:r w:rsidRPr="00E73E76">
        <w:rPr>
          <w:rFonts w:ascii="Times New Roman" w:eastAsia="Times New Roman" w:hAnsi="Times New Roman" w:cs="Times New Roman"/>
          <w:kern w:val="0"/>
          <w:sz w:val="28"/>
          <w:szCs w:val="28"/>
          <w:lang w:eastAsia="ru-RU"/>
        </w:rPr>
        <w:t xml:space="preserve"> </w:t>
      </w:r>
      <w:r w:rsidRPr="00E73E76">
        <w:rPr>
          <w:rFonts w:ascii="Times New Roman" w:eastAsia="Times New Roman" w:hAnsi="Times New Roman" w:cs="Times New Roman" w:hint="eastAsia"/>
          <w:kern w:val="0"/>
          <w:sz w:val="28"/>
          <w:szCs w:val="28"/>
          <w:lang w:eastAsia="ru-RU"/>
        </w:rPr>
        <w:t>харчування</w:t>
      </w:r>
      <w:r w:rsidRPr="00E73E76">
        <w:rPr>
          <w:rFonts w:ascii="Times New Roman" w:eastAsia="Times New Roman" w:hAnsi="Times New Roman" w:cs="Times New Roman"/>
          <w:kern w:val="0"/>
          <w:sz w:val="28"/>
          <w:szCs w:val="28"/>
          <w:lang w:eastAsia="ru-RU"/>
        </w:rPr>
        <w:t xml:space="preserve"> </w:t>
      </w:r>
      <w:r w:rsidRPr="00E73E76">
        <w:rPr>
          <w:rFonts w:ascii="Times New Roman" w:eastAsia="Times New Roman" w:hAnsi="Times New Roman" w:cs="Times New Roman" w:hint="eastAsia"/>
          <w:kern w:val="0"/>
          <w:sz w:val="28"/>
          <w:szCs w:val="28"/>
          <w:lang w:eastAsia="ru-RU"/>
        </w:rPr>
        <w:t>в</w:t>
      </w:r>
      <w:r w:rsidRPr="00E73E76">
        <w:rPr>
          <w:rFonts w:ascii="Times New Roman" w:eastAsia="Times New Roman" w:hAnsi="Times New Roman" w:cs="Times New Roman"/>
          <w:kern w:val="0"/>
          <w:sz w:val="28"/>
          <w:szCs w:val="28"/>
          <w:lang w:eastAsia="ru-RU"/>
        </w:rPr>
        <w:t xml:space="preserve"> </w:t>
      </w:r>
      <w:r w:rsidRPr="00E73E76">
        <w:rPr>
          <w:rFonts w:ascii="Times New Roman" w:eastAsia="Times New Roman" w:hAnsi="Times New Roman" w:cs="Times New Roman" w:hint="eastAsia"/>
          <w:kern w:val="0"/>
          <w:sz w:val="28"/>
          <w:szCs w:val="28"/>
          <w:lang w:eastAsia="ru-RU"/>
        </w:rPr>
        <w:t>Україні</w:t>
      </w:r>
      <w:r w:rsidRPr="00E73E76">
        <w:rPr>
          <w:rFonts w:ascii="Times New Roman" w:eastAsia="Times New Roman" w:hAnsi="Times New Roman" w:cs="Times New Roman"/>
          <w:kern w:val="0"/>
          <w:sz w:val="28"/>
          <w:szCs w:val="28"/>
          <w:lang w:eastAsia="ru-RU"/>
        </w:rPr>
        <w:t xml:space="preserve"> </w:t>
      </w:r>
      <w:r w:rsidRPr="00E73E76">
        <w:rPr>
          <w:rFonts w:ascii="Times New Roman" w:eastAsia="Times New Roman" w:hAnsi="Times New Roman" w:cs="Times New Roman" w:hint="eastAsia"/>
          <w:kern w:val="0"/>
          <w:sz w:val="28"/>
          <w:szCs w:val="28"/>
          <w:lang w:eastAsia="ru-RU"/>
        </w:rPr>
        <w:t>на</w:t>
      </w:r>
      <w:r w:rsidRPr="00E73E76">
        <w:rPr>
          <w:rFonts w:ascii="Times New Roman" w:eastAsia="Times New Roman" w:hAnsi="Times New Roman" w:cs="Times New Roman"/>
          <w:kern w:val="0"/>
          <w:sz w:val="28"/>
          <w:szCs w:val="28"/>
          <w:lang w:eastAsia="ru-RU"/>
        </w:rPr>
        <w:t xml:space="preserve"> </w:t>
      </w:r>
      <w:r w:rsidRPr="00E73E76">
        <w:rPr>
          <w:rFonts w:ascii="Times New Roman" w:eastAsia="Times New Roman" w:hAnsi="Times New Roman" w:cs="Times New Roman" w:hint="eastAsia"/>
          <w:kern w:val="0"/>
          <w:sz w:val="28"/>
          <w:szCs w:val="28"/>
          <w:lang w:eastAsia="ru-RU"/>
        </w:rPr>
        <w:t>основі</w:t>
      </w:r>
      <w:r w:rsidRPr="00E73E76">
        <w:rPr>
          <w:rFonts w:ascii="Times New Roman" w:eastAsia="Times New Roman" w:hAnsi="Times New Roman" w:cs="Times New Roman"/>
          <w:kern w:val="0"/>
          <w:sz w:val="28"/>
          <w:szCs w:val="28"/>
          <w:lang w:eastAsia="ru-RU"/>
        </w:rPr>
        <w:t xml:space="preserve"> </w:t>
      </w:r>
      <w:r w:rsidRPr="00E73E76">
        <w:rPr>
          <w:rFonts w:ascii="Times New Roman" w:eastAsia="Times New Roman" w:hAnsi="Times New Roman" w:cs="Times New Roman" w:hint="eastAsia"/>
          <w:kern w:val="0"/>
          <w:sz w:val="28"/>
          <w:szCs w:val="28"/>
          <w:lang w:eastAsia="ru-RU"/>
        </w:rPr>
        <w:t>маркетингових</w:t>
      </w:r>
      <w:r w:rsidRPr="00E73E76">
        <w:rPr>
          <w:rFonts w:ascii="Times New Roman" w:eastAsia="Times New Roman" w:hAnsi="Times New Roman" w:cs="Times New Roman"/>
          <w:kern w:val="0"/>
          <w:sz w:val="28"/>
          <w:szCs w:val="28"/>
          <w:lang w:eastAsia="ru-RU"/>
        </w:rPr>
        <w:t xml:space="preserve"> </w:t>
      </w:r>
      <w:r w:rsidRPr="00E73E76">
        <w:rPr>
          <w:rFonts w:ascii="Times New Roman" w:eastAsia="Times New Roman" w:hAnsi="Times New Roman" w:cs="Times New Roman" w:hint="eastAsia"/>
          <w:kern w:val="0"/>
          <w:sz w:val="28"/>
          <w:szCs w:val="28"/>
          <w:lang w:eastAsia="ru-RU"/>
        </w:rPr>
        <w:t>досліджень</w:t>
      </w:r>
      <w:proofErr w:type="gramStart"/>
      <w:r w:rsidRPr="00E73E76">
        <w:rPr>
          <w:rFonts w:ascii="Times New Roman" w:eastAsia="Times New Roman" w:hAnsi="Times New Roman" w:cs="Times New Roman"/>
          <w:kern w:val="0"/>
          <w:sz w:val="28"/>
          <w:szCs w:val="28"/>
          <w:lang w:eastAsia="ru-RU"/>
        </w:rPr>
        <w:t>. :</w:t>
      </w:r>
      <w:proofErr w:type="gramEnd"/>
      <w:r w:rsidRPr="00E73E76">
        <w:rPr>
          <w:rFonts w:ascii="Times New Roman" w:eastAsia="Times New Roman" w:hAnsi="Times New Roman" w:cs="Times New Roman"/>
          <w:kern w:val="0"/>
          <w:sz w:val="28"/>
          <w:szCs w:val="28"/>
          <w:lang w:eastAsia="ru-RU"/>
        </w:rPr>
        <w:t xml:space="preserve"> </w:t>
      </w:r>
      <w:r w:rsidRPr="00E73E76">
        <w:rPr>
          <w:rFonts w:ascii="Times New Roman" w:eastAsia="Times New Roman" w:hAnsi="Times New Roman" w:cs="Times New Roman" w:hint="eastAsia"/>
          <w:kern w:val="0"/>
          <w:sz w:val="28"/>
          <w:szCs w:val="28"/>
          <w:lang w:eastAsia="ru-RU"/>
        </w:rPr>
        <w:t>Дис</w:t>
      </w:r>
      <w:r w:rsidRPr="00E73E76">
        <w:rPr>
          <w:rFonts w:ascii="Times New Roman" w:eastAsia="Times New Roman" w:hAnsi="Times New Roman" w:cs="Times New Roman"/>
          <w:kern w:val="0"/>
          <w:sz w:val="28"/>
          <w:szCs w:val="28"/>
          <w:lang w:eastAsia="ru-RU"/>
        </w:rPr>
        <w:t xml:space="preserve">... </w:t>
      </w:r>
      <w:r w:rsidRPr="00E73E76">
        <w:rPr>
          <w:rFonts w:ascii="Times New Roman" w:eastAsia="Times New Roman" w:hAnsi="Times New Roman" w:cs="Times New Roman" w:hint="eastAsia"/>
          <w:kern w:val="0"/>
          <w:sz w:val="28"/>
          <w:szCs w:val="28"/>
          <w:lang w:eastAsia="ru-RU"/>
        </w:rPr>
        <w:t>канд</w:t>
      </w:r>
      <w:r w:rsidRPr="00E73E76">
        <w:rPr>
          <w:rFonts w:ascii="Times New Roman" w:eastAsia="Times New Roman" w:hAnsi="Times New Roman" w:cs="Times New Roman"/>
          <w:kern w:val="0"/>
          <w:sz w:val="28"/>
          <w:szCs w:val="28"/>
          <w:lang w:eastAsia="ru-RU"/>
        </w:rPr>
        <w:t xml:space="preserve">. </w:t>
      </w:r>
      <w:r w:rsidRPr="00E73E76">
        <w:rPr>
          <w:rFonts w:ascii="Times New Roman" w:eastAsia="Times New Roman" w:hAnsi="Times New Roman" w:cs="Times New Roman" w:hint="eastAsia"/>
          <w:kern w:val="0"/>
          <w:sz w:val="28"/>
          <w:szCs w:val="28"/>
          <w:lang w:eastAsia="ru-RU"/>
        </w:rPr>
        <w:t>наук</w:t>
      </w:r>
      <w:r w:rsidRPr="00E73E76">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E73E76">
        <w:rPr>
          <w:rFonts w:ascii="Times New Roman" w:eastAsia="Times New Roman" w:hAnsi="Times New Roman" w:cs="Times New Roman"/>
          <w:kern w:val="0"/>
          <w:sz w:val="28"/>
          <w:szCs w:val="28"/>
          <w:lang w:eastAsia="ru-RU"/>
        </w:rPr>
        <w:t xml:space="preserve"> 2008</w:t>
      </w:r>
    </w:p>
    <w:p w:rsidR="00E73E76" w:rsidRDefault="00E73E76" w:rsidP="00E73E76">
      <w:r>
        <w:rPr>
          <w:rFonts w:hint="eastAsia"/>
        </w:rPr>
        <w:t>Медведенко</w:t>
      </w:r>
      <w:r>
        <w:t></w:t>
      </w:r>
      <w:r>
        <w:rPr>
          <w:rFonts w:hint="eastAsia"/>
        </w:rPr>
        <w:t>О</w:t>
      </w:r>
      <w:r>
        <w:t></w:t>
      </w:r>
      <w:r>
        <w:rPr>
          <w:rFonts w:hint="eastAsia"/>
        </w:rPr>
        <w:t>В</w:t>
      </w:r>
      <w:r>
        <w:t></w:t>
      </w:r>
      <w:r>
        <w:t></w:t>
      </w:r>
      <w:r>
        <w:rPr>
          <w:rFonts w:hint="eastAsia"/>
        </w:rPr>
        <w:t>Обґрунтування</w:t>
      </w:r>
      <w:r>
        <w:t></w:t>
      </w:r>
      <w:r>
        <w:rPr>
          <w:rFonts w:hint="eastAsia"/>
        </w:rPr>
        <w:t>основних</w:t>
      </w:r>
      <w:r>
        <w:t></w:t>
      </w:r>
      <w:r>
        <w:rPr>
          <w:rFonts w:hint="eastAsia"/>
        </w:rPr>
        <w:t>напрямів</w:t>
      </w:r>
      <w:r>
        <w:t></w:t>
      </w:r>
      <w:r>
        <w:rPr>
          <w:rFonts w:hint="eastAsia"/>
        </w:rPr>
        <w:t>розвитку</w:t>
      </w:r>
      <w:r>
        <w:t></w:t>
      </w:r>
      <w:r>
        <w:rPr>
          <w:rFonts w:hint="eastAsia"/>
        </w:rPr>
        <w:t>підприємств</w:t>
      </w:r>
      <w:r>
        <w:t></w:t>
      </w:r>
      <w:r>
        <w:rPr>
          <w:rFonts w:hint="eastAsia"/>
        </w:rPr>
        <w:t>дитячого</w:t>
      </w:r>
      <w:r>
        <w:t></w:t>
      </w:r>
      <w:r>
        <w:rPr>
          <w:rFonts w:hint="eastAsia"/>
        </w:rPr>
        <w:t>харчування</w:t>
      </w:r>
      <w:r>
        <w:t></w:t>
      </w:r>
      <w:r>
        <w:rPr>
          <w:rFonts w:hint="eastAsia"/>
        </w:rPr>
        <w:t>в</w:t>
      </w:r>
      <w:r>
        <w:t></w:t>
      </w:r>
      <w:r>
        <w:rPr>
          <w:rFonts w:hint="eastAsia"/>
        </w:rPr>
        <w:t>Україні</w:t>
      </w:r>
      <w:r>
        <w:t></w:t>
      </w:r>
      <w:r>
        <w:rPr>
          <w:rFonts w:hint="eastAsia"/>
        </w:rPr>
        <w:t>на</w:t>
      </w:r>
      <w:r>
        <w:t></w:t>
      </w:r>
      <w:r>
        <w:rPr>
          <w:rFonts w:hint="eastAsia"/>
        </w:rPr>
        <w:t>основі</w:t>
      </w:r>
      <w:r>
        <w:t></w:t>
      </w:r>
      <w:r>
        <w:rPr>
          <w:rFonts w:hint="eastAsia"/>
        </w:rPr>
        <w:t>маркетингових</w:t>
      </w:r>
      <w:r>
        <w:t></w:t>
      </w:r>
      <w:r>
        <w:rPr>
          <w:rFonts w:hint="eastAsia"/>
        </w:rPr>
        <w:t>досліджень</w:t>
      </w:r>
      <w:r>
        <w:t></w:t>
      </w:r>
      <w:r>
        <w:t></w:t>
      </w:r>
      <w:r>
        <w:rPr>
          <w:rFonts w:hint="eastAsia"/>
        </w:rPr>
        <w:t>–</w:t>
      </w:r>
      <w:r>
        <w:t></w:t>
      </w:r>
      <w:r>
        <w:rPr>
          <w:rFonts w:hint="eastAsia"/>
        </w:rPr>
        <w:t>Рукопис</w:t>
      </w:r>
      <w:r>
        <w:t></w:t>
      </w:r>
    </w:p>
    <w:p w:rsidR="00E73E76" w:rsidRDefault="00E73E76" w:rsidP="00E73E76"/>
    <w:p w:rsidR="00E73E76" w:rsidRDefault="00E73E76" w:rsidP="00E73E76">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харчова</w:t>
      </w:r>
      <w:r>
        <w:t></w:t>
      </w:r>
      <w:r>
        <w:rPr>
          <w:rFonts w:hint="eastAsia"/>
        </w:rPr>
        <w:t>промисловість</w:t>
      </w:r>
      <w:r>
        <w:t></w:t>
      </w:r>
      <w:r>
        <w:t></w:t>
      </w:r>
      <w:r>
        <w:t></w:t>
      </w:r>
      <w:r>
        <w:rPr>
          <w:rFonts w:hint="eastAsia"/>
        </w:rPr>
        <w:t>–</w:t>
      </w:r>
      <w:r>
        <w:t></w:t>
      </w:r>
      <w:r>
        <w:rPr>
          <w:rFonts w:hint="eastAsia"/>
        </w:rPr>
        <w:t>Національний</w:t>
      </w:r>
      <w:r>
        <w:t></w:t>
      </w:r>
      <w:r>
        <w:rPr>
          <w:rFonts w:hint="eastAsia"/>
        </w:rPr>
        <w:t>Університет</w:t>
      </w:r>
      <w:r>
        <w:t></w:t>
      </w:r>
      <w:r>
        <w:rPr>
          <w:rFonts w:hint="eastAsia"/>
        </w:rPr>
        <w:t>Харчових</w:t>
      </w:r>
      <w:r>
        <w:t></w:t>
      </w:r>
      <w:r>
        <w:rPr>
          <w:rFonts w:hint="eastAsia"/>
        </w:rPr>
        <w:t>Технологій</w:t>
      </w:r>
      <w:r>
        <w:t></w:t>
      </w:r>
      <w:r>
        <w:t></w:t>
      </w:r>
      <w:r>
        <w:rPr>
          <w:rFonts w:hint="eastAsia"/>
        </w:rPr>
        <w:t>Київ</w:t>
      </w:r>
      <w:r>
        <w:t></w:t>
      </w:r>
      <w:r>
        <w:t></w:t>
      </w:r>
      <w:r>
        <w:t></w:t>
      </w:r>
      <w:r>
        <w:t></w:t>
      </w:r>
      <w:r>
        <w:t></w:t>
      </w:r>
      <w:r>
        <w:t></w:t>
      </w:r>
      <w:r>
        <w:t></w:t>
      </w:r>
    </w:p>
    <w:p w:rsidR="00E73E76" w:rsidRDefault="00E73E76" w:rsidP="00E73E76"/>
    <w:p w:rsidR="00E73E76" w:rsidRDefault="00E73E76" w:rsidP="00E73E76">
      <w:r>
        <w:rPr>
          <w:rFonts w:hint="eastAsia"/>
        </w:rPr>
        <w:t>У</w:t>
      </w:r>
      <w:r>
        <w:t></w:t>
      </w:r>
      <w:r>
        <w:rPr>
          <w:rFonts w:hint="eastAsia"/>
        </w:rPr>
        <w:t>дисертації</w:t>
      </w:r>
      <w:r>
        <w:t></w:t>
      </w:r>
      <w:r>
        <w:rPr>
          <w:rFonts w:hint="eastAsia"/>
        </w:rPr>
        <w:t>аналізуються</w:t>
      </w:r>
      <w:r>
        <w:t></w:t>
      </w:r>
      <w:r>
        <w:rPr>
          <w:rFonts w:hint="eastAsia"/>
        </w:rPr>
        <w:t>основні</w:t>
      </w:r>
      <w:r>
        <w:t></w:t>
      </w:r>
      <w:r>
        <w:rPr>
          <w:rFonts w:hint="eastAsia"/>
        </w:rPr>
        <w:t>теоретичні</w:t>
      </w:r>
      <w:r>
        <w:t></w:t>
      </w:r>
      <w:r>
        <w:rPr>
          <w:rFonts w:hint="eastAsia"/>
        </w:rPr>
        <w:t>засади</w:t>
      </w:r>
      <w:r>
        <w:t></w:t>
      </w:r>
      <w:r>
        <w:rPr>
          <w:rFonts w:hint="eastAsia"/>
        </w:rPr>
        <w:t>проведення</w:t>
      </w:r>
      <w:r>
        <w:t></w:t>
      </w:r>
      <w:r>
        <w:rPr>
          <w:rFonts w:hint="eastAsia"/>
        </w:rPr>
        <w:t>маркетингових</w:t>
      </w:r>
      <w:r>
        <w:t></w:t>
      </w:r>
      <w:r>
        <w:rPr>
          <w:rFonts w:hint="eastAsia"/>
        </w:rPr>
        <w:t>досліджень</w:t>
      </w:r>
      <w:r>
        <w:t></w:t>
      </w:r>
      <w:r>
        <w:t></w:t>
      </w:r>
      <w:r>
        <w:rPr>
          <w:rFonts w:hint="eastAsia"/>
        </w:rPr>
        <w:t>розроблено</w:t>
      </w:r>
      <w:r>
        <w:t></w:t>
      </w:r>
      <w:r>
        <w:rPr>
          <w:rFonts w:hint="eastAsia"/>
        </w:rPr>
        <w:t>авторську</w:t>
      </w:r>
      <w:r>
        <w:t></w:t>
      </w:r>
      <w:r>
        <w:rPr>
          <w:rFonts w:hint="eastAsia"/>
        </w:rPr>
        <w:t>методику</w:t>
      </w:r>
      <w:r>
        <w:t></w:t>
      </w:r>
      <w:r>
        <w:rPr>
          <w:rFonts w:hint="eastAsia"/>
        </w:rPr>
        <w:t>прогнозування</w:t>
      </w:r>
      <w:r>
        <w:t></w:t>
      </w:r>
      <w:r>
        <w:rPr>
          <w:rFonts w:hint="eastAsia"/>
        </w:rPr>
        <w:t>основних</w:t>
      </w:r>
      <w:r>
        <w:t></w:t>
      </w:r>
      <w:r>
        <w:rPr>
          <w:rFonts w:hint="eastAsia"/>
        </w:rPr>
        <w:t>тенденцій</w:t>
      </w:r>
      <w:r>
        <w:t></w:t>
      </w:r>
      <w:r>
        <w:rPr>
          <w:rFonts w:hint="eastAsia"/>
        </w:rPr>
        <w:t>розвитку</w:t>
      </w:r>
      <w:r>
        <w:t></w:t>
      </w:r>
      <w:r>
        <w:rPr>
          <w:rFonts w:hint="eastAsia"/>
        </w:rPr>
        <w:t>підприємств</w:t>
      </w:r>
      <w:r>
        <w:t></w:t>
      </w:r>
      <w:r>
        <w:rPr>
          <w:rFonts w:hint="eastAsia"/>
        </w:rPr>
        <w:t>дитячого</w:t>
      </w:r>
      <w:r>
        <w:t></w:t>
      </w:r>
      <w:r>
        <w:rPr>
          <w:rFonts w:hint="eastAsia"/>
        </w:rPr>
        <w:t>харчування</w:t>
      </w:r>
      <w:r>
        <w:t></w:t>
      </w:r>
      <w:r>
        <w:rPr>
          <w:rFonts w:hint="eastAsia"/>
        </w:rPr>
        <w:t>в</w:t>
      </w:r>
      <w:r>
        <w:t></w:t>
      </w:r>
      <w:r>
        <w:rPr>
          <w:rFonts w:hint="eastAsia"/>
        </w:rPr>
        <w:t>Україні</w:t>
      </w:r>
      <w:r>
        <w:t></w:t>
      </w:r>
    </w:p>
    <w:p w:rsidR="00E73E76" w:rsidRDefault="00E73E76" w:rsidP="00E73E76"/>
    <w:p w:rsidR="00E73E76" w:rsidRPr="00E73E76" w:rsidRDefault="00E73E76" w:rsidP="00E73E76">
      <w:r>
        <w:rPr>
          <w:rFonts w:hint="eastAsia"/>
        </w:rPr>
        <w:t>Дослідження</w:t>
      </w:r>
      <w:r>
        <w:t></w:t>
      </w:r>
      <w:r>
        <w:rPr>
          <w:rFonts w:hint="eastAsia"/>
        </w:rPr>
        <w:t>макро</w:t>
      </w:r>
      <w:r>
        <w:t></w:t>
      </w:r>
      <w:r>
        <w:t></w:t>
      </w:r>
      <w:r>
        <w:rPr>
          <w:rFonts w:hint="eastAsia"/>
        </w:rPr>
        <w:t>та</w:t>
      </w:r>
      <w:r>
        <w:t></w:t>
      </w:r>
      <w:r>
        <w:rPr>
          <w:rFonts w:hint="eastAsia"/>
        </w:rPr>
        <w:t>мікромаркетингового</w:t>
      </w:r>
      <w:r>
        <w:t></w:t>
      </w:r>
      <w:r>
        <w:rPr>
          <w:rFonts w:hint="eastAsia"/>
        </w:rPr>
        <w:t>середовища</w:t>
      </w:r>
      <w:r>
        <w:t></w:t>
      </w:r>
      <w:r>
        <w:rPr>
          <w:rFonts w:hint="eastAsia"/>
        </w:rPr>
        <w:t>дало</w:t>
      </w:r>
      <w:r>
        <w:t></w:t>
      </w:r>
      <w:r>
        <w:rPr>
          <w:rFonts w:hint="eastAsia"/>
        </w:rPr>
        <w:t>змогу</w:t>
      </w:r>
      <w:r>
        <w:t></w:t>
      </w:r>
      <w:r>
        <w:rPr>
          <w:rFonts w:hint="eastAsia"/>
        </w:rPr>
        <w:t>узагальнити</w:t>
      </w:r>
      <w:r>
        <w:t></w:t>
      </w:r>
      <w:r>
        <w:rPr>
          <w:rFonts w:hint="eastAsia"/>
        </w:rPr>
        <w:t>основні</w:t>
      </w:r>
      <w:r>
        <w:t></w:t>
      </w:r>
      <w:r>
        <w:rPr>
          <w:rFonts w:hint="eastAsia"/>
        </w:rPr>
        <w:t>перешкоди</w:t>
      </w:r>
      <w:r>
        <w:t></w:t>
      </w:r>
      <w:r>
        <w:t></w:t>
      </w:r>
      <w:r>
        <w:rPr>
          <w:rFonts w:hint="eastAsia"/>
        </w:rPr>
        <w:t>тенденції</w:t>
      </w:r>
      <w:r>
        <w:t></w:t>
      </w:r>
      <w:r>
        <w:rPr>
          <w:rFonts w:hint="eastAsia"/>
        </w:rPr>
        <w:t>та</w:t>
      </w:r>
      <w:r>
        <w:t></w:t>
      </w:r>
      <w:r>
        <w:rPr>
          <w:rFonts w:hint="eastAsia"/>
        </w:rPr>
        <w:t>перспективи</w:t>
      </w:r>
      <w:r>
        <w:t></w:t>
      </w:r>
      <w:r>
        <w:rPr>
          <w:rFonts w:hint="eastAsia"/>
        </w:rPr>
        <w:t>розвитку</w:t>
      </w:r>
      <w:r>
        <w:t></w:t>
      </w:r>
      <w:r>
        <w:rPr>
          <w:rFonts w:hint="eastAsia"/>
        </w:rPr>
        <w:t>підприємств</w:t>
      </w:r>
      <w:r>
        <w:t></w:t>
      </w:r>
      <w:r>
        <w:rPr>
          <w:rFonts w:hint="eastAsia"/>
        </w:rPr>
        <w:t>дитячого</w:t>
      </w:r>
      <w:r>
        <w:t></w:t>
      </w:r>
      <w:r>
        <w:rPr>
          <w:rFonts w:hint="eastAsia"/>
        </w:rPr>
        <w:t>харчування</w:t>
      </w:r>
      <w:r>
        <w:t></w:t>
      </w:r>
      <w:r>
        <w:t></w:t>
      </w:r>
      <w:r>
        <w:rPr>
          <w:rFonts w:hint="eastAsia"/>
        </w:rPr>
        <w:t>розробити</w:t>
      </w:r>
      <w:r>
        <w:t></w:t>
      </w:r>
      <w:r>
        <w:rPr>
          <w:rFonts w:hint="eastAsia"/>
        </w:rPr>
        <w:t>можливі</w:t>
      </w:r>
      <w:r>
        <w:t></w:t>
      </w:r>
      <w:r>
        <w:rPr>
          <w:rFonts w:hint="eastAsia"/>
        </w:rPr>
        <w:t>шляхи</w:t>
      </w:r>
      <w:r>
        <w:t></w:t>
      </w:r>
      <w:r>
        <w:rPr>
          <w:rFonts w:hint="eastAsia"/>
        </w:rPr>
        <w:t>зниження</w:t>
      </w:r>
      <w:r>
        <w:t></w:t>
      </w:r>
      <w:r>
        <w:rPr>
          <w:rFonts w:hint="eastAsia"/>
        </w:rPr>
        <w:t>загроз</w:t>
      </w:r>
      <w:r>
        <w:t></w:t>
      </w:r>
      <w:r>
        <w:rPr>
          <w:rFonts w:hint="eastAsia"/>
        </w:rPr>
        <w:t>та</w:t>
      </w:r>
      <w:r>
        <w:t></w:t>
      </w:r>
      <w:r>
        <w:rPr>
          <w:rFonts w:hint="eastAsia"/>
        </w:rPr>
        <w:t>використання</w:t>
      </w:r>
      <w:r>
        <w:t></w:t>
      </w:r>
      <w:r>
        <w:rPr>
          <w:rFonts w:hint="eastAsia"/>
        </w:rPr>
        <w:t>можливостей</w:t>
      </w:r>
      <w:r>
        <w:t></w:t>
      </w:r>
      <w:r>
        <w:rPr>
          <w:rFonts w:hint="eastAsia"/>
        </w:rPr>
        <w:t>українських</w:t>
      </w:r>
      <w:r>
        <w:t></w:t>
      </w:r>
      <w:r>
        <w:rPr>
          <w:rFonts w:hint="eastAsia"/>
        </w:rPr>
        <w:t>виробників</w:t>
      </w:r>
      <w:r>
        <w:t></w:t>
      </w:r>
      <w:r>
        <w:t></w:t>
      </w:r>
      <w:r>
        <w:rPr>
          <w:rFonts w:hint="eastAsia"/>
        </w:rPr>
        <w:t>Обґрунтування</w:t>
      </w:r>
      <w:r>
        <w:t></w:t>
      </w:r>
      <w:r>
        <w:rPr>
          <w:rFonts w:hint="eastAsia"/>
        </w:rPr>
        <w:t>потреби</w:t>
      </w:r>
      <w:r>
        <w:t></w:t>
      </w:r>
      <w:r>
        <w:rPr>
          <w:rFonts w:hint="eastAsia"/>
        </w:rPr>
        <w:t>в</w:t>
      </w:r>
      <w:r>
        <w:t></w:t>
      </w:r>
      <w:r>
        <w:rPr>
          <w:rFonts w:hint="eastAsia"/>
        </w:rPr>
        <w:t>продуктах</w:t>
      </w:r>
      <w:r>
        <w:t></w:t>
      </w:r>
      <w:r>
        <w:rPr>
          <w:rFonts w:hint="eastAsia"/>
        </w:rPr>
        <w:t>дитячого</w:t>
      </w:r>
      <w:r>
        <w:t></w:t>
      </w:r>
      <w:r>
        <w:rPr>
          <w:rFonts w:hint="eastAsia"/>
        </w:rPr>
        <w:t>харчування</w:t>
      </w:r>
      <w:r>
        <w:t></w:t>
      </w:r>
      <w:r>
        <w:rPr>
          <w:rFonts w:hint="eastAsia"/>
        </w:rPr>
        <w:t>різних</w:t>
      </w:r>
      <w:r>
        <w:t></w:t>
      </w:r>
      <w:r>
        <w:rPr>
          <w:rFonts w:hint="eastAsia"/>
        </w:rPr>
        <w:t>видів</w:t>
      </w:r>
      <w:r>
        <w:t></w:t>
      </w:r>
      <w:r>
        <w:rPr>
          <w:rFonts w:hint="eastAsia"/>
        </w:rPr>
        <w:t>та</w:t>
      </w:r>
      <w:r>
        <w:t></w:t>
      </w:r>
      <w:r>
        <w:rPr>
          <w:rFonts w:hint="eastAsia"/>
        </w:rPr>
        <w:t>виявлення</w:t>
      </w:r>
      <w:r>
        <w:t></w:t>
      </w:r>
      <w:r>
        <w:rPr>
          <w:rFonts w:hint="eastAsia"/>
        </w:rPr>
        <w:t>груп</w:t>
      </w:r>
      <w:r>
        <w:t></w:t>
      </w:r>
      <w:r>
        <w:rPr>
          <w:rFonts w:hint="eastAsia"/>
        </w:rPr>
        <w:t>продукції</w:t>
      </w:r>
      <w:r>
        <w:t></w:t>
      </w:r>
      <w:r>
        <w:t></w:t>
      </w:r>
      <w:r>
        <w:rPr>
          <w:rFonts w:hint="eastAsia"/>
        </w:rPr>
        <w:t>потреба</w:t>
      </w:r>
      <w:r>
        <w:t></w:t>
      </w:r>
      <w:r>
        <w:rPr>
          <w:rFonts w:hint="eastAsia"/>
        </w:rPr>
        <w:t>в</w:t>
      </w:r>
      <w:r>
        <w:t></w:t>
      </w:r>
      <w:r>
        <w:rPr>
          <w:rFonts w:hint="eastAsia"/>
        </w:rPr>
        <w:t>яких</w:t>
      </w:r>
      <w:r>
        <w:t></w:t>
      </w:r>
      <w:r>
        <w:rPr>
          <w:rFonts w:hint="eastAsia"/>
        </w:rPr>
        <w:t>задоволена</w:t>
      </w:r>
      <w:r>
        <w:t></w:t>
      </w:r>
      <w:r>
        <w:rPr>
          <w:rFonts w:hint="eastAsia"/>
        </w:rPr>
        <w:t>найменше</w:t>
      </w:r>
      <w:r>
        <w:t></w:t>
      </w:r>
      <w:r>
        <w:t></w:t>
      </w:r>
      <w:r>
        <w:rPr>
          <w:rFonts w:hint="eastAsia"/>
        </w:rPr>
        <w:t>дозволили</w:t>
      </w:r>
      <w:r>
        <w:t></w:t>
      </w:r>
      <w:r>
        <w:rPr>
          <w:rFonts w:hint="eastAsia"/>
        </w:rPr>
        <w:t>узагальнити</w:t>
      </w:r>
      <w:r>
        <w:t></w:t>
      </w:r>
      <w:r>
        <w:rPr>
          <w:rFonts w:hint="eastAsia"/>
        </w:rPr>
        <w:t>напрями</w:t>
      </w:r>
      <w:r>
        <w:t></w:t>
      </w:r>
      <w:r>
        <w:rPr>
          <w:rFonts w:hint="eastAsia"/>
        </w:rPr>
        <w:t>забезпечення</w:t>
      </w:r>
      <w:r>
        <w:t></w:t>
      </w:r>
      <w:r>
        <w:rPr>
          <w:rFonts w:hint="eastAsia"/>
        </w:rPr>
        <w:t>потреби</w:t>
      </w:r>
      <w:r>
        <w:t></w:t>
      </w:r>
      <w:r>
        <w:rPr>
          <w:rFonts w:hint="eastAsia"/>
        </w:rPr>
        <w:t>вітчизняними</w:t>
      </w:r>
      <w:r>
        <w:t></w:t>
      </w:r>
      <w:r>
        <w:rPr>
          <w:rFonts w:hint="eastAsia"/>
        </w:rPr>
        <w:t>виробниками</w:t>
      </w:r>
      <w:r>
        <w:t></w:t>
      </w:r>
      <w:r>
        <w:rPr>
          <w:rFonts w:hint="eastAsia"/>
        </w:rPr>
        <w:t>та</w:t>
      </w:r>
      <w:r>
        <w:t></w:t>
      </w:r>
      <w:r>
        <w:rPr>
          <w:rFonts w:hint="eastAsia"/>
        </w:rPr>
        <w:t>розробити</w:t>
      </w:r>
      <w:r>
        <w:t></w:t>
      </w:r>
      <w:r>
        <w:rPr>
          <w:rFonts w:hint="eastAsia"/>
        </w:rPr>
        <w:t>концепцію</w:t>
      </w:r>
      <w:r>
        <w:t></w:t>
      </w:r>
      <w:r>
        <w:rPr>
          <w:rFonts w:hint="eastAsia"/>
        </w:rPr>
        <w:t>виведення</w:t>
      </w:r>
      <w:r>
        <w:t></w:t>
      </w:r>
      <w:r>
        <w:rPr>
          <w:rFonts w:hint="eastAsia"/>
        </w:rPr>
        <w:t>на</w:t>
      </w:r>
      <w:r>
        <w:t></w:t>
      </w:r>
      <w:r>
        <w:rPr>
          <w:rFonts w:hint="eastAsia"/>
        </w:rPr>
        <w:t>ринок</w:t>
      </w:r>
      <w:r>
        <w:t></w:t>
      </w:r>
      <w:r>
        <w:rPr>
          <w:rFonts w:hint="eastAsia"/>
        </w:rPr>
        <w:t>продуктів</w:t>
      </w:r>
      <w:r>
        <w:t></w:t>
      </w:r>
      <w:r>
        <w:rPr>
          <w:rFonts w:hint="eastAsia"/>
        </w:rPr>
        <w:t>дитячого</w:t>
      </w:r>
      <w:r>
        <w:t></w:t>
      </w:r>
      <w:r>
        <w:rPr>
          <w:rFonts w:hint="eastAsia"/>
        </w:rPr>
        <w:t>харчування</w:t>
      </w:r>
      <w:r>
        <w:t></w:t>
      </w:r>
      <w:r>
        <w:rPr>
          <w:rFonts w:hint="eastAsia"/>
        </w:rPr>
        <w:t>нового</w:t>
      </w:r>
      <w:r>
        <w:t></w:t>
      </w:r>
      <w:r>
        <w:rPr>
          <w:rFonts w:hint="eastAsia"/>
        </w:rPr>
        <w:t>покоління</w:t>
      </w:r>
      <w:r>
        <w:t></w:t>
      </w:r>
      <w:r>
        <w:t></w:t>
      </w:r>
      <w:r>
        <w:rPr>
          <w:rFonts w:hint="eastAsia"/>
        </w:rPr>
        <w:t>Запропонована</w:t>
      </w:r>
      <w:r>
        <w:t></w:t>
      </w:r>
      <w:r>
        <w:rPr>
          <w:rFonts w:hint="eastAsia"/>
        </w:rPr>
        <w:t>організаційно</w:t>
      </w:r>
      <w:r>
        <w:t></w:t>
      </w:r>
      <w:r>
        <w:rPr>
          <w:rFonts w:hint="eastAsia"/>
        </w:rPr>
        <w:t>економічна</w:t>
      </w:r>
      <w:r>
        <w:t></w:t>
      </w:r>
      <w:r>
        <w:rPr>
          <w:rFonts w:hint="eastAsia"/>
        </w:rPr>
        <w:t>модель</w:t>
      </w:r>
      <w:r>
        <w:t></w:t>
      </w:r>
      <w:r>
        <w:rPr>
          <w:rFonts w:hint="eastAsia"/>
        </w:rPr>
        <w:t>розвитку</w:t>
      </w:r>
      <w:r>
        <w:t></w:t>
      </w:r>
      <w:r>
        <w:rPr>
          <w:rFonts w:hint="eastAsia"/>
        </w:rPr>
        <w:t>підприємств</w:t>
      </w:r>
      <w:r>
        <w:t></w:t>
      </w:r>
      <w:r>
        <w:rPr>
          <w:rFonts w:hint="eastAsia"/>
        </w:rPr>
        <w:t>дитячого</w:t>
      </w:r>
      <w:r>
        <w:t></w:t>
      </w:r>
      <w:r>
        <w:rPr>
          <w:rFonts w:hint="eastAsia"/>
        </w:rPr>
        <w:t>харчування</w:t>
      </w:r>
      <w:r>
        <w:t></w:t>
      </w:r>
      <w:r>
        <w:rPr>
          <w:rFonts w:hint="eastAsia"/>
        </w:rPr>
        <w:t>обґрунтовує</w:t>
      </w:r>
      <w:r>
        <w:t></w:t>
      </w:r>
      <w:r>
        <w:rPr>
          <w:rFonts w:hint="eastAsia"/>
        </w:rPr>
        <w:t>основні</w:t>
      </w:r>
      <w:r>
        <w:t></w:t>
      </w:r>
      <w:r>
        <w:rPr>
          <w:rFonts w:hint="eastAsia"/>
        </w:rPr>
        <w:t>показники</w:t>
      </w:r>
      <w:r>
        <w:t></w:t>
      </w:r>
      <w:r>
        <w:rPr>
          <w:rFonts w:hint="eastAsia"/>
        </w:rPr>
        <w:t>їх</w:t>
      </w:r>
      <w:r>
        <w:t></w:t>
      </w:r>
      <w:r>
        <w:rPr>
          <w:rFonts w:hint="eastAsia"/>
        </w:rPr>
        <w:t>розвитку</w:t>
      </w:r>
      <w:r>
        <w:t></w:t>
      </w:r>
      <w:r>
        <w:rPr>
          <w:rFonts w:hint="eastAsia"/>
        </w:rPr>
        <w:t>за</w:t>
      </w:r>
      <w:r>
        <w:t></w:t>
      </w:r>
      <w:r>
        <w:rPr>
          <w:rFonts w:hint="eastAsia"/>
        </w:rPr>
        <w:t>сегментами</w:t>
      </w:r>
      <w:r>
        <w:t></w:t>
      </w:r>
      <w:r>
        <w:rPr>
          <w:rFonts w:hint="eastAsia"/>
        </w:rPr>
        <w:t>ринку</w:t>
      </w:r>
      <w:r>
        <w:t></w:t>
      </w:r>
      <w:r>
        <w:rPr>
          <w:rFonts w:hint="eastAsia"/>
        </w:rPr>
        <w:t>та</w:t>
      </w:r>
      <w:r>
        <w:t></w:t>
      </w:r>
      <w:r>
        <w:rPr>
          <w:rFonts w:hint="eastAsia"/>
        </w:rPr>
        <w:t>спрямована</w:t>
      </w:r>
      <w:r>
        <w:t></w:t>
      </w:r>
      <w:r>
        <w:rPr>
          <w:rFonts w:hint="eastAsia"/>
        </w:rPr>
        <w:t>на</w:t>
      </w:r>
      <w:r>
        <w:t></w:t>
      </w:r>
      <w:r>
        <w:rPr>
          <w:rFonts w:hint="eastAsia"/>
        </w:rPr>
        <w:t>виконання</w:t>
      </w:r>
      <w:r>
        <w:t></w:t>
      </w:r>
      <w:r>
        <w:rPr>
          <w:rFonts w:hint="eastAsia"/>
        </w:rPr>
        <w:t>положень</w:t>
      </w:r>
      <w:r>
        <w:t></w:t>
      </w:r>
      <w:r>
        <w:rPr>
          <w:rFonts w:hint="eastAsia"/>
        </w:rPr>
        <w:t>Закону</w:t>
      </w:r>
      <w:r>
        <w:t></w:t>
      </w:r>
      <w:r>
        <w:rPr>
          <w:rFonts w:hint="eastAsia"/>
        </w:rPr>
        <w:t>України</w:t>
      </w:r>
      <w:r>
        <w:t></w:t>
      </w:r>
      <w:r>
        <w:t></w:t>
      </w:r>
      <w:r>
        <w:rPr>
          <w:rFonts w:hint="eastAsia"/>
        </w:rPr>
        <w:t>Про</w:t>
      </w:r>
      <w:r>
        <w:t></w:t>
      </w:r>
      <w:r>
        <w:rPr>
          <w:rFonts w:hint="eastAsia"/>
        </w:rPr>
        <w:t>дитяче</w:t>
      </w:r>
      <w:r>
        <w:t></w:t>
      </w:r>
      <w:r>
        <w:rPr>
          <w:rFonts w:hint="eastAsia"/>
        </w:rPr>
        <w:t>харчування</w:t>
      </w:r>
      <w:r>
        <w:t></w:t>
      </w:r>
      <w:r>
        <w:t></w:t>
      </w:r>
      <w:r>
        <w:t></w:t>
      </w:r>
      <w:r>
        <w:rPr>
          <w:rFonts w:hint="eastAsia"/>
        </w:rPr>
        <w:t>Основна</w:t>
      </w:r>
      <w:r>
        <w:t></w:t>
      </w:r>
      <w:r>
        <w:rPr>
          <w:rFonts w:hint="eastAsia"/>
        </w:rPr>
        <w:t>мета</w:t>
      </w:r>
      <w:r>
        <w:t></w:t>
      </w:r>
      <w:r>
        <w:rPr>
          <w:rFonts w:hint="eastAsia"/>
        </w:rPr>
        <w:t>моделі</w:t>
      </w:r>
      <w:r>
        <w:t></w:t>
      </w:r>
      <w:r>
        <w:t></w:t>
      </w:r>
      <w:r>
        <w:t></w:t>
      </w:r>
      <w:r>
        <w:rPr>
          <w:rFonts w:hint="eastAsia"/>
        </w:rPr>
        <w:t>зайняття</w:t>
      </w:r>
      <w:r>
        <w:t></w:t>
      </w:r>
      <w:r>
        <w:rPr>
          <w:rFonts w:hint="eastAsia"/>
        </w:rPr>
        <w:t>українськими</w:t>
      </w:r>
      <w:r>
        <w:t></w:t>
      </w:r>
      <w:r>
        <w:rPr>
          <w:rFonts w:hint="eastAsia"/>
        </w:rPr>
        <w:t>виробниками</w:t>
      </w:r>
      <w:r>
        <w:t></w:t>
      </w:r>
      <w:r>
        <w:rPr>
          <w:rFonts w:hint="eastAsia"/>
        </w:rPr>
        <w:t>лідируючих</w:t>
      </w:r>
      <w:r>
        <w:t></w:t>
      </w:r>
      <w:r>
        <w:rPr>
          <w:rFonts w:hint="eastAsia"/>
        </w:rPr>
        <w:t>позицій</w:t>
      </w:r>
      <w:r>
        <w:t></w:t>
      </w:r>
      <w:r>
        <w:rPr>
          <w:rFonts w:hint="eastAsia"/>
        </w:rPr>
        <w:t>в</w:t>
      </w:r>
      <w:r>
        <w:t></w:t>
      </w:r>
      <w:r>
        <w:rPr>
          <w:rFonts w:hint="eastAsia"/>
        </w:rPr>
        <w:t>галузі</w:t>
      </w:r>
      <w:r>
        <w:t></w:t>
      </w:r>
      <w:r>
        <w:rPr>
          <w:rFonts w:hint="eastAsia"/>
        </w:rPr>
        <w:t>продуктів</w:t>
      </w:r>
      <w:r>
        <w:t></w:t>
      </w:r>
      <w:r>
        <w:rPr>
          <w:rFonts w:hint="eastAsia"/>
        </w:rPr>
        <w:t>дитячого</w:t>
      </w:r>
      <w:r>
        <w:t></w:t>
      </w:r>
      <w:r>
        <w:rPr>
          <w:rFonts w:hint="eastAsia"/>
        </w:rPr>
        <w:t>харчування</w:t>
      </w:r>
      <w:r>
        <w:t></w:t>
      </w:r>
      <w:bookmarkEnd w:id="0"/>
    </w:p>
    <w:sectPr w:rsidR="00E73E76" w:rsidRPr="00E73E76"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5644" w:rsidRDefault="00C65644">
      <w:pPr>
        <w:spacing w:after="0" w:line="240" w:lineRule="auto"/>
      </w:pPr>
      <w:r>
        <w:separator/>
      </w:r>
    </w:p>
  </w:endnote>
  <w:endnote w:type="continuationSeparator" w:id="0">
    <w:p w:rsidR="00C65644" w:rsidRDefault="00C65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5644" w:rsidRDefault="00C65644"/>
    <w:p w:rsidR="00C65644" w:rsidRDefault="00C65644"/>
    <w:p w:rsidR="00C65644" w:rsidRDefault="00C65644"/>
    <w:p w:rsidR="00C65644" w:rsidRDefault="00C65644"/>
    <w:p w:rsidR="00C65644" w:rsidRDefault="00C65644"/>
    <w:p w:rsidR="00C65644" w:rsidRDefault="00C65644"/>
    <w:p w:rsidR="00C65644" w:rsidRDefault="00C65644">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644" w:rsidRDefault="00C656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C65644" w:rsidRDefault="00C656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C65644" w:rsidRDefault="00C65644"/>
    <w:p w:rsidR="00C65644" w:rsidRDefault="00C65644"/>
    <w:p w:rsidR="00C65644" w:rsidRDefault="00C65644">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644" w:rsidRDefault="00C65644"/>
                          <w:p w:rsidR="00C65644" w:rsidRDefault="00C65644">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C65644" w:rsidRDefault="00C65644"/>
                    <w:p w:rsidR="00C65644" w:rsidRDefault="00C65644">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C65644" w:rsidRDefault="00C65644"/>
    <w:p w:rsidR="00C65644" w:rsidRDefault="00C65644">
      <w:pPr>
        <w:rPr>
          <w:sz w:val="2"/>
          <w:szCs w:val="2"/>
        </w:rPr>
      </w:pPr>
    </w:p>
    <w:p w:rsidR="00C65644" w:rsidRDefault="00C65644"/>
    <w:p w:rsidR="00C65644" w:rsidRDefault="00C65644">
      <w:pPr>
        <w:spacing w:after="0" w:line="240" w:lineRule="auto"/>
      </w:pPr>
    </w:p>
  </w:footnote>
  <w:footnote w:type="continuationSeparator" w:id="0">
    <w:p w:rsidR="00C65644" w:rsidRDefault="00C65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4"/>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D3E04E-8230-4F89-9FA6-047045A31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16442</TotalTime>
  <Pages>1</Pages>
  <Words>246</Words>
  <Characters>1403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610</cp:revision>
  <cp:lastPrinted>2009-02-06T05:36:00Z</cp:lastPrinted>
  <dcterms:created xsi:type="dcterms:W3CDTF">2023-09-07T12:38:00Z</dcterms:created>
  <dcterms:modified xsi:type="dcterms:W3CDTF">2023-11-18T11:55:00Z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