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BA0A" w14:textId="35026026" w:rsidR="00011192" w:rsidRDefault="000E49B7" w:rsidP="000E49B7">
      <w:pPr>
        <w:rPr>
          <w:rFonts w:ascii="Times New Roman" w:eastAsia="Arial Unicode MS" w:hAnsi="Times New Roman" w:cs="Times New Roman"/>
          <w:b/>
          <w:bCs/>
          <w:color w:val="000000"/>
          <w:kern w:val="0"/>
          <w:sz w:val="28"/>
          <w:szCs w:val="28"/>
          <w:lang w:eastAsia="ru-RU" w:bidi="uk-UA"/>
        </w:rPr>
      </w:pPr>
      <w:r w:rsidRPr="000E49B7">
        <w:rPr>
          <w:rFonts w:ascii="Times New Roman" w:eastAsia="Arial Unicode MS" w:hAnsi="Times New Roman" w:cs="Times New Roman" w:hint="eastAsia"/>
          <w:b/>
          <w:bCs/>
          <w:color w:val="000000"/>
          <w:kern w:val="0"/>
          <w:sz w:val="28"/>
          <w:szCs w:val="28"/>
          <w:lang w:eastAsia="ru-RU" w:bidi="uk-UA"/>
        </w:rPr>
        <w:t>Ву</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Вьет</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Тханг</w:t>
      </w:r>
      <w:r>
        <w:rPr>
          <w:rFonts w:ascii="Times New Roman" w:eastAsia="Arial Unicode MS" w:hAnsi="Times New Roman" w:cs="Times New Roman" w:hint="eastAsia"/>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Исследование</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и</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разработка</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многоэтапной</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системы</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анализа</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трафика</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локальной</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беспроводной</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сети</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на</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основе</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методов</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машинного</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обучения</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и</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её</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применение</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в</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задаче</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обнаружения</w:t>
      </w:r>
      <w:r w:rsidRPr="000E49B7">
        <w:rPr>
          <w:rFonts w:ascii="Times New Roman" w:eastAsia="Arial Unicode MS" w:hAnsi="Times New Roman" w:cs="Times New Roman"/>
          <w:b/>
          <w:bCs/>
          <w:color w:val="000000"/>
          <w:kern w:val="0"/>
          <w:sz w:val="28"/>
          <w:szCs w:val="28"/>
          <w:lang w:eastAsia="ru-RU" w:bidi="uk-UA"/>
        </w:rPr>
        <w:t xml:space="preserve"> </w:t>
      </w:r>
      <w:r w:rsidRPr="000E49B7">
        <w:rPr>
          <w:rFonts w:ascii="Times New Roman" w:eastAsia="Arial Unicode MS" w:hAnsi="Times New Roman" w:cs="Times New Roman" w:hint="eastAsia"/>
          <w:b/>
          <w:bCs/>
          <w:color w:val="000000"/>
          <w:kern w:val="0"/>
          <w:sz w:val="28"/>
          <w:szCs w:val="28"/>
          <w:lang w:eastAsia="ru-RU" w:bidi="uk-UA"/>
        </w:rPr>
        <w:t>вторжений</w:t>
      </w:r>
    </w:p>
    <w:p w14:paraId="6D54E9DD" w14:textId="77777777" w:rsidR="000E49B7" w:rsidRDefault="000E49B7" w:rsidP="000E49B7">
      <w:r>
        <w:rPr>
          <w:rFonts w:hint="eastAsia"/>
        </w:rPr>
        <w:t>ОГЛАВЛЕНИЕ</w:t>
      </w:r>
      <w:r>
        <w:t xml:space="preserve"> </w:t>
      </w:r>
      <w:r>
        <w:rPr>
          <w:rFonts w:hint="eastAsia"/>
        </w:rPr>
        <w:t>ДИССЕРТАЦИИ</w:t>
      </w:r>
    </w:p>
    <w:p w14:paraId="6D9CA224" w14:textId="77777777" w:rsidR="000E49B7" w:rsidRDefault="000E49B7" w:rsidP="000E49B7">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Вьет</w:t>
      </w:r>
      <w:r>
        <w:t xml:space="preserve"> </w:t>
      </w:r>
      <w:r>
        <w:rPr>
          <w:rFonts w:hint="eastAsia"/>
        </w:rPr>
        <w:t>Тханг</w:t>
      </w:r>
    </w:p>
    <w:p w14:paraId="2D053DC9" w14:textId="77777777" w:rsidR="000E49B7" w:rsidRDefault="000E49B7" w:rsidP="000E49B7">
      <w:r>
        <w:rPr>
          <w:rFonts w:hint="eastAsia"/>
        </w:rPr>
        <w:t>Введение</w:t>
      </w:r>
    </w:p>
    <w:p w14:paraId="3D20017D" w14:textId="77777777" w:rsidR="000E49B7" w:rsidRDefault="000E49B7" w:rsidP="000E49B7"/>
    <w:p w14:paraId="0FE5FE77" w14:textId="77777777" w:rsidR="000E49B7" w:rsidRDefault="000E49B7" w:rsidP="000E49B7">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обнаружения</w:t>
      </w:r>
      <w:r>
        <w:t xml:space="preserve"> </w:t>
      </w:r>
      <w:r>
        <w:rPr>
          <w:rFonts w:hint="eastAsia"/>
        </w:rPr>
        <w:t>вторжений</w:t>
      </w:r>
      <w:r>
        <w:t xml:space="preserve"> </w:t>
      </w:r>
      <w:r>
        <w:rPr>
          <w:rFonts w:hint="eastAsia"/>
        </w:rPr>
        <w:t>в</w:t>
      </w:r>
      <w:r>
        <w:t xml:space="preserve"> </w:t>
      </w:r>
      <w:r>
        <w:rPr>
          <w:rFonts w:hint="eastAsia"/>
        </w:rPr>
        <w:t>локальных</w:t>
      </w:r>
      <w:r>
        <w:t xml:space="preserve"> </w:t>
      </w:r>
      <w:r>
        <w:rPr>
          <w:rFonts w:hint="eastAsia"/>
        </w:rPr>
        <w:t>беспроводных</w:t>
      </w:r>
      <w:r>
        <w:t xml:space="preserve"> </w:t>
      </w:r>
      <w:r>
        <w:rPr>
          <w:rFonts w:hint="eastAsia"/>
        </w:rPr>
        <w:t>сетях</w:t>
      </w:r>
    </w:p>
    <w:p w14:paraId="055FDDD8" w14:textId="77777777" w:rsidR="000E49B7" w:rsidRDefault="000E49B7" w:rsidP="000E49B7"/>
    <w:p w14:paraId="49CE6D4D" w14:textId="77777777" w:rsidR="000E49B7" w:rsidRDefault="000E49B7" w:rsidP="000E49B7">
      <w:r>
        <w:t xml:space="preserve">1.1. </w:t>
      </w:r>
      <w:r>
        <w:rPr>
          <w:rFonts w:hint="eastAsia"/>
        </w:rPr>
        <w:t>Устройство</w:t>
      </w:r>
      <w:r>
        <w:t xml:space="preserve"> </w:t>
      </w:r>
      <w:r>
        <w:rPr>
          <w:rFonts w:hint="eastAsia"/>
        </w:rPr>
        <w:t>и</w:t>
      </w:r>
      <w:r>
        <w:t xml:space="preserve"> </w:t>
      </w:r>
      <w:r>
        <w:rPr>
          <w:rFonts w:hint="eastAsia"/>
        </w:rPr>
        <w:t>архитектура</w:t>
      </w:r>
      <w:r>
        <w:t xml:space="preserve"> </w:t>
      </w:r>
      <w:r>
        <w:rPr>
          <w:rFonts w:hint="eastAsia"/>
        </w:rPr>
        <w:t>локальных</w:t>
      </w:r>
      <w:r>
        <w:t xml:space="preserve"> </w:t>
      </w:r>
      <w:r>
        <w:rPr>
          <w:rFonts w:hint="eastAsia"/>
        </w:rPr>
        <w:t>беспроводных</w:t>
      </w:r>
      <w:r>
        <w:t xml:space="preserve"> </w:t>
      </w:r>
      <w:r>
        <w:rPr>
          <w:rFonts w:hint="eastAsia"/>
        </w:rPr>
        <w:t>сетей</w:t>
      </w:r>
    </w:p>
    <w:p w14:paraId="0F4407E8" w14:textId="77777777" w:rsidR="000E49B7" w:rsidRDefault="000E49B7" w:rsidP="000E49B7"/>
    <w:p w14:paraId="3FEFF618" w14:textId="77777777" w:rsidR="000E49B7" w:rsidRDefault="000E49B7" w:rsidP="000E49B7">
      <w:r>
        <w:t xml:space="preserve">1.2. </w:t>
      </w:r>
      <w:r>
        <w:rPr>
          <w:rFonts w:hint="eastAsia"/>
        </w:rPr>
        <w:t>Классификация</w:t>
      </w:r>
      <w:r>
        <w:t xml:space="preserve"> </w:t>
      </w:r>
      <w:r>
        <w:rPr>
          <w:rFonts w:hint="eastAsia"/>
        </w:rPr>
        <w:t>вторжений</w:t>
      </w:r>
      <w:r>
        <w:t xml:space="preserve"> </w:t>
      </w:r>
      <w:r>
        <w:rPr>
          <w:rFonts w:hint="eastAsia"/>
        </w:rPr>
        <w:t>в</w:t>
      </w:r>
      <w:r>
        <w:t xml:space="preserve"> </w:t>
      </w:r>
      <w:r>
        <w:rPr>
          <w:rFonts w:hint="eastAsia"/>
        </w:rPr>
        <w:t>локальных</w:t>
      </w:r>
      <w:r>
        <w:t xml:space="preserve"> </w:t>
      </w:r>
      <w:r>
        <w:rPr>
          <w:rFonts w:hint="eastAsia"/>
        </w:rPr>
        <w:t>беспроводных</w:t>
      </w:r>
      <w:r>
        <w:t xml:space="preserve"> </w:t>
      </w:r>
      <w:r>
        <w:rPr>
          <w:rFonts w:hint="eastAsia"/>
        </w:rPr>
        <w:t>сетях</w:t>
      </w:r>
    </w:p>
    <w:p w14:paraId="73C0D400" w14:textId="77777777" w:rsidR="000E49B7" w:rsidRDefault="000E49B7" w:rsidP="000E49B7"/>
    <w:p w14:paraId="479209AC" w14:textId="77777777" w:rsidR="000E49B7" w:rsidRDefault="000E49B7" w:rsidP="000E49B7">
      <w:r>
        <w:t xml:space="preserve">1.2.1. </w:t>
      </w:r>
      <w:r>
        <w:rPr>
          <w:rFonts w:hint="eastAsia"/>
        </w:rPr>
        <w:t>Атаки</w:t>
      </w:r>
      <w:r>
        <w:t xml:space="preserve"> </w:t>
      </w:r>
      <w:r>
        <w:rPr>
          <w:rFonts w:hint="eastAsia"/>
        </w:rPr>
        <w:t>ключей</w:t>
      </w:r>
    </w:p>
    <w:p w14:paraId="4889E71F" w14:textId="77777777" w:rsidR="000E49B7" w:rsidRDefault="000E49B7" w:rsidP="000E49B7"/>
    <w:p w14:paraId="6D746FB8" w14:textId="77777777" w:rsidR="000E49B7" w:rsidRDefault="000E49B7" w:rsidP="000E49B7">
      <w:r>
        <w:t xml:space="preserve">1.2.2. </w:t>
      </w:r>
      <w:r>
        <w:rPr>
          <w:rFonts w:hint="eastAsia"/>
        </w:rPr>
        <w:t>Атаки</w:t>
      </w:r>
      <w:r>
        <w:t xml:space="preserve"> </w:t>
      </w:r>
      <w:r>
        <w:rPr>
          <w:rFonts w:hint="eastAsia"/>
        </w:rPr>
        <w:t>получения</w:t>
      </w:r>
      <w:r>
        <w:t xml:space="preserve"> </w:t>
      </w:r>
      <w:r>
        <w:rPr>
          <w:rFonts w:hint="eastAsia"/>
        </w:rPr>
        <w:t>потока</w:t>
      </w:r>
      <w:r>
        <w:t xml:space="preserve"> </w:t>
      </w:r>
      <w:r>
        <w:rPr>
          <w:rFonts w:hint="eastAsia"/>
        </w:rPr>
        <w:t>ключей</w:t>
      </w:r>
    </w:p>
    <w:p w14:paraId="26EECF6B" w14:textId="77777777" w:rsidR="000E49B7" w:rsidRDefault="000E49B7" w:rsidP="000E49B7"/>
    <w:p w14:paraId="3298132A" w14:textId="77777777" w:rsidR="000E49B7" w:rsidRDefault="000E49B7" w:rsidP="000E49B7">
      <w:r>
        <w:t xml:space="preserve">1.2.3. </w:t>
      </w:r>
      <w:r>
        <w:rPr>
          <w:rFonts w:hint="eastAsia"/>
        </w:rPr>
        <w:t>Атаки</w:t>
      </w:r>
      <w:r>
        <w:t xml:space="preserve"> </w:t>
      </w:r>
      <w:r>
        <w:rPr>
          <w:rFonts w:hint="eastAsia"/>
        </w:rPr>
        <w:t>доступности</w:t>
      </w:r>
    </w:p>
    <w:p w14:paraId="0F23FD30" w14:textId="77777777" w:rsidR="000E49B7" w:rsidRDefault="000E49B7" w:rsidP="000E49B7"/>
    <w:p w14:paraId="72B4E67D" w14:textId="77777777" w:rsidR="000E49B7" w:rsidRDefault="000E49B7" w:rsidP="000E49B7">
      <w:r>
        <w:t xml:space="preserve">1.2.4. </w:t>
      </w:r>
      <w:r>
        <w:rPr>
          <w:rFonts w:hint="eastAsia"/>
        </w:rPr>
        <w:t>Атаки</w:t>
      </w:r>
      <w:r>
        <w:t xml:space="preserve"> </w:t>
      </w:r>
      <w:r>
        <w:rPr>
          <w:rFonts w:hint="eastAsia"/>
        </w:rPr>
        <w:t>«</w:t>
      </w:r>
      <w:r>
        <w:rPr>
          <w:rFonts w:hint="eastAsia"/>
        </w:rPr>
        <w:t>человек</w:t>
      </w:r>
      <w:r>
        <w:t xml:space="preserve"> </w:t>
      </w:r>
      <w:r>
        <w:rPr>
          <w:rFonts w:hint="eastAsia"/>
        </w:rPr>
        <w:t>посередине</w:t>
      </w:r>
      <w:r>
        <w:rPr>
          <w:rFonts w:hint="eastAsia"/>
        </w:rPr>
        <w:t>»</w:t>
      </w:r>
      <w:r>
        <w:t xml:space="preserve"> (Man-in-the-Middle - MITM)</w:t>
      </w:r>
    </w:p>
    <w:p w14:paraId="20FB3143" w14:textId="77777777" w:rsidR="000E49B7" w:rsidRDefault="000E49B7" w:rsidP="000E49B7"/>
    <w:p w14:paraId="5F9DA7E3" w14:textId="77777777" w:rsidR="000E49B7" w:rsidRDefault="000E49B7" w:rsidP="000E49B7">
      <w:r>
        <w:t xml:space="preserve">1.3.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обнаружения</w:t>
      </w:r>
      <w:r>
        <w:t xml:space="preserve"> </w:t>
      </w:r>
      <w:r>
        <w:rPr>
          <w:rFonts w:hint="eastAsia"/>
        </w:rPr>
        <w:t>сетевых</w:t>
      </w:r>
    </w:p>
    <w:p w14:paraId="3E3E936B" w14:textId="77777777" w:rsidR="000E49B7" w:rsidRDefault="000E49B7" w:rsidP="000E49B7"/>
    <w:p w14:paraId="01AA558E" w14:textId="77777777" w:rsidR="000E49B7" w:rsidRDefault="000E49B7" w:rsidP="000E49B7">
      <w:r>
        <w:rPr>
          <w:rFonts w:hint="eastAsia"/>
        </w:rPr>
        <w:t>вторжений</w:t>
      </w:r>
    </w:p>
    <w:p w14:paraId="7EA0C85A" w14:textId="77777777" w:rsidR="000E49B7" w:rsidRDefault="000E49B7" w:rsidP="000E49B7"/>
    <w:p w14:paraId="7933257F" w14:textId="77777777" w:rsidR="000E49B7" w:rsidRDefault="000E49B7" w:rsidP="000E49B7">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A3267CE" w14:textId="77777777" w:rsidR="000E49B7" w:rsidRDefault="000E49B7" w:rsidP="000E49B7"/>
    <w:p w14:paraId="3AC52E9D" w14:textId="77777777" w:rsidR="000E49B7" w:rsidRDefault="000E49B7" w:rsidP="000E49B7">
      <w:r>
        <w:rPr>
          <w:rFonts w:hint="eastAsia"/>
        </w:rPr>
        <w:lastRenderedPageBreak/>
        <w:t>Глава</w:t>
      </w:r>
      <w:r>
        <w:t xml:space="preserve"> 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обнаружения</w:t>
      </w:r>
      <w:r>
        <w:t xml:space="preserve"> </w:t>
      </w:r>
      <w:r>
        <w:rPr>
          <w:rFonts w:hint="eastAsia"/>
        </w:rPr>
        <w:t>вторжений</w:t>
      </w:r>
      <w:r>
        <w:t xml:space="preserve"> </w:t>
      </w:r>
      <w:r>
        <w:rPr>
          <w:rFonts w:hint="eastAsia"/>
        </w:rPr>
        <w:t>в</w:t>
      </w:r>
      <w:r>
        <w:t xml:space="preserve"> </w:t>
      </w:r>
      <w:r>
        <w:rPr>
          <w:rFonts w:hint="eastAsia"/>
        </w:rPr>
        <w:t>локальных</w:t>
      </w:r>
      <w:r>
        <w:t xml:space="preserve"> </w:t>
      </w:r>
      <w:r>
        <w:rPr>
          <w:rFonts w:hint="eastAsia"/>
        </w:rPr>
        <w:t>беспроводных</w:t>
      </w:r>
      <w:r>
        <w:t xml:space="preserve"> </w:t>
      </w:r>
      <w:r>
        <w:rPr>
          <w:rFonts w:hint="eastAsia"/>
        </w:rPr>
        <w:t>сетях</w:t>
      </w:r>
    </w:p>
    <w:p w14:paraId="399A22A3" w14:textId="77777777" w:rsidR="000E49B7" w:rsidRDefault="000E49B7" w:rsidP="000E49B7"/>
    <w:p w14:paraId="692FACBE" w14:textId="77777777" w:rsidR="000E49B7" w:rsidRDefault="000E49B7" w:rsidP="000E49B7">
      <w:r>
        <w:t xml:space="preserve">2.1.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трафика</w:t>
      </w:r>
      <w:r>
        <w:t xml:space="preserve"> </w:t>
      </w:r>
      <w:r>
        <w:rPr>
          <w:rFonts w:hint="eastAsia"/>
        </w:rPr>
        <w:t>ЛБС</w:t>
      </w:r>
      <w:r>
        <w:t xml:space="preserve"> </w:t>
      </w:r>
      <w:r>
        <w:rPr>
          <w:rFonts w:hint="eastAsia"/>
        </w:rPr>
        <w:t>с</w:t>
      </w:r>
      <w:r>
        <w:t xml:space="preserve"> </w:t>
      </w:r>
      <w:r>
        <w:rPr>
          <w:rFonts w:hint="eastAsia"/>
        </w:rPr>
        <w:t>целью</w:t>
      </w:r>
      <w:r>
        <w:t xml:space="preserve"> </w:t>
      </w:r>
      <w:r>
        <w:rPr>
          <w:rFonts w:hint="eastAsia"/>
        </w:rPr>
        <w:t>выявления</w:t>
      </w:r>
      <w:r>
        <w:t xml:space="preserve"> </w:t>
      </w:r>
      <w:r>
        <w:rPr>
          <w:rFonts w:hint="eastAsia"/>
        </w:rPr>
        <w:t>злонамеренных</w:t>
      </w:r>
      <w:r>
        <w:t xml:space="preserve"> </w:t>
      </w:r>
      <w:r>
        <w:rPr>
          <w:rFonts w:hint="eastAsia"/>
        </w:rPr>
        <w:t>действий</w:t>
      </w:r>
    </w:p>
    <w:p w14:paraId="6502D395" w14:textId="77777777" w:rsidR="000E49B7" w:rsidRDefault="000E49B7" w:rsidP="000E49B7"/>
    <w:p w14:paraId="387BDDCF" w14:textId="77777777" w:rsidR="000E49B7" w:rsidRDefault="000E49B7" w:rsidP="000E49B7">
      <w:r>
        <w:t xml:space="preserve">2.2. </w:t>
      </w:r>
      <w:r>
        <w:rPr>
          <w:rFonts w:hint="eastAsia"/>
        </w:rPr>
        <w:t>Разработка</w:t>
      </w:r>
      <w:r>
        <w:t xml:space="preserve"> </w:t>
      </w:r>
      <w:r>
        <w:rPr>
          <w:rFonts w:hint="eastAsia"/>
        </w:rPr>
        <w:t>алгоритма</w:t>
      </w:r>
      <w:r>
        <w:t xml:space="preserve"> </w:t>
      </w:r>
      <w:r>
        <w:rPr>
          <w:rFonts w:hint="eastAsia"/>
        </w:rPr>
        <w:t>обнаружения</w:t>
      </w:r>
      <w:r>
        <w:t xml:space="preserve"> </w:t>
      </w:r>
      <w:r>
        <w:rPr>
          <w:rFonts w:hint="eastAsia"/>
        </w:rPr>
        <w:t>аномалий</w:t>
      </w:r>
      <w:r>
        <w:t xml:space="preserve"> FLDS</w:t>
      </w:r>
    </w:p>
    <w:p w14:paraId="02F93082" w14:textId="77777777" w:rsidR="000E49B7" w:rsidRDefault="000E49B7" w:rsidP="000E49B7"/>
    <w:p w14:paraId="2CC6AAB1" w14:textId="77777777" w:rsidR="000E49B7" w:rsidRDefault="000E49B7" w:rsidP="000E49B7">
      <w:r>
        <w:t xml:space="preserve">2.3. </w:t>
      </w:r>
      <w:r>
        <w:rPr>
          <w:rFonts w:hint="eastAsia"/>
        </w:rPr>
        <w:t>Разработка</w:t>
      </w:r>
      <w:r>
        <w:t xml:space="preserve"> </w:t>
      </w:r>
      <w:r>
        <w:rPr>
          <w:rFonts w:hint="eastAsia"/>
        </w:rPr>
        <w:t>метода</w:t>
      </w:r>
      <w:r>
        <w:t xml:space="preserve"> </w:t>
      </w:r>
      <w:r>
        <w:rPr>
          <w:rFonts w:hint="eastAsia"/>
        </w:rPr>
        <w:t>инкрементной</w:t>
      </w:r>
      <w:r>
        <w:t xml:space="preserve"> </w:t>
      </w:r>
      <w:r>
        <w:rPr>
          <w:rFonts w:hint="eastAsia"/>
        </w:rPr>
        <w:t>кластеризации</w:t>
      </w:r>
      <w:r>
        <w:t xml:space="preserve"> </w:t>
      </w:r>
      <w:r>
        <w:rPr>
          <w:rFonts w:hint="eastAsia"/>
        </w:rPr>
        <w:t>с</w:t>
      </w:r>
      <w:r>
        <w:t xml:space="preserve"> </w:t>
      </w:r>
      <w:r>
        <w:rPr>
          <w:rFonts w:hint="eastAsia"/>
        </w:rPr>
        <w:t>частичным</w:t>
      </w:r>
      <w:r>
        <w:t xml:space="preserve"> </w:t>
      </w:r>
      <w:r>
        <w:rPr>
          <w:rFonts w:hint="eastAsia"/>
        </w:rPr>
        <w:t>привлечением</w:t>
      </w:r>
      <w:r>
        <w:t xml:space="preserve"> </w:t>
      </w:r>
      <w:r>
        <w:rPr>
          <w:rFonts w:hint="eastAsia"/>
        </w:rPr>
        <w:t>учителя</w:t>
      </w:r>
      <w:r>
        <w:t xml:space="preserve"> </w:t>
      </w:r>
      <w:r>
        <w:rPr>
          <w:rFonts w:hint="eastAsia"/>
        </w:rPr>
        <w:t>на</w:t>
      </w:r>
      <w:r>
        <w:t xml:space="preserve"> </w:t>
      </w:r>
      <w:r>
        <w:rPr>
          <w:rFonts w:hint="eastAsia"/>
        </w:rPr>
        <w:t>основе</w:t>
      </w:r>
      <w:r>
        <w:t xml:space="preserve"> </w:t>
      </w:r>
      <w:r>
        <w:rPr>
          <w:rFonts w:hint="eastAsia"/>
        </w:rPr>
        <w:t>графов</w:t>
      </w:r>
    </w:p>
    <w:p w14:paraId="5C8F1C5F" w14:textId="77777777" w:rsidR="000E49B7" w:rsidRDefault="000E49B7" w:rsidP="000E49B7"/>
    <w:p w14:paraId="794051B5" w14:textId="77777777" w:rsidR="000E49B7" w:rsidRDefault="000E49B7" w:rsidP="000E49B7">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38B8DDB" w14:textId="77777777" w:rsidR="000E49B7" w:rsidRDefault="000E49B7" w:rsidP="000E49B7"/>
    <w:p w14:paraId="0BCDE334" w14:textId="77777777" w:rsidR="000E49B7" w:rsidRDefault="000E49B7" w:rsidP="000E49B7">
      <w:r>
        <w:rPr>
          <w:rFonts w:hint="eastAsia"/>
        </w:rPr>
        <w:t>Глава</w:t>
      </w:r>
      <w:r>
        <w:t xml:space="preserve"> 3. </w:t>
      </w:r>
      <w:r>
        <w:rPr>
          <w:rFonts w:hint="eastAsia"/>
        </w:rPr>
        <w:t>Экспериментальная</w:t>
      </w:r>
      <w:r>
        <w:t xml:space="preserve"> </w:t>
      </w:r>
      <w:r>
        <w:rPr>
          <w:rFonts w:hint="eastAsia"/>
        </w:rPr>
        <w:t>проверка</w:t>
      </w:r>
      <w:r>
        <w:t xml:space="preserve"> </w:t>
      </w:r>
      <w:r>
        <w:rPr>
          <w:rFonts w:hint="eastAsia"/>
        </w:rPr>
        <w:t>разработанных</w:t>
      </w:r>
      <w:r>
        <w:t xml:space="preserve"> </w:t>
      </w:r>
      <w:r>
        <w:rPr>
          <w:rFonts w:hint="eastAsia"/>
        </w:rPr>
        <w:t>алгоритмов</w:t>
      </w:r>
      <w:r>
        <w:t xml:space="preserve"> </w:t>
      </w:r>
      <w:r>
        <w:rPr>
          <w:rFonts w:hint="eastAsia"/>
        </w:rPr>
        <w:t>обнаружения</w:t>
      </w:r>
      <w:r>
        <w:t xml:space="preserve"> </w:t>
      </w:r>
      <w:r>
        <w:rPr>
          <w:rFonts w:hint="eastAsia"/>
        </w:rPr>
        <w:t>вторжений</w:t>
      </w:r>
      <w:r>
        <w:t xml:space="preserve"> </w:t>
      </w:r>
      <w:r>
        <w:rPr>
          <w:rFonts w:hint="eastAsia"/>
        </w:rPr>
        <w:t>на</w:t>
      </w:r>
      <w:r>
        <w:t xml:space="preserve"> </w:t>
      </w:r>
      <w:r>
        <w:rPr>
          <w:rFonts w:hint="eastAsia"/>
        </w:rPr>
        <w:t>основе</w:t>
      </w:r>
      <w:r>
        <w:t xml:space="preserve"> </w:t>
      </w:r>
      <w:r>
        <w:rPr>
          <w:rFonts w:hint="eastAsia"/>
        </w:rPr>
        <w:t>машинного</w:t>
      </w:r>
      <w:r>
        <w:t xml:space="preserve"> </w:t>
      </w:r>
      <w:r>
        <w:rPr>
          <w:rFonts w:hint="eastAsia"/>
        </w:rPr>
        <w:t>обучения</w:t>
      </w:r>
    </w:p>
    <w:p w14:paraId="7491F0CB" w14:textId="77777777" w:rsidR="000E49B7" w:rsidRDefault="000E49B7" w:rsidP="000E49B7"/>
    <w:p w14:paraId="1DCF90B6" w14:textId="77777777" w:rsidR="000E49B7" w:rsidRDefault="000E49B7" w:rsidP="000E49B7">
      <w:r>
        <w:t xml:space="preserve">3.1. </w:t>
      </w:r>
      <w:r>
        <w:rPr>
          <w:rFonts w:hint="eastAsia"/>
        </w:rPr>
        <w:t>Данные</w:t>
      </w:r>
      <w:r>
        <w:t xml:space="preserve"> </w:t>
      </w:r>
      <w:r>
        <w:rPr>
          <w:rFonts w:hint="eastAsia"/>
        </w:rPr>
        <w:t>для</w:t>
      </w:r>
      <w:r>
        <w:t xml:space="preserve"> </w:t>
      </w:r>
      <w:r>
        <w:rPr>
          <w:rFonts w:hint="eastAsia"/>
        </w:rPr>
        <w:t>экспериментов</w:t>
      </w:r>
    </w:p>
    <w:p w14:paraId="3EEF5E6C" w14:textId="77777777" w:rsidR="000E49B7" w:rsidRDefault="000E49B7" w:rsidP="000E49B7"/>
    <w:p w14:paraId="000639F1" w14:textId="77777777" w:rsidR="000E49B7" w:rsidRDefault="000E49B7" w:rsidP="000E49B7">
      <w:r>
        <w:t xml:space="preserve">3.1.1. </w:t>
      </w:r>
      <w:r>
        <w:rPr>
          <w:rFonts w:hint="eastAsia"/>
        </w:rPr>
        <w:t>Набор</w:t>
      </w:r>
      <w:r>
        <w:t xml:space="preserve"> </w:t>
      </w:r>
      <w:r>
        <w:rPr>
          <w:rFonts w:hint="eastAsia"/>
        </w:rPr>
        <w:t>данных</w:t>
      </w:r>
      <w:r>
        <w:t xml:space="preserve"> CHAMELEON</w:t>
      </w:r>
    </w:p>
    <w:p w14:paraId="09E98AD3" w14:textId="77777777" w:rsidR="000E49B7" w:rsidRDefault="000E49B7" w:rsidP="000E49B7"/>
    <w:p w14:paraId="5F7F83F0" w14:textId="77777777" w:rsidR="000E49B7" w:rsidRDefault="000E49B7" w:rsidP="000E49B7">
      <w:r>
        <w:t xml:space="preserve">3.1.2. </w:t>
      </w:r>
      <w:r>
        <w:rPr>
          <w:rFonts w:hint="eastAsia"/>
        </w:rPr>
        <w:t>Набор</w:t>
      </w:r>
      <w:r>
        <w:t xml:space="preserve"> </w:t>
      </w:r>
      <w:r>
        <w:rPr>
          <w:rFonts w:hint="eastAsia"/>
        </w:rPr>
        <w:t>данных</w:t>
      </w:r>
      <w:r>
        <w:t xml:space="preserve"> ADFA</w:t>
      </w:r>
    </w:p>
    <w:p w14:paraId="39F57A07" w14:textId="77777777" w:rsidR="000E49B7" w:rsidRDefault="000E49B7" w:rsidP="000E49B7"/>
    <w:p w14:paraId="19573F21" w14:textId="77777777" w:rsidR="000E49B7" w:rsidRDefault="000E49B7" w:rsidP="000E49B7">
      <w:r>
        <w:t xml:space="preserve">3.1.3. </w:t>
      </w:r>
      <w:r>
        <w:rPr>
          <w:rFonts w:hint="eastAsia"/>
        </w:rPr>
        <w:t>Набор</w:t>
      </w:r>
      <w:r>
        <w:t xml:space="preserve"> </w:t>
      </w:r>
      <w:r>
        <w:rPr>
          <w:rFonts w:hint="eastAsia"/>
        </w:rPr>
        <w:t>данных</w:t>
      </w:r>
      <w:r>
        <w:t xml:space="preserve"> AWID</w:t>
      </w:r>
    </w:p>
    <w:p w14:paraId="431D8DA2" w14:textId="77777777" w:rsidR="000E49B7" w:rsidRDefault="000E49B7" w:rsidP="000E49B7"/>
    <w:p w14:paraId="5FCF65FA" w14:textId="77777777" w:rsidR="000E49B7" w:rsidRDefault="000E49B7" w:rsidP="000E49B7">
      <w:r>
        <w:t xml:space="preserve">3.1.4. </w:t>
      </w:r>
      <w:r>
        <w:rPr>
          <w:rFonts w:hint="eastAsia"/>
        </w:rPr>
        <w:t>Набор</w:t>
      </w:r>
      <w:r>
        <w:t xml:space="preserve"> </w:t>
      </w:r>
      <w:r>
        <w:rPr>
          <w:rFonts w:hint="eastAsia"/>
        </w:rPr>
        <w:t>данных</w:t>
      </w:r>
      <w:r>
        <w:t xml:space="preserve"> UCI</w:t>
      </w:r>
    </w:p>
    <w:p w14:paraId="328817C4" w14:textId="77777777" w:rsidR="000E49B7" w:rsidRDefault="000E49B7" w:rsidP="000E49B7"/>
    <w:p w14:paraId="2A047BEB" w14:textId="77777777" w:rsidR="000E49B7" w:rsidRDefault="000E49B7" w:rsidP="000E49B7">
      <w:r>
        <w:t xml:space="preserve">3.2. </w:t>
      </w:r>
      <w:r>
        <w:rPr>
          <w:rFonts w:hint="eastAsia"/>
        </w:rPr>
        <w:t>Эксперименты</w:t>
      </w:r>
      <w:r>
        <w:t xml:space="preserve"> </w:t>
      </w:r>
      <w:r>
        <w:rPr>
          <w:rFonts w:hint="eastAsia"/>
        </w:rPr>
        <w:t>по</w:t>
      </w:r>
      <w:r>
        <w:t xml:space="preserve"> </w:t>
      </w:r>
      <w:r>
        <w:rPr>
          <w:rFonts w:hint="eastAsia"/>
        </w:rPr>
        <w:t>проверке</w:t>
      </w:r>
      <w:r>
        <w:t xml:space="preserve"> </w:t>
      </w:r>
      <w:r>
        <w:rPr>
          <w:rFonts w:hint="eastAsia"/>
        </w:rPr>
        <w:t>алгоритма</w:t>
      </w:r>
      <w:r>
        <w:t xml:space="preserve"> </w:t>
      </w:r>
      <w:r>
        <w:rPr>
          <w:rFonts w:hint="eastAsia"/>
        </w:rPr>
        <w:t>обнаружения</w:t>
      </w:r>
      <w:r>
        <w:t xml:space="preserve"> </w:t>
      </w:r>
      <w:r>
        <w:rPr>
          <w:rFonts w:hint="eastAsia"/>
        </w:rPr>
        <w:t>аномалий</w:t>
      </w:r>
      <w:r>
        <w:t xml:space="preserve"> FLDS</w:t>
      </w:r>
    </w:p>
    <w:p w14:paraId="0912A551" w14:textId="77777777" w:rsidR="000E49B7" w:rsidRDefault="000E49B7" w:rsidP="000E49B7"/>
    <w:p w14:paraId="2B5CB7B8" w14:textId="77777777" w:rsidR="000E49B7" w:rsidRDefault="000E49B7" w:rsidP="000E49B7">
      <w:r>
        <w:t xml:space="preserve">3.2.1.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CHAMELEON</w:t>
      </w:r>
    </w:p>
    <w:p w14:paraId="1F00D687" w14:textId="77777777" w:rsidR="000E49B7" w:rsidRDefault="000E49B7" w:rsidP="000E49B7"/>
    <w:p w14:paraId="7E32B3DC" w14:textId="77777777" w:rsidR="000E49B7" w:rsidRDefault="000E49B7" w:rsidP="000E49B7">
      <w:r>
        <w:lastRenderedPageBreak/>
        <w:t xml:space="preserve">3.2.2.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ADFA</w:t>
      </w:r>
    </w:p>
    <w:p w14:paraId="7A2AEF50" w14:textId="77777777" w:rsidR="000E49B7" w:rsidRDefault="000E49B7" w:rsidP="000E49B7"/>
    <w:p w14:paraId="5C2BBB95" w14:textId="77777777" w:rsidR="000E49B7" w:rsidRDefault="000E49B7" w:rsidP="000E49B7">
      <w:r>
        <w:t xml:space="preserve">3.2.3. </w:t>
      </w:r>
      <w:r>
        <w:rPr>
          <w:rFonts w:hint="eastAsia"/>
        </w:rPr>
        <w:t>Эксперименты</w:t>
      </w:r>
      <w:r>
        <w:t xml:space="preserve"> </w:t>
      </w:r>
      <w:r>
        <w:rPr>
          <w:rFonts w:hint="eastAsia"/>
        </w:rPr>
        <w:t>на</w:t>
      </w:r>
      <w:r>
        <w:t xml:space="preserve"> </w:t>
      </w:r>
      <w:r>
        <w:rPr>
          <w:rFonts w:hint="eastAsia"/>
        </w:rPr>
        <w:t>наборе</w:t>
      </w:r>
      <w:r>
        <w:t xml:space="preserve"> </w:t>
      </w:r>
      <w:r>
        <w:rPr>
          <w:rFonts w:hint="eastAsia"/>
        </w:rPr>
        <w:t>данных</w:t>
      </w:r>
      <w:r>
        <w:t xml:space="preserve"> AWID</w:t>
      </w:r>
    </w:p>
    <w:p w14:paraId="14C83626" w14:textId="77777777" w:rsidR="000E49B7" w:rsidRDefault="000E49B7" w:rsidP="000E49B7"/>
    <w:p w14:paraId="5FD1FC4F" w14:textId="77777777" w:rsidR="000E49B7" w:rsidRDefault="000E49B7" w:rsidP="000E49B7">
      <w:r>
        <w:t xml:space="preserve">3.3. </w:t>
      </w:r>
      <w:r>
        <w:rPr>
          <w:rFonts w:hint="eastAsia"/>
        </w:rPr>
        <w:t>Эксперименты</w:t>
      </w:r>
      <w:r>
        <w:t xml:space="preserve"> </w:t>
      </w:r>
      <w:r>
        <w:rPr>
          <w:rFonts w:hint="eastAsia"/>
        </w:rPr>
        <w:t>по</w:t>
      </w:r>
      <w:r>
        <w:t xml:space="preserve"> </w:t>
      </w:r>
      <w:r>
        <w:rPr>
          <w:rFonts w:hint="eastAsia"/>
        </w:rPr>
        <w:t>проверке</w:t>
      </w:r>
      <w:r>
        <w:t xml:space="preserve"> </w:t>
      </w:r>
      <w:r>
        <w:rPr>
          <w:rFonts w:hint="eastAsia"/>
        </w:rPr>
        <w:t>инкрементного</w:t>
      </w:r>
      <w:r>
        <w:t xml:space="preserve"> </w:t>
      </w:r>
      <w:r>
        <w:rPr>
          <w:rFonts w:hint="eastAsia"/>
        </w:rPr>
        <w:t>метода</w:t>
      </w:r>
      <w:r>
        <w:t xml:space="preserve"> </w:t>
      </w:r>
      <w:r>
        <w:rPr>
          <w:rFonts w:hint="eastAsia"/>
        </w:rPr>
        <w:t>кластеризации</w:t>
      </w:r>
      <w:r>
        <w:t xml:space="preserve"> </w:t>
      </w:r>
      <w:r>
        <w:rPr>
          <w:rFonts w:hint="eastAsia"/>
        </w:rPr>
        <w:t>с</w:t>
      </w:r>
      <w:r>
        <w:t xml:space="preserve"> </w:t>
      </w:r>
      <w:r>
        <w:rPr>
          <w:rFonts w:hint="eastAsia"/>
        </w:rPr>
        <w:t>частичным</w:t>
      </w:r>
      <w:r>
        <w:t xml:space="preserve"> </w:t>
      </w:r>
      <w:r>
        <w:rPr>
          <w:rFonts w:hint="eastAsia"/>
        </w:rPr>
        <w:t>обучением</w:t>
      </w:r>
      <w:r>
        <w:t xml:space="preserve"> </w:t>
      </w:r>
      <w:r>
        <w:rPr>
          <w:rFonts w:hint="eastAsia"/>
        </w:rPr>
        <w:t>на</w:t>
      </w:r>
      <w:r>
        <w:t xml:space="preserve"> </w:t>
      </w:r>
      <w:r>
        <w:rPr>
          <w:rFonts w:hint="eastAsia"/>
        </w:rPr>
        <w:t>основе</w:t>
      </w:r>
      <w:r>
        <w:t xml:space="preserve"> </w:t>
      </w:r>
      <w:r>
        <w:rPr>
          <w:rFonts w:hint="eastAsia"/>
        </w:rPr>
        <w:t>графов</w:t>
      </w:r>
    </w:p>
    <w:p w14:paraId="15C95EDC" w14:textId="77777777" w:rsidR="000E49B7" w:rsidRDefault="000E49B7" w:rsidP="000E49B7"/>
    <w:p w14:paraId="6948D092" w14:textId="77777777" w:rsidR="000E49B7" w:rsidRDefault="000E49B7" w:rsidP="000E49B7">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9766927" w14:textId="77777777" w:rsidR="000E49B7" w:rsidRDefault="000E49B7" w:rsidP="000E49B7"/>
    <w:p w14:paraId="3EACB72A" w14:textId="77777777" w:rsidR="000E49B7" w:rsidRDefault="000E49B7" w:rsidP="000E49B7">
      <w:r>
        <w:rPr>
          <w:rFonts w:hint="eastAsia"/>
        </w:rPr>
        <w:t>Глава</w:t>
      </w:r>
      <w:r>
        <w:t xml:space="preserve"> 4. </w:t>
      </w:r>
      <w:r>
        <w:rPr>
          <w:rFonts w:hint="eastAsia"/>
        </w:rPr>
        <w:t>Разработка</w:t>
      </w:r>
      <w:r>
        <w:t xml:space="preserve"> </w:t>
      </w:r>
      <w:r>
        <w:rPr>
          <w:rFonts w:hint="eastAsia"/>
        </w:rPr>
        <w:t>многоэтапной</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злонамеренных</w:t>
      </w:r>
      <w:r>
        <w:t xml:space="preserve"> </w:t>
      </w:r>
      <w:r>
        <w:rPr>
          <w:rFonts w:hint="eastAsia"/>
        </w:rPr>
        <w:t>действий</w:t>
      </w:r>
    </w:p>
    <w:p w14:paraId="02FB905E" w14:textId="77777777" w:rsidR="000E49B7" w:rsidRDefault="000E49B7" w:rsidP="000E49B7"/>
    <w:p w14:paraId="07DE0BEB" w14:textId="77777777" w:rsidR="000E49B7" w:rsidRDefault="000E49B7" w:rsidP="000E49B7">
      <w:r>
        <w:t xml:space="preserve">4.1. </w:t>
      </w:r>
      <w:r>
        <w:rPr>
          <w:rFonts w:hint="eastAsia"/>
        </w:rPr>
        <w:t>Состав</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злонамеренных</w:t>
      </w:r>
      <w:r>
        <w:t xml:space="preserve"> </w:t>
      </w:r>
      <w:r>
        <w:rPr>
          <w:rFonts w:hint="eastAsia"/>
        </w:rPr>
        <w:t>действий</w:t>
      </w:r>
    </w:p>
    <w:p w14:paraId="6C7BD877" w14:textId="77777777" w:rsidR="000E49B7" w:rsidRDefault="000E49B7" w:rsidP="000E49B7"/>
    <w:p w14:paraId="662C3080" w14:textId="77777777" w:rsidR="000E49B7" w:rsidRDefault="000E49B7" w:rsidP="000E49B7">
      <w:r>
        <w:t xml:space="preserve">4.2. </w:t>
      </w:r>
      <w:r>
        <w:rPr>
          <w:rFonts w:hint="eastAsia"/>
        </w:rPr>
        <w:t>Описание</w:t>
      </w:r>
      <w:r>
        <w:t xml:space="preserve"> </w:t>
      </w:r>
      <w:r>
        <w:rPr>
          <w:rFonts w:hint="eastAsia"/>
        </w:rPr>
        <w:t>работы</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злонамеренных</w:t>
      </w:r>
      <w:r>
        <w:t xml:space="preserve"> </w:t>
      </w:r>
      <w:r>
        <w:rPr>
          <w:rFonts w:hint="eastAsia"/>
        </w:rPr>
        <w:t>действий</w:t>
      </w:r>
    </w:p>
    <w:p w14:paraId="484D82FB" w14:textId="77777777" w:rsidR="000E49B7" w:rsidRDefault="000E49B7" w:rsidP="000E49B7"/>
    <w:p w14:paraId="60A6A0E9" w14:textId="77777777" w:rsidR="000E49B7" w:rsidRDefault="000E49B7" w:rsidP="000E49B7">
      <w:r>
        <w:t xml:space="preserve">4.2.1. </w:t>
      </w:r>
      <w:r>
        <w:rPr>
          <w:rFonts w:hint="eastAsia"/>
        </w:rPr>
        <w:t>Захват</w:t>
      </w:r>
      <w:r>
        <w:t xml:space="preserve"> </w:t>
      </w:r>
      <w:r>
        <w:rPr>
          <w:rFonts w:hint="eastAsia"/>
        </w:rPr>
        <w:t>данных</w:t>
      </w:r>
    </w:p>
    <w:p w14:paraId="737800A7" w14:textId="77777777" w:rsidR="000E49B7" w:rsidRDefault="000E49B7" w:rsidP="000E49B7"/>
    <w:p w14:paraId="5DBE0A17" w14:textId="77777777" w:rsidR="000E49B7" w:rsidRDefault="000E49B7" w:rsidP="000E49B7">
      <w:r>
        <w:t xml:space="preserve">4.2.2. </w:t>
      </w:r>
      <w:r>
        <w:rPr>
          <w:rFonts w:hint="eastAsia"/>
        </w:rPr>
        <w:t>Загрузка</w:t>
      </w:r>
      <w:r>
        <w:t xml:space="preserve"> </w:t>
      </w:r>
      <w:r>
        <w:rPr>
          <w:rFonts w:hint="eastAsia"/>
        </w:rPr>
        <w:t>данных</w:t>
      </w:r>
    </w:p>
    <w:p w14:paraId="5E960545" w14:textId="77777777" w:rsidR="000E49B7" w:rsidRDefault="000E49B7" w:rsidP="000E49B7"/>
    <w:p w14:paraId="3C551E01" w14:textId="77777777" w:rsidR="000E49B7" w:rsidRDefault="000E49B7" w:rsidP="000E49B7">
      <w:r>
        <w:t xml:space="preserve">4.2.3. </w:t>
      </w:r>
      <w:r>
        <w:rPr>
          <w:rFonts w:hint="eastAsia"/>
        </w:rPr>
        <w:t>Предварительная</w:t>
      </w:r>
      <w:r>
        <w:t xml:space="preserve"> </w:t>
      </w:r>
      <w:r>
        <w:rPr>
          <w:rFonts w:hint="eastAsia"/>
        </w:rPr>
        <w:t>обработка</w:t>
      </w:r>
    </w:p>
    <w:p w14:paraId="286CE275" w14:textId="77777777" w:rsidR="000E49B7" w:rsidRDefault="000E49B7" w:rsidP="000E49B7"/>
    <w:p w14:paraId="74387107" w14:textId="77777777" w:rsidR="000E49B7" w:rsidRDefault="000E49B7" w:rsidP="000E49B7">
      <w:r>
        <w:t xml:space="preserve">4.2.4. </w:t>
      </w:r>
      <w:r>
        <w:rPr>
          <w:rFonts w:hint="eastAsia"/>
        </w:rPr>
        <w:t>Классификатор</w:t>
      </w:r>
    </w:p>
    <w:p w14:paraId="3455012B" w14:textId="77777777" w:rsidR="000E49B7" w:rsidRDefault="000E49B7" w:rsidP="000E49B7"/>
    <w:p w14:paraId="3C1AB08E" w14:textId="77777777" w:rsidR="000E49B7" w:rsidRDefault="000E49B7" w:rsidP="000E49B7">
      <w:r>
        <w:t xml:space="preserve">4.2.5. </w:t>
      </w:r>
      <w:r>
        <w:rPr>
          <w:rFonts w:hint="eastAsia"/>
        </w:rPr>
        <w:t>Инкрементная</w:t>
      </w:r>
      <w:r>
        <w:t xml:space="preserve"> </w:t>
      </w:r>
      <w:r>
        <w:rPr>
          <w:rFonts w:hint="eastAsia"/>
        </w:rPr>
        <w:t>модель</w:t>
      </w:r>
      <w:r>
        <w:t xml:space="preserve"> </w:t>
      </w:r>
      <w:r>
        <w:rPr>
          <w:rFonts w:hint="eastAsia"/>
        </w:rPr>
        <w:t>кластеризации</w:t>
      </w:r>
      <w:r>
        <w:t xml:space="preserve"> (IncrementalSSGC, ISSGC)</w:t>
      </w:r>
    </w:p>
    <w:p w14:paraId="66F3FA92" w14:textId="77777777" w:rsidR="000E49B7" w:rsidRDefault="000E49B7" w:rsidP="000E49B7"/>
    <w:p w14:paraId="38E09BB7" w14:textId="77777777" w:rsidR="000E49B7" w:rsidRDefault="000E49B7" w:rsidP="000E49B7">
      <w:r>
        <w:t xml:space="preserve">4.2.6. </w:t>
      </w:r>
      <w:r>
        <w:rPr>
          <w:rFonts w:hint="eastAsia"/>
        </w:rPr>
        <w:t>Модель</w:t>
      </w:r>
      <w:r>
        <w:t xml:space="preserve"> </w:t>
      </w:r>
      <w:r>
        <w:rPr>
          <w:rFonts w:hint="eastAsia"/>
        </w:rPr>
        <w:t>выявления</w:t>
      </w:r>
      <w:r>
        <w:t xml:space="preserve"> </w:t>
      </w:r>
      <w:r>
        <w:rPr>
          <w:rFonts w:hint="eastAsia"/>
        </w:rPr>
        <w:t>аномалий</w:t>
      </w:r>
      <w:r>
        <w:t xml:space="preserve"> (FLDS)</w:t>
      </w:r>
    </w:p>
    <w:p w14:paraId="1BC28BCE" w14:textId="77777777" w:rsidR="000E49B7" w:rsidRDefault="000E49B7" w:rsidP="000E49B7"/>
    <w:p w14:paraId="117A2CE3" w14:textId="77777777" w:rsidR="000E49B7" w:rsidRDefault="000E49B7" w:rsidP="000E49B7">
      <w:r>
        <w:t xml:space="preserve">4.3. </w:t>
      </w:r>
      <w:r>
        <w:rPr>
          <w:rFonts w:hint="eastAsia"/>
        </w:rPr>
        <w:t>Интерфейс</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классификаци</w:t>
      </w:r>
      <w:r>
        <w:rPr>
          <w:rFonts w:hint="eastAsia"/>
        </w:rPr>
        <w:lastRenderedPageBreak/>
        <w:t>и</w:t>
      </w:r>
      <w:r>
        <w:t xml:space="preserve"> </w:t>
      </w:r>
      <w:r>
        <w:rPr>
          <w:rFonts w:hint="eastAsia"/>
        </w:rPr>
        <w:t>злонамеренных</w:t>
      </w:r>
    </w:p>
    <w:p w14:paraId="1718CC25" w14:textId="77777777" w:rsidR="000E49B7" w:rsidRDefault="000E49B7" w:rsidP="000E49B7"/>
    <w:p w14:paraId="2D5C6C74" w14:textId="77777777" w:rsidR="000E49B7" w:rsidRDefault="000E49B7" w:rsidP="000E49B7">
      <w:r>
        <w:rPr>
          <w:rFonts w:hint="eastAsia"/>
        </w:rPr>
        <w:t>действий</w:t>
      </w:r>
    </w:p>
    <w:p w14:paraId="4DB95CC8" w14:textId="77777777" w:rsidR="000E49B7" w:rsidRDefault="000E49B7" w:rsidP="000E49B7"/>
    <w:p w14:paraId="5B2938CD" w14:textId="77777777" w:rsidR="000E49B7" w:rsidRDefault="000E49B7" w:rsidP="000E49B7">
      <w:r>
        <w:t xml:space="preserve">4.4. </w:t>
      </w:r>
      <w:r>
        <w:rPr>
          <w:rFonts w:hint="eastAsia"/>
        </w:rPr>
        <w:t>Тестирование</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злонамеренных</w:t>
      </w:r>
      <w:r>
        <w:t xml:space="preserve"> </w:t>
      </w:r>
      <w:r>
        <w:rPr>
          <w:rFonts w:hint="eastAsia"/>
        </w:rPr>
        <w:t>действий</w:t>
      </w:r>
    </w:p>
    <w:p w14:paraId="5774E9A3" w14:textId="77777777" w:rsidR="000E49B7" w:rsidRDefault="000E49B7" w:rsidP="000E49B7"/>
    <w:p w14:paraId="3B33F1E6" w14:textId="77777777" w:rsidR="000E49B7" w:rsidRDefault="000E49B7" w:rsidP="000E49B7">
      <w:r>
        <w:t xml:space="preserve">4.4.1. </w:t>
      </w:r>
      <w:r>
        <w:rPr>
          <w:rFonts w:hint="eastAsia"/>
        </w:rPr>
        <w:t>Тестирование</w:t>
      </w:r>
      <w:r>
        <w:t xml:space="preserve"> </w:t>
      </w:r>
      <w:r>
        <w:rPr>
          <w:rFonts w:hint="eastAsia"/>
        </w:rPr>
        <w:t>разработанной</w:t>
      </w:r>
      <w:r>
        <w:t xml:space="preserve"> </w:t>
      </w:r>
      <w:r>
        <w:rPr>
          <w:rFonts w:hint="eastAsia"/>
        </w:rPr>
        <w:t>системы</w:t>
      </w:r>
      <w:r>
        <w:t xml:space="preserve"> </w:t>
      </w:r>
      <w:r>
        <w:rPr>
          <w:rFonts w:hint="eastAsia"/>
        </w:rPr>
        <w:t>на</w:t>
      </w:r>
      <w:r>
        <w:t xml:space="preserve"> </w:t>
      </w:r>
      <w:r>
        <w:rPr>
          <w:rFonts w:hint="eastAsia"/>
        </w:rPr>
        <w:t>наборе</w:t>
      </w:r>
      <w:r>
        <w:t xml:space="preserve"> </w:t>
      </w:r>
      <w:r>
        <w:rPr>
          <w:rFonts w:hint="eastAsia"/>
        </w:rPr>
        <w:t>данных</w:t>
      </w:r>
      <w:r>
        <w:t xml:space="preserve"> AWID</w:t>
      </w:r>
    </w:p>
    <w:p w14:paraId="52D3DCAB" w14:textId="77777777" w:rsidR="000E49B7" w:rsidRDefault="000E49B7" w:rsidP="000E49B7"/>
    <w:p w14:paraId="24C57D57" w14:textId="77777777" w:rsidR="000E49B7" w:rsidRDefault="000E49B7" w:rsidP="000E49B7">
      <w:r>
        <w:t xml:space="preserve">4.4.2. </w:t>
      </w:r>
      <w:r>
        <w:rPr>
          <w:rFonts w:hint="eastAsia"/>
        </w:rPr>
        <w:t>Эффективность</w:t>
      </w:r>
      <w:r>
        <w:t xml:space="preserve"> </w:t>
      </w:r>
      <w:r>
        <w:rPr>
          <w:rFonts w:hint="eastAsia"/>
        </w:rPr>
        <w:t>работы</w:t>
      </w:r>
      <w:r>
        <w:t xml:space="preserve"> </w:t>
      </w:r>
      <w:r>
        <w:rPr>
          <w:rFonts w:hint="eastAsia"/>
        </w:rPr>
        <w:t>модуля</w:t>
      </w:r>
      <w:r>
        <w:t xml:space="preserve"> FLDS</w:t>
      </w:r>
    </w:p>
    <w:p w14:paraId="476637B0" w14:textId="77777777" w:rsidR="000E49B7" w:rsidRDefault="000E49B7" w:rsidP="000E49B7"/>
    <w:p w14:paraId="377346E9" w14:textId="77777777" w:rsidR="000E49B7" w:rsidRDefault="000E49B7" w:rsidP="000E49B7">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C7428AB" w14:textId="77777777" w:rsidR="000E49B7" w:rsidRDefault="000E49B7" w:rsidP="000E49B7"/>
    <w:p w14:paraId="6F4901A8" w14:textId="77777777" w:rsidR="000E49B7" w:rsidRDefault="000E49B7" w:rsidP="000E49B7">
      <w:r>
        <w:rPr>
          <w:rFonts w:hint="eastAsia"/>
        </w:rPr>
        <w:t>Заключение</w:t>
      </w:r>
    </w:p>
    <w:p w14:paraId="5ED18C8E" w14:textId="77777777" w:rsidR="000E49B7" w:rsidRDefault="000E49B7" w:rsidP="000E49B7"/>
    <w:p w14:paraId="280A0D9C" w14:textId="77777777" w:rsidR="000E49B7" w:rsidRDefault="000E49B7" w:rsidP="000E49B7">
      <w:r>
        <w:rPr>
          <w:rFonts w:hint="eastAsia"/>
        </w:rPr>
        <w:t>Список</w:t>
      </w:r>
      <w:r>
        <w:t xml:space="preserve"> </w:t>
      </w:r>
      <w:r>
        <w:rPr>
          <w:rFonts w:hint="eastAsia"/>
        </w:rPr>
        <w:t>сокращений</w:t>
      </w:r>
    </w:p>
    <w:p w14:paraId="24B8F456" w14:textId="77777777" w:rsidR="000E49B7" w:rsidRDefault="000E49B7" w:rsidP="000E49B7"/>
    <w:p w14:paraId="668258D6" w14:textId="77777777" w:rsidR="000E49B7" w:rsidRDefault="000E49B7" w:rsidP="000E49B7">
      <w:r>
        <w:rPr>
          <w:rFonts w:hint="eastAsia"/>
        </w:rPr>
        <w:t>Список</w:t>
      </w:r>
      <w:r>
        <w:t xml:space="preserve"> </w:t>
      </w:r>
      <w:r>
        <w:rPr>
          <w:rFonts w:hint="eastAsia"/>
        </w:rPr>
        <w:t>литературы</w:t>
      </w:r>
    </w:p>
    <w:p w14:paraId="31970287" w14:textId="77777777" w:rsidR="000E49B7" w:rsidRDefault="000E49B7" w:rsidP="000E49B7"/>
    <w:p w14:paraId="0948C765" w14:textId="77777777" w:rsidR="000E49B7" w:rsidRDefault="000E49B7" w:rsidP="000E49B7">
      <w:r>
        <w:rPr>
          <w:rFonts w:hint="eastAsia"/>
        </w:rPr>
        <w:t>Приложение</w:t>
      </w:r>
      <w:r>
        <w:t xml:space="preserve"> </w:t>
      </w:r>
      <w:r>
        <w:rPr>
          <w:rFonts w:hint="eastAsia"/>
        </w:rPr>
        <w:t>А</w:t>
      </w:r>
    </w:p>
    <w:p w14:paraId="481612B5" w14:textId="77777777" w:rsidR="000E49B7" w:rsidRDefault="000E49B7" w:rsidP="000E49B7"/>
    <w:p w14:paraId="11D87942" w14:textId="77777777" w:rsidR="000E49B7" w:rsidRDefault="000E49B7" w:rsidP="000E49B7">
      <w:r>
        <w:rPr>
          <w:rFonts w:hint="eastAsia"/>
        </w:rPr>
        <w:t>Приложение</w:t>
      </w:r>
      <w:r>
        <w:t xml:space="preserve"> </w:t>
      </w:r>
      <w:r>
        <w:rPr>
          <w:rFonts w:hint="eastAsia"/>
        </w:rPr>
        <w:t>Б</w:t>
      </w:r>
    </w:p>
    <w:p w14:paraId="38B081BD" w14:textId="77777777" w:rsidR="000E49B7" w:rsidRDefault="000E49B7" w:rsidP="000E49B7"/>
    <w:p w14:paraId="666E024E" w14:textId="77777777" w:rsidR="000E49B7" w:rsidRDefault="000E49B7" w:rsidP="000E49B7">
      <w:r>
        <w:rPr>
          <w:rFonts w:hint="eastAsia"/>
        </w:rPr>
        <w:t>Приложение</w:t>
      </w:r>
      <w:r>
        <w:t xml:space="preserve"> </w:t>
      </w:r>
      <w:r>
        <w:rPr>
          <w:rFonts w:hint="eastAsia"/>
        </w:rPr>
        <w:t>В</w:t>
      </w:r>
    </w:p>
    <w:p w14:paraId="255B5197" w14:textId="77777777" w:rsidR="000E49B7" w:rsidRDefault="000E49B7" w:rsidP="000E49B7"/>
    <w:p w14:paraId="2D61B73B" w14:textId="3B55CCDF" w:rsidR="000E49B7" w:rsidRPr="000E49B7" w:rsidRDefault="000E49B7" w:rsidP="000E49B7">
      <w:r>
        <w:rPr>
          <w:rFonts w:hint="eastAsia"/>
        </w:rPr>
        <w:t>Введение</w:t>
      </w:r>
    </w:p>
    <w:sectPr w:rsidR="000E49B7" w:rsidRPr="000E49B7" w:rsidSect="00817F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F77C" w14:textId="77777777" w:rsidR="00817F55" w:rsidRDefault="00817F55">
      <w:pPr>
        <w:spacing w:after="0" w:line="240" w:lineRule="auto"/>
      </w:pPr>
      <w:r>
        <w:separator/>
      </w:r>
    </w:p>
  </w:endnote>
  <w:endnote w:type="continuationSeparator" w:id="0">
    <w:p w14:paraId="3D02EC11" w14:textId="77777777" w:rsidR="00817F55" w:rsidRDefault="0081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B3AB" w14:textId="77777777" w:rsidR="00817F55" w:rsidRDefault="00817F55"/>
    <w:p w14:paraId="39F1865B" w14:textId="77777777" w:rsidR="00817F55" w:rsidRDefault="00817F55"/>
    <w:p w14:paraId="01BC25BB" w14:textId="77777777" w:rsidR="00817F55" w:rsidRDefault="00817F55"/>
    <w:p w14:paraId="2A003427" w14:textId="77777777" w:rsidR="00817F55" w:rsidRDefault="00817F55"/>
    <w:p w14:paraId="64DD7F01" w14:textId="77777777" w:rsidR="00817F55" w:rsidRDefault="00817F55"/>
    <w:p w14:paraId="205E3B1B" w14:textId="77777777" w:rsidR="00817F55" w:rsidRDefault="00817F55"/>
    <w:p w14:paraId="5A0E4A4E" w14:textId="77777777" w:rsidR="00817F55" w:rsidRDefault="00817F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273A1" wp14:editId="659AC0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C626" w14:textId="77777777" w:rsidR="00817F55" w:rsidRDefault="00817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273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BAC626" w14:textId="77777777" w:rsidR="00817F55" w:rsidRDefault="00817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587D2" w14:textId="77777777" w:rsidR="00817F55" w:rsidRDefault="00817F55"/>
    <w:p w14:paraId="13787C4D" w14:textId="77777777" w:rsidR="00817F55" w:rsidRDefault="00817F55"/>
    <w:p w14:paraId="104556F0" w14:textId="77777777" w:rsidR="00817F55" w:rsidRDefault="00817F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F46FF" wp14:editId="36E391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9E9D" w14:textId="77777777" w:rsidR="00817F55" w:rsidRDefault="00817F55"/>
                          <w:p w14:paraId="0E1DE9CB" w14:textId="77777777" w:rsidR="00817F55" w:rsidRDefault="00817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F46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BC9E9D" w14:textId="77777777" w:rsidR="00817F55" w:rsidRDefault="00817F55"/>
                    <w:p w14:paraId="0E1DE9CB" w14:textId="77777777" w:rsidR="00817F55" w:rsidRDefault="00817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4FB2C" w14:textId="77777777" w:rsidR="00817F55" w:rsidRDefault="00817F55"/>
    <w:p w14:paraId="58C4937C" w14:textId="77777777" w:rsidR="00817F55" w:rsidRDefault="00817F55">
      <w:pPr>
        <w:rPr>
          <w:sz w:val="2"/>
          <w:szCs w:val="2"/>
        </w:rPr>
      </w:pPr>
    </w:p>
    <w:p w14:paraId="085AE759" w14:textId="77777777" w:rsidR="00817F55" w:rsidRDefault="00817F55"/>
    <w:p w14:paraId="2269F902" w14:textId="77777777" w:rsidR="00817F55" w:rsidRDefault="00817F55">
      <w:pPr>
        <w:spacing w:after="0" w:line="240" w:lineRule="auto"/>
      </w:pPr>
    </w:p>
  </w:footnote>
  <w:footnote w:type="continuationSeparator" w:id="0">
    <w:p w14:paraId="2F2C08FB" w14:textId="77777777" w:rsidR="00817F55" w:rsidRDefault="0081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55"/>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15621</TotalTime>
  <Pages>4</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1753</cp:revision>
  <cp:lastPrinted>2009-02-06T05:36:00Z</cp:lastPrinted>
  <dcterms:created xsi:type="dcterms:W3CDTF">2024-01-07T13:43:00Z</dcterms:created>
  <dcterms:modified xsi:type="dcterms:W3CDTF">2024-02-02T19:33:00Z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