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BA07" w14:textId="0CDD44A7" w:rsidR="001341D4" w:rsidRDefault="00E20996" w:rsidP="00E20996">
      <w:r w:rsidRPr="00E20996">
        <w:rPr>
          <w:rFonts w:hint="eastAsia"/>
        </w:rPr>
        <w:t>Нгуен</w:t>
      </w:r>
      <w:r w:rsidRPr="00E20996">
        <w:t xml:space="preserve"> </w:t>
      </w:r>
      <w:r w:rsidRPr="00E20996">
        <w:rPr>
          <w:rFonts w:hint="eastAsia"/>
        </w:rPr>
        <w:t>Ван</w:t>
      </w:r>
      <w:r w:rsidRPr="00E20996">
        <w:t xml:space="preserve"> </w:t>
      </w:r>
      <w:r w:rsidRPr="00E20996">
        <w:rPr>
          <w:rFonts w:hint="eastAsia"/>
        </w:rPr>
        <w:t>Суан</w:t>
      </w:r>
      <w:r>
        <w:rPr>
          <w:rFonts w:hint="cs"/>
        </w:rPr>
        <w:t xml:space="preserve"> </w:t>
      </w:r>
      <w:r w:rsidRPr="00E20996">
        <w:rPr>
          <w:rFonts w:hint="eastAsia"/>
        </w:rPr>
        <w:t>Обоснование</w:t>
      </w:r>
      <w:r w:rsidRPr="00E20996">
        <w:t xml:space="preserve"> </w:t>
      </w:r>
      <w:r w:rsidRPr="00E20996">
        <w:rPr>
          <w:rFonts w:hint="eastAsia"/>
        </w:rPr>
        <w:t>параметров</w:t>
      </w:r>
      <w:r w:rsidRPr="00E20996">
        <w:t xml:space="preserve"> </w:t>
      </w:r>
      <w:r w:rsidRPr="00E20996">
        <w:rPr>
          <w:rFonts w:hint="eastAsia"/>
        </w:rPr>
        <w:t>шнековых</w:t>
      </w:r>
      <w:r w:rsidRPr="00E20996">
        <w:t xml:space="preserve"> </w:t>
      </w:r>
      <w:r w:rsidRPr="00E20996">
        <w:rPr>
          <w:rFonts w:hint="eastAsia"/>
        </w:rPr>
        <w:t>исполнительных</w:t>
      </w:r>
      <w:r w:rsidRPr="00E20996">
        <w:t xml:space="preserve"> </w:t>
      </w:r>
      <w:r w:rsidRPr="00E20996">
        <w:rPr>
          <w:rFonts w:hint="eastAsia"/>
        </w:rPr>
        <w:t>органов</w:t>
      </w:r>
      <w:r w:rsidRPr="00E20996">
        <w:t xml:space="preserve"> </w:t>
      </w:r>
      <w:r w:rsidRPr="00E20996">
        <w:rPr>
          <w:rFonts w:hint="eastAsia"/>
        </w:rPr>
        <w:t>очистного</w:t>
      </w:r>
      <w:r w:rsidRPr="00E20996">
        <w:t xml:space="preserve"> </w:t>
      </w:r>
      <w:r w:rsidRPr="00E20996">
        <w:rPr>
          <w:rFonts w:hint="eastAsia"/>
        </w:rPr>
        <w:t>комбайна</w:t>
      </w:r>
      <w:r w:rsidRPr="00E20996">
        <w:t xml:space="preserve"> </w:t>
      </w:r>
      <w:r w:rsidRPr="00E20996">
        <w:rPr>
          <w:rFonts w:hint="eastAsia"/>
        </w:rPr>
        <w:t>для</w:t>
      </w:r>
      <w:r w:rsidRPr="00E20996">
        <w:t xml:space="preserve"> </w:t>
      </w:r>
      <w:r w:rsidRPr="00E20996">
        <w:rPr>
          <w:rFonts w:hint="eastAsia"/>
        </w:rPr>
        <w:t>повышения</w:t>
      </w:r>
      <w:r w:rsidRPr="00E20996">
        <w:t xml:space="preserve"> </w:t>
      </w:r>
      <w:r w:rsidRPr="00E20996">
        <w:rPr>
          <w:rFonts w:hint="eastAsia"/>
        </w:rPr>
        <w:t>выхода</w:t>
      </w:r>
      <w:r w:rsidRPr="00E20996">
        <w:t xml:space="preserve"> </w:t>
      </w:r>
      <w:r w:rsidRPr="00E20996">
        <w:rPr>
          <w:rFonts w:hint="eastAsia"/>
        </w:rPr>
        <w:t>крупных</w:t>
      </w:r>
      <w:r w:rsidRPr="00E20996">
        <w:t xml:space="preserve"> </w:t>
      </w:r>
      <w:r w:rsidRPr="00E20996">
        <w:rPr>
          <w:rFonts w:hint="eastAsia"/>
        </w:rPr>
        <w:t>фракций</w:t>
      </w:r>
      <w:r w:rsidRPr="00E20996">
        <w:t xml:space="preserve"> </w:t>
      </w:r>
      <w:r w:rsidRPr="00E20996">
        <w:rPr>
          <w:rFonts w:hint="eastAsia"/>
        </w:rPr>
        <w:t>угля</w:t>
      </w:r>
    </w:p>
    <w:p w14:paraId="6C10BA0F" w14:textId="77777777" w:rsidR="00E20996" w:rsidRDefault="00E20996" w:rsidP="00E20996">
      <w:r>
        <w:rPr>
          <w:rFonts w:hint="eastAsia"/>
        </w:rPr>
        <w:t>ОГЛАВЛЕНИЕ</w:t>
      </w:r>
      <w:r>
        <w:t xml:space="preserve"> </w:t>
      </w:r>
      <w:r>
        <w:rPr>
          <w:rFonts w:hint="eastAsia"/>
        </w:rPr>
        <w:t>ДИССЕРТАЦИИ</w:t>
      </w:r>
    </w:p>
    <w:p w14:paraId="58BEBE05" w14:textId="77777777" w:rsidR="00E20996" w:rsidRDefault="00E20996" w:rsidP="00E20996">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Ван</w:t>
      </w:r>
      <w:r>
        <w:t xml:space="preserve"> </w:t>
      </w:r>
      <w:r>
        <w:rPr>
          <w:rFonts w:hint="eastAsia"/>
        </w:rPr>
        <w:t>Суан</w:t>
      </w:r>
    </w:p>
    <w:p w14:paraId="288CA74D" w14:textId="77777777" w:rsidR="00E20996" w:rsidRDefault="00E20996" w:rsidP="00E20996">
      <w:r>
        <w:rPr>
          <w:rFonts w:hint="eastAsia"/>
        </w:rPr>
        <w:t>ВВЕДЕНИЕ</w:t>
      </w:r>
    </w:p>
    <w:p w14:paraId="36FAF483" w14:textId="77777777" w:rsidR="00E20996" w:rsidRDefault="00E20996" w:rsidP="00E20996"/>
    <w:p w14:paraId="548320A0" w14:textId="77777777" w:rsidR="00E20996" w:rsidRDefault="00E20996" w:rsidP="00E20996">
      <w:r>
        <w:rPr>
          <w:rFonts w:hint="eastAsia"/>
        </w:rPr>
        <w:t>ГЛАВА</w:t>
      </w:r>
      <w:r>
        <w:t xml:space="preserve"> 1 </w:t>
      </w:r>
      <w:r>
        <w:rPr>
          <w:rFonts w:hint="eastAsia"/>
        </w:rPr>
        <w:t>АНАЛИЗ</w:t>
      </w:r>
      <w:r>
        <w:t xml:space="preserve"> </w:t>
      </w:r>
      <w:r>
        <w:rPr>
          <w:rFonts w:hint="eastAsia"/>
        </w:rPr>
        <w:t>РАЗВИТИЯ</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ОЧИСТНЫХ</w:t>
      </w:r>
      <w:r>
        <w:t xml:space="preserve"> </w:t>
      </w:r>
      <w:r>
        <w:rPr>
          <w:rFonts w:hint="eastAsia"/>
        </w:rPr>
        <w:t>КОМБАЙНОВ</w:t>
      </w:r>
    </w:p>
    <w:p w14:paraId="45878E90" w14:textId="77777777" w:rsidR="00E20996" w:rsidRDefault="00E20996" w:rsidP="00E20996"/>
    <w:p w14:paraId="7C750E7D" w14:textId="77777777" w:rsidR="00E20996" w:rsidRDefault="00E20996" w:rsidP="00E20996">
      <w:r>
        <w:t xml:space="preserve">1. 1 </w:t>
      </w:r>
      <w:r>
        <w:rPr>
          <w:rFonts w:hint="eastAsia"/>
        </w:rPr>
        <w:t>Анализ</w:t>
      </w:r>
      <w:r>
        <w:t xml:space="preserve"> </w:t>
      </w:r>
      <w:r>
        <w:rPr>
          <w:rFonts w:hint="eastAsia"/>
        </w:rPr>
        <w:t>развития</w:t>
      </w:r>
      <w:r>
        <w:t xml:space="preserve"> </w:t>
      </w:r>
      <w:r>
        <w:rPr>
          <w:rFonts w:hint="eastAsia"/>
        </w:rPr>
        <w:t>очистных</w:t>
      </w:r>
      <w:r>
        <w:t xml:space="preserve"> </w:t>
      </w:r>
      <w:r>
        <w:rPr>
          <w:rFonts w:hint="eastAsia"/>
        </w:rPr>
        <w:t>работ</w:t>
      </w:r>
      <w:r>
        <w:t xml:space="preserve"> </w:t>
      </w:r>
      <w:r>
        <w:rPr>
          <w:rFonts w:hint="eastAsia"/>
        </w:rPr>
        <w:t>на</w:t>
      </w:r>
      <w:r>
        <w:t xml:space="preserve"> </w:t>
      </w:r>
      <w:r>
        <w:rPr>
          <w:rFonts w:hint="eastAsia"/>
        </w:rPr>
        <w:t>шахтах</w:t>
      </w:r>
      <w:r>
        <w:t xml:space="preserve"> </w:t>
      </w:r>
      <w:r>
        <w:rPr>
          <w:rFonts w:hint="eastAsia"/>
        </w:rPr>
        <w:t>Вьетнама</w:t>
      </w:r>
    </w:p>
    <w:p w14:paraId="31B9CBFE" w14:textId="77777777" w:rsidR="00E20996" w:rsidRDefault="00E20996" w:rsidP="00E20996"/>
    <w:p w14:paraId="3FD3AF68" w14:textId="77777777" w:rsidR="00E20996" w:rsidRDefault="00E20996" w:rsidP="00E20996">
      <w:r>
        <w:t xml:space="preserve">1.2 </w:t>
      </w:r>
      <w:r>
        <w:rPr>
          <w:rFonts w:hint="eastAsia"/>
        </w:rPr>
        <w:t>Анализ</w:t>
      </w:r>
      <w:r>
        <w:t xml:space="preserve"> </w:t>
      </w:r>
      <w:r>
        <w:rPr>
          <w:rFonts w:hint="eastAsia"/>
        </w:rPr>
        <w:t>развития</w:t>
      </w:r>
      <w:r>
        <w:t xml:space="preserve"> </w:t>
      </w:r>
      <w:r>
        <w:rPr>
          <w:rFonts w:hint="eastAsia"/>
        </w:rPr>
        <w:t>очистных</w:t>
      </w:r>
      <w:r>
        <w:t xml:space="preserve"> </w:t>
      </w:r>
      <w:r>
        <w:rPr>
          <w:rFonts w:hint="eastAsia"/>
        </w:rPr>
        <w:t>комбайнов</w:t>
      </w:r>
    </w:p>
    <w:p w14:paraId="36FD0458" w14:textId="77777777" w:rsidR="00E20996" w:rsidRDefault="00E20996" w:rsidP="00E20996"/>
    <w:p w14:paraId="239C7C76" w14:textId="77777777" w:rsidR="00E20996" w:rsidRDefault="00E20996" w:rsidP="00E20996">
      <w:r>
        <w:t xml:space="preserve">1.3 </w:t>
      </w:r>
      <w:r>
        <w:rPr>
          <w:rFonts w:hint="eastAsia"/>
        </w:rPr>
        <w:t>Анализ</w:t>
      </w:r>
      <w:r>
        <w:t xml:space="preserve"> </w:t>
      </w:r>
      <w:r>
        <w:rPr>
          <w:rFonts w:hint="eastAsia"/>
        </w:rPr>
        <w:t>механизации</w:t>
      </w:r>
      <w:r>
        <w:t xml:space="preserve"> </w:t>
      </w:r>
      <w:r>
        <w:rPr>
          <w:rFonts w:hint="eastAsia"/>
        </w:rPr>
        <w:t>очистных</w:t>
      </w:r>
      <w:r>
        <w:t xml:space="preserve"> </w:t>
      </w:r>
      <w:r>
        <w:rPr>
          <w:rFonts w:hint="eastAsia"/>
        </w:rPr>
        <w:t>работ</w:t>
      </w:r>
      <w:r>
        <w:t xml:space="preserve"> </w:t>
      </w:r>
      <w:r>
        <w:rPr>
          <w:rFonts w:hint="eastAsia"/>
        </w:rPr>
        <w:t>на</w:t>
      </w:r>
      <w:r>
        <w:t xml:space="preserve"> </w:t>
      </w:r>
      <w:r>
        <w:rPr>
          <w:rFonts w:hint="eastAsia"/>
        </w:rPr>
        <w:t>шахтах</w:t>
      </w:r>
      <w:r>
        <w:t xml:space="preserve"> </w:t>
      </w:r>
      <w:r>
        <w:rPr>
          <w:rFonts w:hint="eastAsia"/>
        </w:rPr>
        <w:t>Вьетнама</w:t>
      </w:r>
    </w:p>
    <w:p w14:paraId="455F8233" w14:textId="77777777" w:rsidR="00E20996" w:rsidRDefault="00E20996" w:rsidP="00E20996"/>
    <w:p w14:paraId="7C12B55E" w14:textId="77777777" w:rsidR="00E20996" w:rsidRDefault="00E20996" w:rsidP="00E20996">
      <w:r>
        <w:t xml:space="preserve">1.3.1 </w:t>
      </w:r>
      <w:r>
        <w:rPr>
          <w:rFonts w:hint="eastAsia"/>
        </w:rPr>
        <w:t>Оценка</w:t>
      </w:r>
      <w:r>
        <w:t xml:space="preserve"> </w:t>
      </w:r>
      <w:r>
        <w:rPr>
          <w:rFonts w:hint="eastAsia"/>
        </w:rPr>
        <w:t>результатов</w:t>
      </w:r>
      <w:r>
        <w:t xml:space="preserve"> </w:t>
      </w:r>
      <w:r>
        <w:rPr>
          <w:rFonts w:hint="eastAsia"/>
        </w:rPr>
        <w:t>работы</w:t>
      </w:r>
      <w:r>
        <w:t xml:space="preserve"> </w:t>
      </w:r>
      <w:r>
        <w:rPr>
          <w:rFonts w:hint="eastAsia"/>
        </w:rPr>
        <w:t>комплексно</w:t>
      </w:r>
      <w:r>
        <w:t xml:space="preserve"> </w:t>
      </w:r>
      <w:r>
        <w:rPr>
          <w:rFonts w:hint="eastAsia"/>
        </w:rPr>
        <w:t>механизированных</w:t>
      </w:r>
      <w:r>
        <w:t xml:space="preserve"> </w:t>
      </w:r>
      <w:r>
        <w:rPr>
          <w:rFonts w:hint="eastAsia"/>
        </w:rPr>
        <w:t>очистных</w:t>
      </w:r>
      <w:r>
        <w:t xml:space="preserve"> </w:t>
      </w:r>
      <w:r>
        <w:rPr>
          <w:rFonts w:hint="eastAsia"/>
        </w:rPr>
        <w:t>забоев</w:t>
      </w:r>
      <w:r>
        <w:t xml:space="preserve"> </w:t>
      </w:r>
      <w:r>
        <w:rPr>
          <w:rFonts w:hint="eastAsia"/>
        </w:rPr>
        <w:t>в</w:t>
      </w:r>
      <w:r>
        <w:t xml:space="preserve"> </w:t>
      </w:r>
      <w:r>
        <w:rPr>
          <w:rFonts w:hint="eastAsia"/>
        </w:rPr>
        <w:t>шахте</w:t>
      </w:r>
      <w:r>
        <w:t xml:space="preserve"> </w:t>
      </w:r>
      <w:r>
        <w:rPr>
          <w:rFonts w:hint="eastAsia"/>
        </w:rPr>
        <w:t>Хечам</w:t>
      </w:r>
    </w:p>
    <w:p w14:paraId="74C4C4FE" w14:textId="77777777" w:rsidR="00E20996" w:rsidRDefault="00E20996" w:rsidP="00E20996"/>
    <w:p w14:paraId="3BC62934" w14:textId="77777777" w:rsidR="00E20996" w:rsidRDefault="00E20996" w:rsidP="00E20996">
      <w:r>
        <w:t xml:space="preserve">1.3.2 </w:t>
      </w:r>
      <w:r>
        <w:rPr>
          <w:rFonts w:hint="eastAsia"/>
        </w:rPr>
        <w:t>Оценка</w:t>
      </w:r>
      <w:r>
        <w:t xml:space="preserve"> </w:t>
      </w:r>
      <w:r>
        <w:rPr>
          <w:rFonts w:hint="eastAsia"/>
        </w:rPr>
        <w:t>результатов</w:t>
      </w:r>
      <w:r>
        <w:t xml:space="preserve"> </w:t>
      </w:r>
      <w:r>
        <w:rPr>
          <w:rFonts w:hint="eastAsia"/>
        </w:rPr>
        <w:t>работы</w:t>
      </w:r>
      <w:r>
        <w:t xml:space="preserve"> </w:t>
      </w:r>
      <w:r>
        <w:rPr>
          <w:rFonts w:hint="eastAsia"/>
        </w:rPr>
        <w:t>комплексно</w:t>
      </w:r>
      <w:r>
        <w:t xml:space="preserve"> </w:t>
      </w:r>
      <w:r>
        <w:rPr>
          <w:rFonts w:hint="eastAsia"/>
        </w:rPr>
        <w:t>механизированных</w:t>
      </w:r>
      <w:r>
        <w:t xml:space="preserve"> </w:t>
      </w:r>
      <w:r>
        <w:rPr>
          <w:rFonts w:hint="eastAsia"/>
        </w:rPr>
        <w:t>очистных</w:t>
      </w:r>
      <w:r>
        <w:t xml:space="preserve"> </w:t>
      </w:r>
      <w:r>
        <w:rPr>
          <w:rFonts w:hint="eastAsia"/>
        </w:rPr>
        <w:t>забоев</w:t>
      </w:r>
      <w:r>
        <w:t xml:space="preserve"> </w:t>
      </w:r>
      <w:r>
        <w:rPr>
          <w:rFonts w:hint="eastAsia"/>
        </w:rPr>
        <w:t>шахты</w:t>
      </w:r>
      <w:r>
        <w:t xml:space="preserve"> </w:t>
      </w:r>
      <w:r>
        <w:rPr>
          <w:rFonts w:hint="eastAsia"/>
        </w:rPr>
        <w:t>Халам</w:t>
      </w:r>
    </w:p>
    <w:p w14:paraId="3C277D24" w14:textId="77777777" w:rsidR="00E20996" w:rsidRDefault="00E20996" w:rsidP="00E20996"/>
    <w:p w14:paraId="51F8B255" w14:textId="77777777" w:rsidR="00E20996" w:rsidRDefault="00E20996" w:rsidP="00E20996">
      <w:r>
        <w:t xml:space="preserve">1.4 </w:t>
      </w:r>
      <w:r>
        <w:rPr>
          <w:rFonts w:hint="eastAsia"/>
        </w:rPr>
        <w:t>Анализ</w:t>
      </w:r>
      <w:r>
        <w:t xml:space="preserve"> </w:t>
      </w:r>
      <w:r>
        <w:rPr>
          <w:rFonts w:hint="eastAsia"/>
        </w:rPr>
        <w:t>исполнительных</w:t>
      </w:r>
      <w:r>
        <w:t xml:space="preserve"> </w:t>
      </w:r>
      <w:r>
        <w:rPr>
          <w:rFonts w:hint="eastAsia"/>
        </w:rPr>
        <w:t>органов</w:t>
      </w:r>
      <w:r>
        <w:t xml:space="preserve"> </w:t>
      </w:r>
      <w:r>
        <w:rPr>
          <w:rFonts w:hint="eastAsia"/>
        </w:rPr>
        <w:t>очистных</w:t>
      </w:r>
      <w:r>
        <w:t xml:space="preserve"> </w:t>
      </w:r>
      <w:r>
        <w:rPr>
          <w:rFonts w:hint="eastAsia"/>
        </w:rPr>
        <w:t>комбайнов</w:t>
      </w:r>
    </w:p>
    <w:p w14:paraId="4CDE4211" w14:textId="77777777" w:rsidR="00E20996" w:rsidRDefault="00E20996" w:rsidP="00E20996"/>
    <w:p w14:paraId="05996231" w14:textId="77777777" w:rsidR="00E20996" w:rsidRDefault="00E20996" w:rsidP="00E20996">
      <w:r>
        <w:t xml:space="preserve">1.4.1 </w:t>
      </w:r>
      <w:r>
        <w:rPr>
          <w:rFonts w:hint="eastAsia"/>
        </w:rPr>
        <w:t>Анализ</w:t>
      </w:r>
      <w:r>
        <w:t xml:space="preserve"> </w:t>
      </w:r>
      <w:r>
        <w:rPr>
          <w:rFonts w:hint="eastAsia"/>
        </w:rPr>
        <w:t>развитя</w:t>
      </w:r>
      <w:r>
        <w:t xml:space="preserve"> </w:t>
      </w:r>
      <w:r>
        <w:rPr>
          <w:rFonts w:hint="eastAsia"/>
        </w:rPr>
        <w:t>исполнительных</w:t>
      </w:r>
      <w:r>
        <w:t xml:space="preserve"> </w:t>
      </w:r>
      <w:r>
        <w:rPr>
          <w:rFonts w:hint="eastAsia"/>
        </w:rPr>
        <w:t>органов</w:t>
      </w:r>
      <w:r>
        <w:t xml:space="preserve"> </w:t>
      </w:r>
      <w:r>
        <w:rPr>
          <w:rFonts w:hint="eastAsia"/>
        </w:rPr>
        <w:t>очистных</w:t>
      </w:r>
      <w:r>
        <w:t xml:space="preserve"> </w:t>
      </w:r>
      <w:r>
        <w:rPr>
          <w:rFonts w:hint="eastAsia"/>
        </w:rPr>
        <w:t>комбайнов</w:t>
      </w:r>
    </w:p>
    <w:p w14:paraId="6858A75F" w14:textId="77777777" w:rsidR="00E20996" w:rsidRDefault="00E20996" w:rsidP="00E20996"/>
    <w:p w14:paraId="2C19E2D8" w14:textId="77777777" w:rsidR="00E20996" w:rsidRDefault="00E20996" w:rsidP="00E20996">
      <w:r>
        <w:t xml:space="preserve">1.4.2 </w:t>
      </w:r>
      <w:r>
        <w:rPr>
          <w:rFonts w:hint="eastAsia"/>
        </w:rPr>
        <w:t>Анализ</w:t>
      </w:r>
      <w:r>
        <w:t xml:space="preserve"> </w:t>
      </w:r>
      <w:r>
        <w:rPr>
          <w:rFonts w:hint="eastAsia"/>
        </w:rPr>
        <w:t>режимов</w:t>
      </w:r>
      <w:r>
        <w:t xml:space="preserve"> </w:t>
      </w:r>
      <w:r>
        <w:rPr>
          <w:rFonts w:hint="eastAsia"/>
        </w:rPr>
        <w:t>работы</w:t>
      </w:r>
      <w:r>
        <w:t xml:space="preserve"> </w:t>
      </w:r>
      <w:r>
        <w:rPr>
          <w:rFonts w:hint="eastAsia"/>
        </w:rPr>
        <w:t>исполнительных</w:t>
      </w:r>
      <w:r>
        <w:t xml:space="preserve"> </w:t>
      </w:r>
      <w:r>
        <w:rPr>
          <w:rFonts w:hint="eastAsia"/>
        </w:rPr>
        <w:t>органов</w:t>
      </w:r>
      <w:r>
        <w:t xml:space="preserve"> </w:t>
      </w:r>
      <w:r>
        <w:rPr>
          <w:rFonts w:hint="eastAsia"/>
        </w:rPr>
        <w:t>очистных</w:t>
      </w:r>
      <w:r>
        <w:t xml:space="preserve"> </w:t>
      </w:r>
      <w:r>
        <w:rPr>
          <w:rFonts w:hint="eastAsia"/>
        </w:rPr>
        <w:t>комбайнов</w:t>
      </w:r>
    </w:p>
    <w:p w14:paraId="7820518E" w14:textId="77777777" w:rsidR="00E20996" w:rsidRDefault="00E20996" w:rsidP="00E20996"/>
    <w:p w14:paraId="0AE5B3AB" w14:textId="77777777" w:rsidR="00E20996" w:rsidRDefault="00E20996" w:rsidP="00E20996">
      <w:r>
        <w:t xml:space="preserve">1.5 </w:t>
      </w:r>
      <w:r>
        <w:rPr>
          <w:rFonts w:hint="eastAsia"/>
        </w:rPr>
        <w:t>Выводы</w:t>
      </w:r>
      <w:r>
        <w:t xml:space="preserve"> </w:t>
      </w:r>
      <w:r>
        <w:rPr>
          <w:rFonts w:hint="eastAsia"/>
        </w:rPr>
        <w:t>по</w:t>
      </w:r>
      <w:r>
        <w:t xml:space="preserve"> </w:t>
      </w:r>
      <w:r>
        <w:rPr>
          <w:rFonts w:hint="eastAsia"/>
        </w:rPr>
        <w:t>главе</w:t>
      </w:r>
    </w:p>
    <w:p w14:paraId="292A5CFF" w14:textId="77777777" w:rsidR="00E20996" w:rsidRDefault="00E20996" w:rsidP="00E20996"/>
    <w:p w14:paraId="593E6D1D" w14:textId="77777777" w:rsidR="00E20996" w:rsidRDefault="00E20996" w:rsidP="00E20996">
      <w:r>
        <w:rPr>
          <w:rFonts w:hint="eastAsia"/>
        </w:rPr>
        <w:t>ГЛАВА</w:t>
      </w:r>
      <w:r>
        <w:t xml:space="preserve"> 2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ПАРАМЕТОРОВ</w:t>
      </w:r>
      <w:r>
        <w:t xml:space="preserve"> </w:t>
      </w:r>
      <w:r>
        <w:rPr>
          <w:rFonts w:hint="eastAsia"/>
        </w:rPr>
        <w:t>СРЕЗОВ</w:t>
      </w:r>
    </w:p>
    <w:p w14:paraId="4AECE081" w14:textId="77777777" w:rsidR="00E20996" w:rsidRDefault="00E20996" w:rsidP="00E20996"/>
    <w:p w14:paraId="7C6D8F13" w14:textId="77777777" w:rsidR="00E20996" w:rsidRDefault="00E20996" w:rsidP="00E20996">
      <w:r>
        <w:rPr>
          <w:rFonts w:hint="eastAsia"/>
        </w:rPr>
        <w:t>РЕЗЦАМИ</w:t>
      </w:r>
      <w:r>
        <w:t xml:space="preserve"> </w:t>
      </w:r>
      <w:r>
        <w:rPr>
          <w:rFonts w:hint="eastAsia"/>
        </w:rPr>
        <w:t>ШНЕКОВЫХ</w:t>
      </w:r>
      <w:r>
        <w:t xml:space="preserve"> </w:t>
      </w:r>
      <w:r>
        <w:rPr>
          <w:rFonts w:hint="eastAsia"/>
        </w:rPr>
        <w:t>ИСПОЛНИТЕЛЬНЫХ</w:t>
      </w:r>
      <w:r>
        <w:t xml:space="preserve"> </w:t>
      </w:r>
      <w:r>
        <w:rPr>
          <w:rFonts w:hint="eastAsia"/>
        </w:rPr>
        <w:t>ОРГАНОВ</w:t>
      </w:r>
      <w:r>
        <w:t xml:space="preserve"> </w:t>
      </w:r>
      <w:r>
        <w:rPr>
          <w:rFonts w:hint="eastAsia"/>
        </w:rPr>
        <w:t>ОЧИСТНОГО</w:t>
      </w:r>
    </w:p>
    <w:p w14:paraId="1216C06B" w14:textId="77777777" w:rsidR="00E20996" w:rsidRDefault="00E20996" w:rsidP="00E20996"/>
    <w:p w14:paraId="0DE08DBC" w14:textId="77777777" w:rsidR="00E20996" w:rsidRDefault="00E20996" w:rsidP="00E20996">
      <w:r>
        <w:rPr>
          <w:rFonts w:hint="eastAsia"/>
        </w:rPr>
        <w:t>КОМБАЙНА</w:t>
      </w:r>
    </w:p>
    <w:p w14:paraId="7AAA15FF" w14:textId="77777777" w:rsidR="00E20996" w:rsidRDefault="00E20996" w:rsidP="00E20996"/>
    <w:p w14:paraId="6A1ADA62" w14:textId="77777777" w:rsidR="00E20996" w:rsidRDefault="00E20996" w:rsidP="00E20996">
      <w:r>
        <w:t xml:space="preserve">2.1 </w:t>
      </w:r>
      <w:r>
        <w:rPr>
          <w:rFonts w:hint="eastAsia"/>
        </w:rPr>
        <w:t>Анализ</w:t>
      </w:r>
      <w:r>
        <w:t xml:space="preserve"> </w:t>
      </w:r>
      <w:r>
        <w:rPr>
          <w:rFonts w:hint="eastAsia"/>
        </w:rPr>
        <w:t>этапов</w:t>
      </w:r>
      <w:r>
        <w:t xml:space="preserve"> </w:t>
      </w:r>
      <w:r>
        <w:rPr>
          <w:rFonts w:hint="eastAsia"/>
        </w:rPr>
        <w:t>развития</w:t>
      </w:r>
      <w:r>
        <w:t xml:space="preserve"> </w:t>
      </w:r>
      <w:r>
        <w:rPr>
          <w:rFonts w:hint="eastAsia"/>
        </w:rPr>
        <w:t>резцов</w:t>
      </w:r>
      <w:r>
        <w:t xml:space="preserve"> </w:t>
      </w:r>
      <w:r>
        <w:rPr>
          <w:rFonts w:hint="eastAsia"/>
        </w:rPr>
        <w:t>выемочных</w:t>
      </w:r>
      <w:r>
        <w:t xml:space="preserve"> </w:t>
      </w:r>
      <w:r>
        <w:rPr>
          <w:rFonts w:hint="eastAsia"/>
        </w:rPr>
        <w:t>машин</w:t>
      </w:r>
    </w:p>
    <w:p w14:paraId="2338E075" w14:textId="77777777" w:rsidR="00E20996" w:rsidRDefault="00E20996" w:rsidP="00E20996"/>
    <w:p w14:paraId="5807AFD6" w14:textId="77777777" w:rsidR="00E20996" w:rsidRDefault="00E20996" w:rsidP="00E20996">
      <w:r>
        <w:t xml:space="preserve">2.2 </w:t>
      </w:r>
      <w:r>
        <w:rPr>
          <w:rFonts w:hint="eastAsia"/>
        </w:rPr>
        <w:t>Условия</w:t>
      </w:r>
      <w:r>
        <w:t xml:space="preserve"> </w:t>
      </w:r>
      <w:r>
        <w:rPr>
          <w:rFonts w:hint="eastAsia"/>
        </w:rPr>
        <w:t>эксплуатации</w:t>
      </w:r>
      <w:r>
        <w:t xml:space="preserve"> </w:t>
      </w:r>
      <w:r>
        <w:rPr>
          <w:rFonts w:hint="eastAsia"/>
        </w:rPr>
        <w:t>современных</w:t>
      </w:r>
      <w:r>
        <w:t xml:space="preserve"> </w:t>
      </w:r>
      <w:r>
        <w:rPr>
          <w:rFonts w:hint="eastAsia"/>
        </w:rPr>
        <w:t>резцов</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ним</w:t>
      </w:r>
    </w:p>
    <w:p w14:paraId="39F17B96" w14:textId="77777777" w:rsidR="00E20996" w:rsidRDefault="00E20996" w:rsidP="00E20996"/>
    <w:p w14:paraId="001EF0FA" w14:textId="77777777" w:rsidR="00E20996" w:rsidRDefault="00E20996" w:rsidP="00E20996">
      <w:r>
        <w:t xml:space="preserve">2.3 </w:t>
      </w:r>
      <w:r>
        <w:rPr>
          <w:rFonts w:hint="eastAsia"/>
        </w:rPr>
        <w:t>Особенности</w:t>
      </w:r>
      <w:r>
        <w:t xml:space="preserve"> </w:t>
      </w:r>
      <w:r>
        <w:rPr>
          <w:rFonts w:hint="eastAsia"/>
        </w:rPr>
        <w:t>конструкции</w:t>
      </w:r>
      <w:r>
        <w:t xml:space="preserve"> </w:t>
      </w:r>
      <w:r>
        <w:rPr>
          <w:rFonts w:hint="eastAsia"/>
        </w:rPr>
        <w:t>современных</w:t>
      </w:r>
      <w:r>
        <w:t xml:space="preserve"> </w:t>
      </w:r>
      <w:r>
        <w:rPr>
          <w:rFonts w:hint="eastAsia"/>
        </w:rPr>
        <w:t>резцов</w:t>
      </w:r>
    </w:p>
    <w:p w14:paraId="3E0F653C" w14:textId="77777777" w:rsidR="00E20996" w:rsidRDefault="00E20996" w:rsidP="00E20996"/>
    <w:p w14:paraId="6FAB9466" w14:textId="77777777" w:rsidR="00E20996" w:rsidRDefault="00E20996" w:rsidP="00E20996">
      <w:r>
        <w:t xml:space="preserve">2.4 </w:t>
      </w:r>
      <w:r>
        <w:rPr>
          <w:rFonts w:hint="eastAsia"/>
        </w:rPr>
        <w:t>Анализ</w:t>
      </w:r>
      <w:r>
        <w:t xml:space="preserve"> </w:t>
      </w:r>
      <w:r>
        <w:rPr>
          <w:rFonts w:hint="eastAsia"/>
        </w:rPr>
        <w:t>режимов</w:t>
      </w:r>
      <w:r>
        <w:t xml:space="preserve"> </w:t>
      </w:r>
      <w:r>
        <w:rPr>
          <w:rFonts w:hint="eastAsia"/>
        </w:rPr>
        <w:t>работы</w:t>
      </w:r>
      <w:r>
        <w:t xml:space="preserve"> </w:t>
      </w:r>
      <w:r>
        <w:rPr>
          <w:rFonts w:hint="eastAsia"/>
        </w:rPr>
        <w:t>лезвийных</w:t>
      </w:r>
      <w:r>
        <w:t xml:space="preserve"> </w:t>
      </w:r>
      <w:r>
        <w:rPr>
          <w:rFonts w:hint="eastAsia"/>
        </w:rPr>
        <w:t>и</w:t>
      </w:r>
      <w:r>
        <w:t xml:space="preserve"> </w:t>
      </w:r>
      <w:r>
        <w:rPr>
          <w:rFonts w:hint="eastAsia"/>
        </w:rPr>
        <w:t>конусных</w:t>
      </w:r>
      <w:r>
        <w:t xml:space="preserve"> </w:t>
      </w:r>
      <w:r>
        <w:rPr>
          <w:rFonts w:hint="eastAsia"/>
        </w:rPr>
        <w:t>резцов</w:t>
      </w:r>
      <w:r>
        <w:t xml:space="preserve"> </w:t>
      </w:r>
      <w:r>
        <w:rPr>
          <w:rFonts w:hint="eastAsia"/>
        </w:rPr>
        <w:t>выемочных</w:t>
      </w:r>
      <w:r>
        <w:t xml:space="preserve"> </w:t>
      </w:r>
      <w:r>
        <w:rPr>
          <w:rFonts w:hint="eastAsia"/>
        </w:rPr>
        <w:t>машин</w:t>
      </w:r>
    </w:p>
    <w:p w14:paraId="246900F9" w14:textId="77777777" w:rsidR="00E20996" w:rsidRDefault="00E20996" w:rsidP="00E20996"/>
    <w:p w14:paraId="6B5703EE" w14:textId="77777777" w:rsidR="00E20996" w:rsidRDefault="00E20996" w:rsidP="00E20996">
      <w:r>
        <w:t xml:space="preserve">2.5 </w:t>
      </w:r>
      <w:r>
        <w:rPr>
          <w:rFonts w:hint="eastAsia"/>
        </w:rPr>
        <w:t>Факторы</w:t>
      </w:r>
      <w:r>
        <w:t xml:space="preserve">,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определяющие</w:t>
      </w:r>
      <w:r>
        <w:t xml:space="preserve"> </w:t>
      </w:r>
      <w:r>
        <w:rPr>
          <w:rFonts w:hint="eastAsia"/>
        </w:rPr>
        <w:t>эффективность</w:t>
      </w:r>
      <w:r>
        <w:t xml:space="preserve"> </w:t>
      </w:r>
      <w:r>
        <w:rPr>
          <w:rFonts w:hint="eastAsia"/>
        </w:rPr>
        <w:t>срезов</w:t>
      </w:r>
      <w:r>
        <w:t xml:space="preserve"> </w:t>
      </w:r>
      <w:r>
        <w:rPr>
          <w:rFonts w:hint="eastAsia"/>
        </w:rPr>
        <w:t>и</w:t>
      </w:r>
      <w:r>
        <w:t xml:space="preserve"> </w:t>
      </w:r>
      <w:r>
        <w:rPr>
          <w:rFonts w:hint="eastAsia"/>
        </w:rPr>
        <w:t>схем</w:t>
      </w:r>
      <w:r>
        <w:t xml:space="preserve"> </w:t>
      </w:r>
      <w:r>
        <w:rPr>
          <w:rFonts w:hint="eastAsia"/>
        </w:rPr>
        <w:t>расстановки</w:t>
      </w:r>
      <w:r>
        <w:t xml:space="preserve"> </w:t>
      </w:r>
      <w:r>
        <w:rPr>
          <w:rFonts w:hint="eastAsia"/>
        </w:rPr>
        <w:t>резцов</w:t>
      </w:r>
    </w:p>
    <w:p w14:paraId="043EB980" w14:textId="77777777" w:rsidR="00E20996" w:rsidRDefault="00E20996" w:rsidP="00E20996"/>
    <w:p w14:paraId="755F16AC" w14:textId="77777777" w:rsidR="00E20996" w:rsidRDefault="00E20996" w:rsidP="00E20996">
      <w:r>
        <w:t xml:space="preserve">2.6 </w:t>
      </w:r>
      <w:r>
        <w:rPr>
          <w:rFonts w:hint="eastAsia"/>
        </w:rPr>
        <w:t>Обоснование</w:t>
      </w:r>
      <w:r>
        <w:t xml:space="preserve"> </w:t>
      </w:r>
      <w:r>
        <w:rPr>
          <w:rFonts w:hint="eastAsia"/>
        </w:rPr>
        <w:t>требований</w:t>
      </w:r>
      <w:r>
        <w:t xml:space="preserve"> </w:t>
      </w:r>
      <w:r>
        <w:rPr>
          <w:rFonts w:hint="eastAsia"/>
        </w:rPr>
        <w:t>к</w:t>
      </w:r>
      <w:r>
        <w:t xml:space="preserve"> </w:t>
      </w:r>
      <w:r>
        <w:rPr>
          <w:rFonts w:hint="eastAsia"/>
        </w:rPr>
        <w:t>процессу</w:t>
      </w:r>
      <w:r>
        <w:t xml:space="preserve"> </w:t>
      </w:r>
      <w:r>
        <w:rPr>
          <w:rFonts w:hint="eastAsia"/>
        </w:rPr>
        <w:t>отделения</w:t>
      </w:r>
      <w:r>
        <w:t xml:space="preserve"> </w:t>
      </w:r>
      <w:r>
        <w:rPr>
          <w:rFonts w:hint="eastAsia"/>
        </w:rPr>
        <w:t>угля</w:t>
      </w:r>
      <w:r>
        <w:t xml:space="preserve"> </w:t>
      </w:r>
      <w:r>
        <w:rPr>
          <w:rFonts w:hint="eastAsia"/>
        </w:rPr>
        <w:t>от</w:t>
      </w:r>
      <w:r>
        <w:t xml:space="preserve"> </w:t>
      </w:r>
      <w:r>
        <w:rPr>
          <w:rFonts w:hint="eastAsia"/>
        </w:rPr>
        <w:t>массива</w:t>
      </w:r>
      <w:r>
        <w:t xml:space="preserve"> </w:t>
      </w:r>
      <w:r>
        <w:rPr>
          <w:rFonts w:hint="eastAsia"/>
        </w:rPr>
        <w:t>и</w:t>
      </w:r>
      <w:r>
        <w:t xml:space="preserve"> </w:t>
      </w:r>
      <w:r>
        <w:rPr>
          <w:rFonts w:hint="eastAsia"/>
        </w:rPr>
        <w:t>к</w:t>
      </w:r>
      <w:r>
        <w:t xml:space="preserve"> </w:t>
      </w:r>
      <w:r>
        <w:rPr>
          <w:rFonts w:hint="eastAsia"/>
        </w:rPr>
        <w:t>параметрам</w:t>
      </w:r>
      <w:r>
        <w:t xml:space="preserve"> </w:t>
      </w:r>
      <w:r>
        <w:rPr>
          <w:rFonts w:hint="eastAsia"/>
        </w:rPr>
        <w:t>срезов</w:t>
      </w:r>
    </w:p>
    <w:p w14:paraId="5BF5C702" w14:textId="77777777" w:rsidR="00E20996" w:rsidRDefault="00E20996" w:rsidP="00E20996"/>
    <w:p w14:paraId="7EE081BF" w14:textId="77777777" w:rsidR="00E20996" w:rsidRDefault="00E20996" w:rsidP="00E20996">
      <w:r>
        <w:t xml:space="preserve">2.7 </w:t>
      </w:r>
      <w:r>
        <w:rPr>
          <w:rFonts w:hint="eastAsia"/>
        </w:rPr>
        <w:t>Выводы</w:t>
      </w:r>
      <w:r>
        <w:t xml:space="preserve"> </w:t>
      </w:r>
      <w:r>
        <w:rPr>
          <w:rFonts w:hint="eastAsia"/>
        </w:rPr>
        <w:t>по</w:t>
      </w:r>
      <w:r>
        <w:t xml:space="preserve"> </w:t>
      </w:r>
      <w:r>
        <w:rPr>
          <w:rFonts w:hint="eastAsia"/>
        </w:rPr>
        <w:t>главе</w:t>
      </w:r>
    </w:p>
    <w:p w14:paraId="05DE7D6B" w14:textId="77777777" w:rsidR="00E20996" w:rsidRDefault="00E20996" w:rsidP="00E20996"/>
    <w:p w14:paraId="437E1D41" w14:textId="77777777" w:rsidR="00E20996" w:rsidRDefault="00E20996" w:rsidP="00E20996">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РЕЗАНИЯ</w:t>
      </w:r>
      <w:r>
        <w:t xml:space="preserve"> </w:t>
      </w:r>
      <w:r>
        <w:rPr>
          <w:rFonts w:hint="eastAsia"/>
        </w:rPr>
        <w:t>УГЛЯ</w:t>
      </w:r>
      <w:r>
        <w:t xml:space="preserve"> </w:t>
      </w:r>
      <w:r>
        <w:rPr>
          <w:rFonts w:hint="eastAsia"/>
        </w:rPr>
        <w:t>И</w:t>
      </w:r>
    </w:p>
    <w:p w14:paraId="583526F8" w14:textId="77777777" w:rsidR="00E20996" w:rsidRDefault="00E20996" w:rsidP="00E20996"/>
    <w:p w14:paraId="0A24E891" w14:textId="77777777" w:rsidR="00E20996" w:rsidRDefault="00E20996" w:rsidP="00E20996">
      <w:r>
        <w:rPr>
          <w:rFonts w:hint="eastAsia"/>
        </w:rPr>
        <w:t>ОРГАНИЧЕСКОГО</w:t>
      </w:r>
      <w:r>
        <w:t xml:space="preserve"> </w:t>
      </w:r>
      <w:r>
        <w:rPr>
          <w:rFonts w:hint="eastAsia"/>
        </w:rPr>
        <w:t>СТЕКЛА</w:t>
      </w:r>
      <w:r>
        <w:t xml:space="preserve"> </w:t>
      </w:r>
      <w:r>
        <w:rPr>
          <w:rFonts w:hint="eastAsia"/>
        </w:rPr>
        <w:t>В</w:t>
      </w:r>
      <w:r>
        <w:t xml:space="preserve"> </w:t>
      </w:r>
      <w:r>
        <w:rPr>
          <w:rFonts w:hint="eastAsia"/>
        </w:rPr>
        <w:t>РЕЖИМЕ</w:t>
      </w:r>
      <w:r>
        <w:t xml:space="preserve"> </w:t>
      </w:r>
      <w:r>
        <w:rPr>
          <w:rFonts w:hint="eastAsia"/>
        </w:rPr>
        <w:t>ЭТАЛОННОГО</w:t>
      </w:r>
      <w:r>
        <w:t xml:space="preserve"> </w:t>
      </w:r>
      <w:r>
        <w:rPr>
          <w:rFonts w:hint="eastAsia"/>
        </w:rPr>
        <w:t>РЕЗАНИЯ</w:t>
      </w:r>
    </w:p>
    <w:p w14:paraId="44FAA871" w14:textId="77777777" w:rsidR="00E20996" w:rsidRDefault="00E20996" w:rsidP="00E20996"/>
    <w:p w14:paraId="5F1CBF81" w14:textId="77777777" w:rsidR="00E20996" w:rsidRDefault="00E20996" w:rsidP="00E20996">
      <w:r>
        <w:t xml:space="preserve">3.1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резания</w:t>
      </w:r>
      <w:r>
        <w:t xml:space="preserve"> </w:t>
      </w:r>
      <w:r>
        <w:rPr>
          <w:rFonts w:hint="eastAsia"/>
        </w:rPr>
        <w:t>органического</w:t>
      </w:r>
      <w:r>
        <w:t xml:space="preserve"> </w:t>
      </w:r>
      <w:r>
        <w:rPr>
          <w:rFonts w:hint="eastAsia"/>
        </w:rPr>
        <w:t>стекла</w:t>
      </w:r>
      <w:r>
        <w:t xml:space="preserve"> </w:t>
      </w:r>
      <w:r>
        <w:rPr>
          <w:rFonts w:hint="eastAsia"/>
        </w:rPr>
        <w:t>в</w:t>
      </w:r>
    </w:p>
    <w:p w14:paraId="6CEBAA80" w14:textId="77777777" w:rsidR="00E20996" w:rsidRDefault="00E20996" w:rsidP="00E20996"/>
    <w:p w14:paraId="27F8ED42" w14:textId="77777777" w:rsidR="00E20996" w:rsidRDefault="00E20996" w:rsidP="00E20996">
      <w:r>
        <w:rPr>
          <w:rFonts w:hint="eastAsia"/>
        </w:rPr>
        <w:t>режиме</w:t>
      </w:r>
      <w:r>
        <w:t xml:space="preserve"> </w:t>
      </w:r>
      <w:r>
        <w:rPr>
          <w:rFonts w:hint="eastAsia"/>
        </w:rPr>
        <w:t>эталонного</w:t>
      </w:r>
      <w:r>
        <w:t xml:space="preserve"> </w:t>
      </w:r>
      <w:r>
        <w:rPr>
          <w:rFonts w:hint="eastAsia"/>
        </w:rPr>
        <w:t>резания</w:t>
      </w:r>
    </w:p>
    <w:p w14:paraId="13B2C117" w14:textId="77777777" w:rsidR="00E20996" w:rsidRDefault="00E20996" w:rsidP="00E20996"/>
    <w:p w14:paraId="4BA6471A" w14:textId="77777777" w:rsidR="00E20996" w:rsidRDefault="00E20996" w:rsidP="00E20996">
      <w:r>
        <w:rPr>
          <w:rFonts w:hint="eastAsia"/>
        </w:rPr>
        <w:t>Для</w:t>
      </w:r>
      <w:r>
        <w:t xml:space="preserve"> </w:t>
      </w:r>
      <w:r>
        <w:rPr>
          <w:rFonts w:hint="eastAsia"/>
        </w:rPr>
        <w:t>достижения</w:t>
      </w:r>
      <w:r>
        <w:t xml:space="preserve"> </w:t>
      </w:r>
      <w:r>
        <w:rPr>
          <w:rFonts w:hint="eastAsia"/>
        </w:rPr>
        <w:t>цели</w:t>
      </w:r>
      <w:r>
        <w:t xml:space="preserve"> </w:t>
      </w:r>
      <w:r>
        <w:rPr>
          <w:rFonts w:hint="eastAsia"/>
        </w:rPr>
        <w:t>экспериментальный</w:t>
      </w:r>
      <w:r>
        <w:t xml:space="preserve"> </w:t>
      </w:r>
      <w:r>
        <w:rPr>
          <w:rFonts w:hint="eastAsia"/>
        </w:rPr>
        <w:t>исследований</w:t>
      </w:r>
      <w:r>
        <w:t xml:space="preserve"> </w:t>
      </w:r>
      <w:r>
        <w:rPr>
          <w:rFonts w:hint="eastAsia"/>
        </w:rPr>
        <w:t>необходимо</w:t>
      </w:r>
      <w:r>
        <w:t xml:space="preserve"> </w:t>
      </w:r>
      <w:r>
        <w:rPr>
          <w:rFonts w:hint="eastAsia"/>
        </w:rPr>
        <w:t>выполнить</w:t>
      </w:r>
      <w:r>
        <w:t xml:space="preserve"> </w:t>
      </w:r>
      <w:r>
        <w:rPr>
          <w:rFonts w:hint="eastAsia"/>
        </w:rPr>
        <w:t>следующие</w:t>
      </w:r>
      <w:r>
        <w:t xml:space="preserve"> </w:t>
      </w:r>
      <w:r>
        <w:rPr>
          <w:rFonts w:hint="eastAsia"/>
        </w:rPr>
        <w:t>задачи</w:t>
      </w:r>
      <w:r>
        <w:t>:</w:t>
      </w:r>
    </w:p>
    <w:p w14:paraId="45028FAE" w14:textId="77777777" w:rsidR="00E20996" w:rsidRDefault="00E20996" w:rsidP="00E20996"/>
    <w:p w14:paraId="0E4EDAE2" w14:textId="77777777" w:rsidR="00E20996" w:rsidRDefault="00E20996" w:rsidP="00E20996">
      <w:r>
        <w:t xml:space="preserve">3.2 </w:t>
      </w:r>
      <w:r>
        <w:rPr>
          <w:rFonts w:hint="eastAsia"/>
        </w:rPr>
        <w:t>Численное</w:t>
      </w:r>
      <w:r>
        <w:t xml:space="preserve"> </w:t>
      </w:r>
      <w:r>
        <w:rPr>
          <w:rFonts w:hint="eastAsia"/>
        </w:rPr>
        <w:t>моделирование</w:t>
      </w:r>
      <w:r>
        <w:t xml:space="preserve"> </w:t>
      </w:r>
      <w:r>
        <w:rPr>
          <w:rFonts w:hint="eastAsia"/>
        </w:rPr>
        <w:t>резания</w:t>
      </w:r>
      <w:r>
        <w:t xml:space="preserve"> </w:t>
      </w:r>
      <w:r>
        <w:rPr>
          <w:rFonts w:hint="eastAsia"/>
        </w:rPr>
        <w:t>угля</w:t>
      </w:r>
    </w:p>
    <w:p w14:paraId="022FCD52" w14:textId="77777777" w:rsidR="00E20996" w:rsidRDefault="00E20996" w:rsidP="00E20996"/>
    <w:p w14:paraId="7EE4859F" w14:textId="77777777" w:rsidR="00E20996" w:rsidRDefault="00E20996" w:rsidP="00E20996">
      <w:r>
        <w:t xml:space="preserve">3.2.1 </w:t>
      </w:r>
      <w:r>
        <w:rPr>
          <w:rFonts w:hint="eastAsia"/>
        </w:rPr>
        <w:t>Численное</w:t>
      </w:r>
      <w:r>
        <w:t xml:space="preserve"> </w:t>
      </w:r>
      <w:r>
        <w:rPr>
          <w:rFonts w:hint="eastAsia"/>
        </w:rPr>
        <w:t>моделирование</w:t>
      </w:r>
      <w:r>
        <w:t xml:space="preserve"> </w:t>
      </w:r>
      <w:r>
        <w:rPr>
          <w:rFonts w:hint="eastAsia"/>
        </w:rPr>
        <w:t>резания</w:t>
      </w:r>
      <w:r>
        <w:t xml:space="preserve"> </w:t>
      </w:r>
      <w:r>
        <w:rPr>
          <w:rFonts w:hint="eastAsia"/>
        </w:rPr>
        <w:t>угля</w:t>
      </w:r>
      <w:r>
        <w:t xml:space="preserve"> </w:t>
      </w:r>
      <w:r>
        <w:rPr>
          <w:rFonts w:hint="eastAsia"/>
        </w:rPr>
        <w:t>одним</w:t>
      </w:r>
      <w:r>
        <w:t xml:space="preserve"> </w:t>
      </w:r>
      <w:r>
        <w:rPr>
          <w:rFonts w:hint="eastAsia"/>
        </w:rPr>
        <w:t>резцом</w:t>
      </w:r>
    </w:p>
    <w:p w14:paraId="1FE725DE" w14:textId="77777777" w:rsidR="00E20996" w:rsidRDefault="00E20996" w:rsidP="00E20996"/>
    <w:p w14:paraId="01A47EDC" w14:textId="77777777" w:rsidR="00E20996" w:rsidRDefault="00E20996" w:rsidP="00E20996">
      <w:r>
        <w:t xml:space="preserve">3.2.2 </w:t>
      </w:r>
      <w:r>
        <w:rPr>
          <w:rFonts w:hint="eastAsia"/>
        </w:rPr>
        <w:t>Численное</w:t>
      </w:r>
      <w:r>
        <w:t xml:space="preserve"> </w:t>
      </w:r>
      <w:r>
        <w:rPr>
          <w:rFonts w:hint="eastAsia"/>
        </w:rPr>
        <w:t>моделирование</w:t>
      </w:r>
      <w:r>
        <w:t xml:space="preserve"> </w:t>
      </w:r>
      <w:r>
        <w:rPr>
          <w:rFonts w:hint="eastAsia"/>
        </w:rPr>
        <w:t>процесса</w:t>
      </w:r>
      <w:r>
        <w:t xml:space="preserve"> </w:t>
      </w:r>
      <w:r>
        <w:rPr>
          <w:rFonts w:hint="eastAsia"/>
        </w:rPr>
        <w:t>резания</w:t>
      </w:r>
      <w:r>
        <w:t xml:space="preserve"> </w:t>
      </w:r>
      <w:r>
        <w:rPr>
          <w:rFonts w:hint="eastAsia"/>
        </w:rPr>
        <w:t>органического</w:t>
      </w:r>
      <w:r>
        <w:t xml:space="preserve"> </w:t>
      </w:r>
      <w:r>
        <w:rPr>
          <w:rFonts w:hint="eastAsia"/>
        </w:rPr>
        <w:t>стекла</w:t>
      </w:r>
      <w:r>
        <w:t xml:space="preserve"> </w:t>
      </w:r>
      <w:r>
        <w:rPr>
          <w:rFonts w:hint="eastAsia"/>
        </w:rPr>
        <w:t>при</w:t>
      </w:r>
    </w:p>
    <w:p w14:paraId="1EA35CCB" w14:textId="77777777" w:rsidR="00E20996" w:rsidRDefault="00E20996" w:rsidP="00E20996"/>
    <w:p w14:paraId="7C2BAB4A" w14:textId="77777777" w:rsidR="00E20996" w:rsidRDefault="00E20996" w:rsidP="00E20996">
      <w:r>
        <w:rPr>
          <w:rFonts w:hint="eastAsia"/>
        </w:rPr>
        <w:t>резании</w:t>
      </w:r>
      <w:r>
        <w:t xml:space="preserve"> </w:t>
      </w:r>
      <w:r>
        <w:rPr>
          <w:rFonts w:hint="eastAsia"/>
        </w:rPr>
        <w:t>парными</w:t>
      </w:r>
      <w:r>
        <w:t xml:space="preserve"> </w:t>
      </w:r>
      <w:r>
        <w:rPr>
          <w:rFonts w:hint="eastAsia"/>
        </w:rPr>
        <w:t>срезами</w:t>
      </w:r>
    </w:p>
    <w:p w14:paraId="32572F88" w14:textId="77777777" w:rsidR="00E20996" w:rsidRDefault="00E20996" w:rsidP="00E20996"/>
    <w:p w14:paraId="55C73704" w14:textId="77777777" w:rsidR="00E20996" w:rsidRDefault="00E20996" w:rsidP="00E20996">
      <w:r>
        <w:t xml:space="preserve">3.3 </w:t>
      </w:r>
      <w:r>
        <w:rPr>
          <w:rFonts w:hint="eastAsia"/>
        </w:rPr>
        <w:t>Выводы</w:t>
      </w:r>
      <w:r>
        <w:t xml:space="preserve"> </w:t>
      </w:r>
      <w:r>
        <w:rPr>
          <w:rFonts w:hint="eastAsia"/>
        </w:rPr>
        <w:t>по</w:t>
      </w:r>
      <w:r>
        <w:t xml:space="preserve"> </w:t>
      </w:r>
      <w:r>
        <w:rPr>
          <w:rFonts w:hint="eastAsia"/>
        </w:rPr>
        <w:t>главе</w:t>
      </w:r>
    </w:p>
    <w:p w14:paraId="569680A6" w14:textId="77777777" w:rsidR="00E20996" w:rsidRDefault="00E20996" w:rsidP="00E20996"/>
    <w:p w14:paraId="66D2453B" w14:textId="77777777" w:rsidR="00E20996" w:rsidRDefault="00E20996" w:rsidP="00E20996">
      <w:r>
        <w:rPr>
          <w:rFonts w:hint="eastAsia"/>
        </w:rPr>
        <w:t>ГЛАВА</w:t>
      </w:r>
      <w:r>
        <w:t xml:space="preserve"> 4 </w:t>
      </w:r>
      <w:r>
        <w:rPr>
          <w:rFonts w:hint="eastAsia"/>
        </w:rPr>
        <w:t>ОБОСНОВАНИЕ</w:t>
      </w:r>
      <w:r>
        <w:t xml:space="preserve"> </w:t>
      </w:r>
      <w:r>
        <w:rPr>
          <w:rFonts w:hint="eastAsia"/>
        </w:rPr>
        <w:t>ФОРМ</w:t>
      </w:r>
      <w:r>
        <w:t xml:space="preserve"> </w:t>
      </w:r>
      <w:r>
        <w:rPr>
          <w:rFonts w:hint="eastAsia"/>
        </w:rPr>
        <w:t>СЕЧЕНИЙ</w:t>
      </w:r>
      <w:r>
        <w:t xml:space="preserve"> </w:t>
      </w:r>
      <w:r>
        <w:rPr>
          <w:rFonts w:hint="eastAsia"/>
        </w:rPr>
        <w:t>СРЕЗОВ</w:t>
      </w:r>
    </w:p>
    <w:p w14:paraId="2BB6DBF9" w14:textId="77777777" w:rsidR="00E20996" w:rsidRDefault="00E20996" w:rsidP="00E20996"/>
    <w:p w14:paraId="2121BCBF" w14:textId="77777777" w:rsidR="00E20996" w:rsidRDefault="00E20996" w:rsidP="00E20996">
      <w:r>
        <w:t xml:space="preserve">4.1 </w:t>
      </w:r>
      <w:r>
        <w:rPr>
          <w:rFonts w:hint="eastAsia"/>
        </w:rPr>
        <w:t>Анализ</w:t>
      </w:r>
      <w:r>
        <w:t xml:space="preserve"> </w:t>
      </w:r>
      <w:r>
        <w:rPr>
          <w:rFonts w:hint="eastAsia"/>
        </w:rPr>
        <w:t>форм</w:t>
      </w:r>
      <w:r>
        <w:t xml:space="preserve"> </w:t>
      </w:r>
      <w:r>
        <w:rPr>
          <w:rFonts w:hint="eastAsia"/>
        </w:rPr>
        <w:t>сечений</w:t>
      </w:r>
      <w:r>
        <w:t xml:space="preserve"> </w:t>
      </w:r>
      <w:r>
        <w:rPr>
          <w:rFonts w:hint="eastAsia"/>
        </w:rPr>
        <w:t>срезов</w:t>
      </w:r>
    </w:p>
    <w:p w14:paraId="2652A456" w14:textId="77777777" w:rsidR="00E20996" w:rsidRDefault="00E20996" w:rsidP="00E20996"/>
    <w:p w14:paraId="4B772C84" w14:textId="77777777" w:rsidR="00E20996" w:rsidRDefault="00E20996" w:rsidP="00E20996">
      <w:r>
        <w:t xml:space="preserve">4.2 </w:t>
      </w:r>
      <w:r>
        <w:rPr>
          <w:rFonts w:hint="eastAsia"/>
        </w:rPr>
        <w:t>Последовательный</w:t>
      </w:r>
      <w:r>
        <w:t xml:space="preserve"> </w:t>
      </w:r>
      <w:r>
        <w:rPr>
          <w:rFonts w:hint="eastAsia"/>
        </w:rPr>
        <w:t>и</w:t>
      </w:r>
      <w:r>
        <w:t xml:space="preserve"> </w:t>
      </w:r>
      <w:r>
        <w:rPr>
          <w:rFonts w:hint="eastAsia"/>
        </w:rPr>
        <w:t>подрезной</w:t>
      </w:r>
      <w:r>
        <w:t xml:space="preserve"> </w:t>
      </w:r>
      <w:r>
        <w:rPr>
          <w:rFonts w:hint="eastAsia"/>
        </w:rPr>
        <w:t>срезы</w:t>
      </w:r>
    </w:p>
    <w:p w14:paraId="35F3A36A" w14:textId="77777777" w:rsidR="00E20996" w:rsidRDefault="00E20996" w:rsidP="00E20996"/>
    <w:p w14:paraId="5ED0DCB8" w14:textId="77777777" w:rsidR="00E20996" w:rsidRDefault="00E20996" w:rsidP="00E20996">
      <w:r>
        <w:t xml:space="preserve">4.3 </w:t>
      </w:r>
      <w:r>
        <w:rPr>
          <w:rFonts w:hint="eastAsia"/>
        </w:rPr>
        <w:t>Обоснование</w:t>
      </w:r>
      <w:r>
        <w:t xml:space="preserve"> </w:t>
      </w:r>
      <w:r>
        <w:rPr>
          <w:rFonts w:hint="eastAsia"/>
        </w:rPr>
        <w:t>парных</w:t>
      </w:r>
      <w:r>
        <w:t xml:space="preserve"> </w:t>
      </w:r>
      <w:r>
        <w:rPr>
          <w:rFonts w:hint="eastAsia"/>
        </w:rPr>
        <w:t>и</w:t>
      </w:r>
      <w:r>
        <w:t xml:space="preserve"> </w:t>
      </w:r>
      <w:r>
        <w:rPr>
          <w:rFonts w:hint="eastAsia"/>
        </w:rPr>
        <w:t>групповых</w:t>
      </w:r>
      <w:r>
        <w:t xml:space="preserve"> </w:t>
      </w:r>
      <w:r>
        <w:rPr>
          <w:rFonts w:hint="eastAsia"/>
        </w:rPr>
        <w:t>срезов</w:t>
      </w:r>
      <w:r>
        <w:t xml:space="preserve"> </w:t>
      </w:r>
      <w:r>
        <w:rPr>
          <w:rFonts w:hint="eastAsia"/>
        </w:rPr>
        <w:t>и</w:t>
      </w:r>
      <w:r>
        <w:t xml:space="preserve"> </w:t>
      </w:r>
      <w:r>
        <w:rPr>
          <w:rFonts w:hint="eastAsia"/>
        </w:rPr>
        <w:t>последовательно</w:t>
      </w:r>
      <w:r>
        <w:t xml:space="preserve">- </w:t>
      </w:r>
      <w:r>
        <w:rPr>
          <w:rFonts w:hint="eastAsia"/>
        </w:rPr>
        <w:t>групповой</w:t>
      </w:r>
      <w:r>
        <w:t xml:space="preserve"> </w:t>
      </w:r>
      <w:r>
        <w:rPr>
          <w:rFonts w:hint="eastAsia"/>
        </w:rPr>
        <w:t>схемы</w:t>
      </w:r>
      <w:r>
        <w:t xml:space="preserve"> </w:t>
      </w:r>
      <w:r>
        <w:rPr>
          <w:rFonts w:hint="eastAsia"/>
        </w:rPr>
        <w:t>расстановки</w:t>
      </w:r>
      <w:r>
        <w:t xml:space="preserve"> </w:t>
      </w:r>
      <w:r>
        <w:rPr>
          <w:rFonts w:hint="eastAsia"/>
        </w:rPr>
        <w:t>резцов</w:t>
      </w:r>
      <w:r>
        <w:t xml:space="preserve"> </w:t>
      </w:r>
      <w:r>
        <w:rPr>
          <w:rFonts w:hint="eastAsia"/>
        </w:rPr>
        <w:t>на</w:t>
      </w:r>
      <w:r>
        <w:t xml:space="preserve"> </w:t>
      </w:r>
      <w:r>
        <w:rPr>
          <w:rFonts w:hint="eastAsia"/>
        </w:rPr>
        <w:t>шнековых</w:t>
      </w:r>
      <w:r>
        <w:t xml:space="preserve"> </w:t>
      </w:r>
      <w:r>
        <w:rPr>
          <w:rFonts w:hint="eastAsia"/>
        </w:rPr>
        <w:t>исполнительных</w:t>
      </w:r>
      <w:r>
        <w:t xml:space="preserve"> </w:t>
      </w:r>
      <w:r>
        <w:rPr>
          <w:rFonts w:hint="eastAsia"/>
        </w:rPr>
        <w:t>очистных</w:t>
      </w:r>
      <w:r>
        <w:t xml:space="preserve"> </w:t>
      </w:r>
      <w:r>
        <w:rPr>
          <w:rFonts w:hint="eastAsia"/>
        </w:rPr>
        <w:t>органах</w:t>
      </w:r>
    </w:p>
    <w:p w14:paraId="0DB05610" w14:textId="77777777" w:rsidR="00E20996" w:rsidRDefault="00E20996" w:rsidP="00E20996"/>
    <w:p w14:paraId="40E267C6" w14:textId="77777777" w:rsidR="00E20996" w:rsidRDefault="00E20996" w:rsidP="00E20996">
      <w:r>
        <w:t xml:space="preserve">4.4 </w:t>
      </w:r>
      <w:r>
        <w:rPr>
          <w:rFonts w:hint="eastAsia"/>
        </w:rPr>
        <w:t>Выводы</w:t>
      </w:r>
      <w:r>
        <w:t xml:space="preserve"> </w:t>
      </w:r>
      <w:r>
        <w:rPr>
          <w:rFonts w:hint="eastAsia"/>
        </w:rPr>
        <w:t>по</w:t>
      </w:r>
      <w:r>
        <w:t xml:space="preserve"> </w:t>
      </w:r>
      <w:r>
        <w:rPr>
          <w:rFonts w:hint="eastAsia"/>
        </w:rPr>
        <w:t>главе</w:t>
      </w:r>
    </w:p>
    <w:p w14:paraId="48B3E71A" w14:textId="77777777" w:rsidR="00E20996" w:rsidRDefault="00E20996" w:rsidP="00E20996"/>
    <w:p w14:paraId="38B5B7EC" w14:textId="77777777" w:rsidR="00E20996" w:rsidRDefault="00E20996" w:rsidP="00E20996">
      <w:r>
        <w:rPr>
          <w:rFonts w:hint="eastAsia"/>
        </w:rPr>
        <w:t>ЗАКЛЮЧЕНИЕ</w:t>
      </w:r>
    </w:p>
    <w:p w14:paraId="2E5DACA8" w14:textId="77777777" w:rsidR="00E20996" w:rsidRDefault="00E20996" w:rsidP="00E20996"/>
    <w:p w14:paraId="5AB56D4A" w14:textId="77777777" w:rsidR="00E20996" w:rsidRDefault="00E20996" w:rsidP="00E20996">
      <w:r>
        <w:rPr>
          <w:rFonts w:hint="eastAsia"/>
        </w:rPr>
        <w:lastRenderedPageBreak/>
        <w:t>СПИСОК</w:t>
      </w:r>
      <w:r>
        <w:t xml:space="preserve"> </w:t>
      </w:r>
      <w:r>
        <w:rPr>
          <w:rFonts w:hint="eastAsia"/>
        </w:rPr>
        <w:t>СОКРАШЕНИЙ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D2E9BED" w14:textId="77777777" w:rsidR="00E20996" w:rsidRDefault="00E20996" w:rsidP="00E20996"/>
    <w:p w14:paraId="0020D075" w14:textId="77777777" w:rsidR="00E20996" w:rsidRDefault="00E20996" w:rsidP="00E20996">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05E9C7A3" w14:textId="77777777" w:rsidR="00E20996" w:rsidRDefault="00E20996" w:rsidP="00E20996"/>
    <w:p w14:paraId="40FE2260" w14:textId="749C755B" w:rsidR="00E20996" w:rsidRPr="00E20996" w:rsidRDefault="00E20996" w:rsidP="00E20996">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sectPr w:rsidR="00E20996" w:rsidRPr="00E20996" w:rsidSect="00684A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9A85" w14:textId="77777777" w:rsidR="00684A1B" w:rsidRDefault="00684A1B">
      <w:pPr>
        <w:spacing w:after="0" w:line="240" w:lineRule="auto"/>
      </w:pPr>
      <w:r>
        <w:separator/>
      </w:r>
    </w:p>
  </w:endnote>
  <w:endnote w:type="continuationSeparator" w:id="0">
    <w:p w14:paraId="4B3AEE1A" w14:textId="77777777" w:rsidR="00684A1B" w:rsidRDefault="0068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B0B0" w14:textId="77777777" w:rsidR="00684A1B" w:rsidRDefault="00684A1B"/>
    <w:p w14:paraId="5C85177E" w14:textId="77777777" w:rsidR="00684A1B" w:rsidRDefault="00684A1B"/>
    <w:p w14:paraId="78E32884" w14:textId="77777777" w:rsidR="00684A1B" w:rsidRDefault="00684A1B"/>
    <w:p w14:paraId="3D9657CC" w14:textId="77777777" w:rsidR="00684A1B" w:rsidRDefault="00684A1B"/>
    <w:p w14:paraId="4BB31316" w14:textId="77777777" w:rsidR="00684A1B" w:rsidRDefault="00684A1B"/>
    <w:p w14:paraId="2FF01500" w14:textId="77777777" w:rsidR="00684A1B" w:rsidRDefault="00684A1B"/>
    <w:p w14:paraId="28626AF5" w14:textId="77777777" w:rsidR="00684A1B" w:rsidRDefault="00684A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70207F" wp14:editId="749BA2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C5F4" w14:textId="77777777" w:rsidR="00684A1B" w:rsidRDefault="00684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020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B8C5F4" w14:textId="77777777" w:rsidR="00684A1B" w:rsidRDefault="00684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DF731" w14:textId="77777777" w:rsidR="00684A1B" w:rsidRDefault="00684A1B"/>
    <w:p w14:paraId="46F109DD" w14:textId="77777777" w:rsidR="00684A1B" w:rsidRDefault="00684A1B"/>
    <w:p w14:paraId="28142ED1" w14:textId="77777777" w:rsidR="00684A1B" w:rsidRDefault="00684A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40CDF" wp14:editId="292E81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66917" w14:textId="77777777" w:rsidR="00684A1B" w:rsidRDefault="00684A1B"/>
                          <w:p w14:paraId="29CA7F35" w14:textId="77777777" w:rsidR="00684A1B" w:rsidRDefault="00684A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40C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166917" w14:textId="77777777" w:rsidR="00684A1B" w:rsidRDefault="00684A1B"/>
                    <w:p w14:paraId="29CA7F35" w14:textId="77777777" w:rsidR="00684A1B" w:rsidRDefault="00684A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54BF00" w14:textId="77777777" w:rsidR="00684A1B" w:rsidRDefault="00684A1B"/>
    <w:p w14:paraId="333029E2" w14:textId="77777777" w:rsidR="00684A1B" w:rsidRDefault="00684A1B">
      <w:pPr>
        <w:rPr>
          <w:sz w:val="2"/>
          <w:szCs w:val="2"/>
        </w:rPr>
      </w:pPr>
    </w:p>
    <w:p w14:paraId="59C3967F" w14:textId="77777777" w:rsidR="00684A1B" w:rsidRDefault="00684A1B"/>
    <w:p w14:paraId="3F716658" w14:textId="77777777" w:rsidR="00684A1B" w:rsidRDefault="00684A1B">
      <w:pPr>
        <w:spacing w:after="0" w:line="240" w:lineRule="auto"/>
      </w:pPr>
    </w:p>
  </w:footnote>
  <w:footnote w:type="continuationSeparator" w:id="0">
    <w:p w14:paraId="63855F15" w14:textId="77777777" w:rsidR="00684A1B" w:rsidRDefault="0068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A1B"/>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32524</TotalTime>
  <Pages>4</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4248</cp:revision>
  <cp:lastPrinted>2009-02-06T05:36:00Z</cp:lastPrinted>
  <dcterms:created xsi:type="dcterms:W3CDTF">2024-01-07T13:43:00Z</dcterms:created>
  <dcterms:modified xsi:type="dcterms:W3CDTF">2024-03-01T10:22:00Z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