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ED6E" w14:textId="4BAA14B0" w:rsidR="005F5564" w:rsidRDefault="000129EC" w:rsidP="000129EC">
      <w:r w:rsidRPr="000129EC">
        <w:rPr>
          <w:rFonts w:hint="eastAsia"/>
        </w:rPr>
        <w:t>Шелегов</w:t>
      </w:r>
      <w:r w:rsidRPr="000129EC">
        <w:t xml:space="preserve">, </w:t>
      </w:r>
      <w:r w:rsidRPr="000129EC">
        <w:rPr>
          <w:rFonts w:hint="eastAsia"/>
        </w:rPr>
        <w:t>Юрий</w:t>
      </w:r>
      <w:r w:rsidRPr="000129EC">
        <w:t xml:space="preserve"> </w:t>
      </w:r>
      <w:r w:rsidRPr="000129EC">
        <w:rPr>
          <w:rFonts w:hint="eastAsia"/>
        </w:rPr>
        <w:t>Владимирович</w:t>
      </w:r>
      <w:r>
        <w:t xml:space="preserve"> </w:t>
      </w:r>
      <w:r w:rsidRPr="000129EC">
        <w:rPr>
          <w:rFonts w:hint="eastAsia"/>
        </w:rPr>
        <w:t>Использование</w:t>
      </w:r>
      <w:r w:rsidRPr="000129EC">
        <w:t xml:space="preserve"> </w:t>
      </w:r>
      <w:r w:rsidRPr="000129EC">
        <w:rPr>
          <w:rFonts w:hint="eastAsia"/>
        </w:rPr>
        <w:t>косвенных</w:t>
      </w:r>
      <w:r w:rsidRPr="000129EC">
        <w:t xml:space="preserve"> </w:t>
      </w:r>
      <w:r w:rsidRPr="000129EC">
        <w:rPr>
          <w:rFonts w:hint="eastAsia"/>
        </w:rPr>
        <w:t>доказательств</w:t>
      </w:r>
      <w:r w:rsidRPr="000129EC">
        <w:t xml:space="preserve"> </w:t>
      </w:r>
      <w:r w:rsidRPr="000129EC">
        <w:rPr>
          <w:rFonts w:hint="eastAsia"/>
        </w:rPr>
        <w:t>в</w:t>
      </w:r>
      <w:r w:rsidRPr="000129EC">
        <w:t xml:space="preserve"> </w:t>
      </w:r>
      <w:r w:rsidRPr="000129EC">
        <w:rPr>
          <w:rFonts w:hint="eastAsia"/>
        </w:rPr>
        <w:t>уголовном</w:t>
      </w:r>
      <w:r w:rsidRPr="000129EC">
        <w:t xml:space="preserve"> </w:t>
      </w:r>
      <w:r w:rsidRPr="000129EC">
        <w:rPr>
          <w:rFonts w:hint="eastAsia"/>
        </w:rPr>
        <w:t>процессе</w:t>
      </w:r>
    </w:p>
    <w:p w14:paraId="08BDE10F" w14:textId="77777777" w:rsidR="000129EC" w:rsidRDefault="000129EC" w:rsidP="000129EC">
      <w:r>
        <w:rPr>
          <w:rFonts w:hint="eastAsia"/>
        </w:rPr>
        <w:t>ОГЛАВЛЕНИЕ</w:t>
      </w:r>
      <w:r>
        <w:t xml:space="preserve"> </w:t>
      </w:r>
      <w:r>
        <w:rPr>
          <w:rFonts w:hint="eastAsia"/>
        </w:rPr>
        <w:t>ДИССЕРТАЦИИ</w:t>
      </w:r>
    </w:p>
    <w:p w14:paraId="776FC101" w14:textId="77777777" w:rsidR="000129EC" w:rsidRDefault="000129EC" w:rsidP="000129EC">
      <w:r>
        <w:rPr>
          <w:rFonts w:hint="eastAsia"/>
        </w:rPr>
        <w:t>кандидат</w:t>
      </w:r>
      <w:r>
        <w:t xml:space="preserve"> </w:t>
      </w:r>
      <w:r>
        <w:rPr>
          <w:rFonts w:hint="eastAsia"/>
        </w:rPr>
        <w:t>наук</w:t>
      </w:r>
      <w:r>
        <w:t xml:space="preserve"> </w:t>
      </w:r>
      <w:r>
        <w:rPr>
          <w:rFonts w:hint="eastAsia"/>
        </w:rPr>
        <w:t>Шелегов</w:t>
      </w:r>
      <w:r>
        <w:t xml:space="preserve">, </w:t>
      </w:r>
      <w:r>
        <w:rPr>
          <w:rFonts w:hint="eastAsia"/>
        </w:rPr>
        <w:t>Юрий</w:t>
      </w:r>
      <w:r>
        <w:t xml:space="preserve"> </w:t>
      </w:r>
      <w:r>
        <w:rPr>
          <w:rFonts w:hint="eastAsia"/>
        </w:rPr>
        <w:t>Владимирович</w:t>
      </w:r>
    </w:p>
    <w:p w14:paraId="154C4B49" w14:textId="77777777" w:rsidR="000129EC" w:rsidRDefault="000129EC" w:rsidP="000129EC">
      <w:r>
        <w:rPr>
          <w:rFonts w:hint="eastAsia"/>
        </w:rPr>
        <w:t>СОДЕРЖАНИЕ</w:t>
      </w:r>
    </w:p>
    <w:p w14:paraId="2AF0F62E" w14:textId="77777777" w:rsidR="000129EC" w:rsidRDefault="000129EC" w:rsidP="000129EC"/>
    <w:p w14:paraId="79210133" w14:textId="77777777" w:rsidR="000129EC" w:rsidRDefault="000129EC" w:rsidP="000129EC">
      <w:r>
        <w:rPr>
          <w:rFonts w:hint="eastAsia"/>
        </w:rPr>
        <w:t>ВВЕДЕНИЕ</w:t>
      </w:r>
    </w:p>
    <w:p w14:paraId="0237EE1A" w14:textId="77777777" w:rsidR="000129EC" w:rsidRDefault="000129EC" w:rsidP="000129EC"/>
    <w:p w14:paraId="36B61691" w14:textId="77777777" w:rsidR="000129EC" w:rsidRDefault="000129EC" w:rsidP="000129EC">
      <w:r>
        <w:rPr>
          <w:rFonts w:hint="eastAsia"/>
        </w:rPr>
        <w:t>ГЛАВА</w:t>
      </w:r>
      <w:r>
        <w:t xml:space="preserve"> 1. </w:t>
      </w:r>
      <w:r>
        <w:rPr>
          <w:rFonts w:hint="eastAsia"/>
        </w:rPr>
        <w:t>РОЛЬ</w:t>
      </w:r>
      <w:r>
        <w:t xml:space="preserve"> </w:t>
      </w:r>
      <w:r>
        <w:rPr>
          <w:rFonts w:hint="eastAsia"/>
        </w:rPr>
        <w:t>ОПОСРЕДОВАННОГО</w:t>
      </w:r>
      <w:r>
        <w:t xml:space="preserve"> </w:t>
      </w:r>
      <w:r>
        <w:rPr>
          <w:rFonts w:hint="eastAsia"/>
        </w:rPr>
        <w:t>ПОЗНАНИЯ</w:t>
      </w:r>
    </w:p>
    <w:p w14:paraId="028C7839" w14:textId="77777777" w:rsidR="000129EC" w:rsidRDefault="000129EC" w:rsidP="000129EC"/>
    <w:p w14:paraId="61ECC805" w14:textId="77777777" w:rsidR="000129EC" w:rsidRDefault="000129EC" w:rsidP="000129EC">
      <w:r>
        <w:rPr>
          <w:rFonts w:hint="eastAsia"/>
        </w:rPr>
        <w:t>ОБСТОЯТЕЛЬСТВ</w:t>
      </w:r>
      <w:r>
        <w:t xml:space="preserve"> </w:t>
      </w:r>
      <w:r>
        <w:rPr>
          <w:rFonts w:hint="eastAsia"/>
        </w:rPr>
        <w:t>ПРЕСТУПЛЕНИЯ</w:t>
      </w:r>
      <w:r>
        <w:t xml:space="preserve"> </w:t>
      </w:r>
      <w:r>
        <w:rPr>
          <w:rFonts w:hint="eastAsia"/>
        </w:rPr>
        <w:t>В</w:t>
      </w:r>
      <w:r>
        <w:t xml:space="preserve"> </w:t>
      </w:r>
      <w:r>
        <w:rPr>
          <w:rFonts w:hint="eastAsia"/>
        </w:rPr>
        <w:t>УГОЛОВНОМ</w:t>
      </w:r>
      <w:r>
        <w:t xml:space="preserve"> </w:t>
      </w:r>
      <w:r>
        <w:rPr>
          <w:rFonts w:hint="eastAsia"/>
        </w:rPr>
        <w:t>ПРОЦЕССЕ</w:t>
      </w:r>
    </w:p>
    <w:p w14:paraId="53C25331" w14:textId="77777777" w:rsidR="000129EC" w:rsidRDefault="000129EC" w:rsidP="000129EC"/>
    <w:p w14:paraId="60FE5471" w14:textId="77777777" w:rsidR="000129EC" w:rsidRDefault="000129EC" w:rsidP="000129EC">
      <w:r>
        <w:rPr>
          <w:rFonts w:hint="eastAsia"/>
        </w:rPr>
        <w:t>§</w:t>
      </w:r>
      <w:r>
        <w:t xml:space="preserve">1. </w:t>
      </w:r>
      <w:r>
        <w:rPr>
          <w:rFonts w:hint="eastAsia"/>
        </w:rPr>
        <w:t>Уголовно</w:t>
      </w:r>
      <w:r>
        <w:t>-</w:t>
      </w:r>
      <w:r>
        <w:rPr>
          <w:rFonts w:hint="eastAsia"/>
        </w:rPr>
        <w:t>процессуальное</w:t>
      </w:r>
      <w:r>
        <w:t xml:space="preserve"> </w:t>
      </w:r>
      <w:r>
        <w:rPr>
          <w:rFonts w:hint="eastAsia"/>
        </w:rPr>
        <w:t>доказывание</w:t>
      </w:r>
      <w:r>
        <w:t xml:space="preserve"> </w:t>
      </w:r>
      <w:r>
        <w:rPr>
          <w:rFonts w:hint="eastAsia"/>
        </w:rPr>
        <w:t>как</w:t>
      </w:r>
      <w:r>
        <w:t xml:space="preserve"> </w:t>
      </w:r>
      <w:r>
        <w:rPr>
          <w:rFonts w:hint="eastAsia"/>
        </w:rPr>
        <w:t>способ</w:t>
      </w:r>
    </w:p>
    <w:p w14:paraId="17FA647F" w14:textId="77777777" w:rsidR="000129EC" w:rsidRDefault="000129EC" w:rsidP="000129EC"/>
    <w:p w14:paraId="7BEE0FC2" w14:textId="77777777" w:rsidR="000129EC" w:rsidRDefault="000129EC" w:rsidP="000129EC">
      <w:r>
        <w:rPr>
          <w:rFonts w:hint="eastAsia"/>
        </w:rPr>
        <w:t>ретроспективного</w:t>
      </w:r>
      <w:r>
        <w:t xml:space="preserve"> </w:t>
      </w:r>
      <w:r>
        <w:rPr>
          <w:rFonts w:hint="eastAsia"/>
        </w:rPr>
        <w:t>познания</w:t>
      </w:r>
      <w:r>
        <w:t xml:space="preserve"> </w:t>
      </w:r>
      <w:r>
        <w:rPr>
          <w:rFonts w:hint="eastAsia"/>
        </w:rPr>
        <w:t>объективной</w:t>
      </w:r>
      <w:r>
        <w:t xml:space="preserve"> </w:t>
      </w:r>
      <w:r>
        <w:rPr>
          <w:rFonts w:hint="eastAsia"/>
        </w:rPr>
        <w:t>реальности</w:t>
      </w:r>
    </w:p>
    <w:p w14:paraId="76DF8B72" w14:textId="77777777" w:rsidR="000129EC" w:rsidRDefault="000129EC" w:rsidP="000129EC"/>
    <w:p w14:paraId="78F58BEC" w14:textId="77777777" w:rsidR="000129EC" w:rsidRDefault="000129EC" w:rsidP="000129EC">
      <w:r>
        <w:rPr>
          <w:rFonts w:hint="eastAsia"/>
        </w:rPr>
        <w:t>§</w:t>
      </w:r>
      <w:r>
        <w:t xml:space="preserve">2. </w:t>
      </w:r>
      <w:r>
        <w:rPr>
          <w:rFonts w:hint="eastAsia"/>
        </w:rPr>
        <w:t>Истина</w:t>
      </w:r>
      <w:r>
        <w:t xml:space="preserve"> </w:t>
      </w:r>
      <w:r>
        <w:rPr>
          <w:rFonts w:hint="eastAsia"/>
        </w:rPr>
        <w:t>как</w:t>
      </w:r>
      <w:r>
        <w:t xml:space="preserve"> </w:t>
      </w:r>
      <w:r>
        <w:rPr>
          <w:rFonts w:hint="eastAsia"/>
        </w:rPr>
        <w:t>цель</w:t>
      </w:r>
      <w:r>
        <w:t xml:space="preserve"> </w:t>
      </w:r>
      <w:r>
        <w:rPr>
          <w:rFonts w:hint="eastAsia"/>
        </w:rPr>
        <w:t>уголовно</w:t>
      </w:r>
      <w:r>
        <w:t>-</w:t>
      </w:r>
      <w:r>
        <w:rPr>
          <w:rFonts w:hint="eastAsia"/>
        </w:rPr>
        <w:t>процессуального</w:t>
      </w:r>
      <w:r>
        <w:t xml:space="preserve"> </w:t>
      </w:r>
      <w:r>
        <w:rPr>
          <w:rFonts w:hint="eastAsia"/>
        </w:rPr>
        <w:t>доказывания</w:t>
      </w:r>
    </w:p>
    <w:p w14:paraId="7F05D225" w14:textId="77777777" w:rsidR="000129EC" w:rsidRDefault="000129EC" w:rsidP="000129EC"/>
    <w:p w14:paraId="1D5BC78F" w14:textId="77777777" w:rsidR="000129EC" w:rsidRDefault="000129EC" w:rsidP="000129EC">
      <w:r>
        <w:rPr>
          <w:rFonts w:hint="eastAsia"/>
        </w:rPr>
        <w:t>§</w:t>
      </w:r>
      <w:r>
        <w:t xml:space="preserve">3. </w:t>
      </w:r>
      <w:r>
        <w:rPr>
          <w:rFonts w:hint="eastAsia"/>
        </w:rPr>
        <w:t>Уголовно</w:t>
      </w:r>
      <w:r>
        <w:t>-</w:t>
      </w:r>
      <w:r>
        <w:rPr>
          <w:rFonts w:hint="eastAsia"/>
        </w:rPr>
        <w:t>процессуальные</w:t>
      </w:r>
      <w:r>
        <w:t xml:space="preserve"> </w:t>
      </w:r>
      <w:r>
        <w:rPr>
          <w:rFonts w:hint="eastAsia"/>
        </w:rPr>
        <w:t>доказательства</w:t>
      </w:r>
      <w:r>
        <w:t xml:space="preserve">: </w:t>
      </w:r>
      <w:r>
        <w:rPr>
          <w:rFonts w:hint="eastAsia"/>
        </w:rPr>
        <w:t>проблемы</w:t>
      </w:r>
      <w:r>
        <w:t xml:space="preserve"> </w:t>
      </w:r>
      <w:r>
        <w:rPr>
          <w:rFonts w:hint="eastAsia"/>
        </w:rPr>
        <w:t>понятия</w:t>
      </w:r>
      <w:r>
        <w:t xml:space="preserve"> </w:t>
      </w:r>
      <w:r>
        <w:rPr>
          <w:rFonts w:hint="eastAsia"/>
        </w:rPr>
        <w:t>и</w:t>
      </w:r>
      <w:r>
        <w:t xml:space="preserve"> </w:t>
      </w:r>
      <w:r>
        <w:rPr>
          <w:rFonts w:hint="eastAsia"/>
        </w:rPr>
        <w:t>соотношения</w:t>
      </w:r>
      <w:r>
        <w:t xml:space="preserve"> </w:t>
      </w:r>
      <w:r>
        <w:rPr>
          <w:rFonts w:hint="eastAsia"/>
        </w:rPr>
        <w:t>структурных</w:t>
      </w:r>
      <w:r>
        <w:t xml:space="preserve"> </w:t>
      </w:r>
      <w:r>
        <w:rPr>
          <w:rFonts w:hint="eastAsia"/>
        </w:rPr>
        <w:t>элементов</w:t>
      </w:r>
    </w:p>
    <w:p w14:paraId="65038500" w14:textId="77777777" w:rsidR="000129EC" w:rsidRDefault="000129EC" w:rsidP="000129EC"/>
    <w:p w14:paraId="531238DA" w14:textId="77777777" w:rsidR="000129EC" w:rsidRDefault="000129EC" w:rsidP="000129EC">
      <w:r>
        <w:rPr>
          <w:rFonts w:hint="eastAsia"/>
        </w:rPr>
        <w:t>ГЛАВА</w:t>
      </w:r>
      <w:r>
        <w:t xml:space="preserve"> 2. </w:t>
      </w:r>
      <w:r>
        <w:rPr>
          <w:rFonts w:hint="eastAsia"/>
        </w:rPr>
        <w:t>КОСВЕННЫЕ</w:t>
      </w:r>
      <w:r>
        <w:t xml:space="preserve"> </w:t>
      </w:r>
      <w:r>
        <w:rPr>
          <w:rFonts w:hint="eastAsia"/>
        </w:rPr>
        <w:t>ДОКАЗАТЕЛЬСТВА</w:t>
      </w:r>
      <w:r>
        <w:t xml:space="preserve"> </w:t>
      </w:r>
      <w:r>
        <w:rPr>
          <w:rFonts w:hint="eastAsia"/>
        </w:rPr>
        <w:t>КАК</w:t>
      </w:r>
      <w:r>
        <w:t xml:space="preserve"> </w:t>
      </w:r>
      <w:r>
        <w:rPr>
          <w:rFonts w:hint="eastAsia"/>
        </w:rPr>
        <w:t>СРЕДСТВО</w:t>
      </w:r>
      <w:r>
        <w:t xml:space="preserve"> </w:t>
      </w:r>
      <w:r>
        <w:rPr>
          <w:rFonts w:hint="eastAsia"/>
        </w:rPr>
        <w:t>ВСЕСТОРОННЕГО</w:t>
      </w:r>
      <w:r>
        <w:t xml:space="preserve">, </w:t>
      </w:r>
      <w:r>
        <w:rPr>
          <w:rFonts w:hint="eastAsia"/>
        </w:rPr>
        <w:t>ПОЛНОГО</w:t>
      </w:r>
      <w:r>
        <w:t xml:space="preserve"> </w:t>
      </w:r>
      <w:r>
        <w:rPr>
          <w:rFonts w:hint="eastAsia"/>
        </w:rPr>
        <w:t>И</w:t>
      </w:r>
      <w:r>
        <w:t xml:space="preserve"> </w:t>
      </w:r>
      <w:r>
        <w:rPr>
          <w:rFonts w:hint="eastAsia"/>
        </w:rPr>
        <w:t>ОБЪЕКТИВНОГО</w:t>
      </w:r>
      <w:r>
        <w:t xml:space="preserve"> </w:t>
      </w:r>
      <w:r>
        <w:rPr>
          <w:rFonts w:hint="eastAsia"/>
        </w:rPr>
        <w:t>ИССЛЕДОВАНИЯ</w:t>
      </w:r>
      <w:r>
        <w:t xml:space="preserve"> </w:t>
      </w:r>
      <w:r>
        <w:rPr>
          <w:rFonts w:hint="eastAsia"/>
        </w:rPr>
        <w:t>ОБСТОЯТЕЛЬСТВ</w:t>
      </w:r>
      <w:r>
        <w:t xml:space="preserve">, </w:t>
      </w:r>
      <w:r>
        <w:rPr>
          <w:rFonts w:hint="eastAsia"/>
        </w:rPr>
        <w:t>ПОДЛЕЖАЩИХ</w:t>
      </w:r>
    </w:p>
    <w:p w14:paraId="7D1BD397" w14:textId="77777777" w:rsidR="000129EC" w:rsidRDefault="000129EC" w:rsidP="000129EC"/>
    <w:p w14:paraId="2F91443D" w14:textId="77777777" w:rsidR="000129EC" w:rsidRDefault="000129EC" w:rsidP="000129EC">
      <w:r>
        <w:rPr>
          <w:rFonts w:hint="eastAsia"/>
        </w:rPr>
        <w:t>ДОКАЗЫВАНИЮ</w:t>
      </w:r>
      <w:r>
        <w:t xml:space="preserve"> </w:t>
      </w:r>
      <w:r>
        <w:rPr>
          <w:rFonts w:hint="eastAsia"/>
        </w:rPr>
        <w:t>ПО</w:t>
      </w:r>
      <w:r>
        <w:t xml:space="preserve"> </w:t>
      </w:r>
      <w:r>
        <w:rPr>
          <w:rFonts w:hint="eastAsia"/>
        </w:rPr>
        <w:t>УГОЛОВНОМУ</w:t>
      </w:r>
      <w:r>
        <w:t xml:space="preserve"> </w:t>
      </w:r>
      <w:r>
        <w:rPr>
          <w:rFonts w:hint="eastAsia"/>
        </w:rPr>
        <w:t>ДЕЛУ</w:t>
      </w:r>
    </w:p>
    <w:p w14:paraId="72F39FB7" w14:textId="77777777" w:rsidR="000129EC" w:rsidRDefault="000129EC" w:rsidP="000129EC"/>
    <w:p w14:paraId="07431B3B" w14:textId="77777777" w:rsidR="000129EC" w:rsidRDefault="000129EC" w:rsidP="000129EC">
      <w:r>
        <w:rPr>
          <w:rFonts w:hint="eastAsia"/>
        </w:rPr>
        <w:t>§</w:t>
      </w:r>
      <w:r>
        <w:t xml:space="preserve">1. </w:t>
      </w:r>
      <w:r>
        <w:rPr>
          <w:rFonts w:hint="eastAsia"/>
        </w:rPr>
        <w:t>Сущность</w:t>
      </w:r>
      <w:r>
        <w:t xml:space="preserve"> </w:t>
      </w:r>
      <w:r>
        <w:rPr>
          <w:rFonts w:hint="eastAsia"/>
        </w:rPr>
        <w:t>и</w:t>
      </w:r>
      <w:r>
        <w:t xml:space="preserve"> </w:t>
      </w:r>
      <w:r>
        <w:rPr>
          <w:rFonts w:hint="eastAsia"/>
        </w:rPr>
        <w:t>классификация</w:t>
      </w:r>
      <w:r>
        <w:t xml:space="preserve"> </w:t>
      </w:r>
      <w:r>
        <w:rPr>
          <w:rFonts w:hint="eastAsia"/>
        </w:rPr>
        <w:t>косвенных</w:t>
      </w:r>
      <w:r>
        <w:t xml:space="preserve"> </w:t>
      </w:r>
      <w:r>
        <w:rPr>
          <w:rFonts w:hint="eastAsia"/>
        </w:rPr>
        <w:t>доказательств</w:t>
      </w:r>
    </w:p>
    <w:p w14:paraId="347861B4" w14:textId="77777777" w:rsidR="000129EC" w:rsidRDefault="000129EC" w:rsidP="000129EC"/>
    <w:p w14:paraId="094903DF" w14:textId="77777777" w:rsidR="000129EC" w:rsidRDefault="000129EC" w:rsidP="000129EC">
      <w:r>
        <w:rPr>
          <w:rFonts w:hint="eastAsia"/>
        </w:rPr>
        <w:lastRenderedPageBreak/>
        <w:t>§</w:t>
      </w:r>
      <w:r>
        <w:t xml:space="preserve">2. </w:t>
      </w:r>
      <w:r>
        <w:rPr>
          <w:rFonts w:hint="eastAsia"/>
        </w:rPr>
        <w:t>Система</w:t>
      </w:r>
      <w:r>
        <w:t xml:space="preserve"> </w:t>
      </w:r>
      <w:r>
        <w:rPr>
          <w:rFonts w:hint="eastAsia"/>
        </w:rPr>
        <w:t>взаимосвязанных</w:t>
      </w:r>
      <w:r>
        <w:t xml:space="preserve"> </w:t>
      </w:r>
      <w:r>
        <w:rPr>
          <w:rFonts w:hint="eastAsia"/>
        </w:rPr>
        <w:t>косвенных</w:t>
      </w:r>
      <w:r>
        <w:t xml:space="preserve"> </w:t>
      </w:r>
      <w:r>
        <w:rPr>
          <w:rFonts w:hint="eastAsia"/>
        </w:rPr>
        <w:t>доказательств</w:t>
      </w:r>
      <w:r>
        <w:t xml:space="preserve"> </w:t>
      </w:r>
      <w:r>
        <w:rPr>
          <w:rFonts w:hint="eastAsia"/>
        </w:rPr>
        <w:t>как</w:t>
      </w:r>
      <w:r>
        <w:t xml:space="preserve"> </w:t>
      </w:r>
      <w:r>
        <w:rPr>
          <w:rFonts w:hint="eastAsia"/>
        </w:rPr>
        <w:t>условие</w:t>
      </w:r>
      <w:r>
        <w:t xml:space="preserve"> </w:t>
      </w:r>
      <w:r>
        <w:rPr>
          <w:rFonts w:hint="eastAsia"/>
        </w:rPr>
        <w:t>обеспечения</w:t>
      </w:r>
      <w:r>
        <w:t xml:space="preserve"> </w:t>
      </w:r>
      <w:r>
        <w:rPr>
          <w:rFonts w:hint="eastAsia"/>
        </w:rPr>
        <w:t>достаточности</w:t>
      </w:r>
      <w:r>
        <w:t xml:space="preserve"> </w:t>
      </w:r>
      <w:r>
        <w:rPr>
          <w:rFonts w:hint="eastAsia"/>
        </w:rPr>
        <w:t>для</w:t>
      </w:r>
      <w:r>
        <w:t xml:space="preserve"> </w:t>
      </w:r>
      <w:r>
        <w:rPr>
          <w:rFonts w:hint="eastAsia"/>
        </w:rPr>
        <w:t>принятия</w:t>
      </w:r>
      <w:r>
        <w:t xml:space="preserve"> </w:t>
      </w:r>
      <w:r>
        <w:rPr>
          <w:rFonts w:hint="eastAsia"/>
        </w:rPr>
        <w:t>законных</w:t>
      </w:r>
      <w:r>
        <w:t xml:space="preserve">, </w:t>
      </w:r>
      <w:r>
        <w:rPr>
          <w:rFonts w:hint="eastAsia"/>
        </w:rPr>
        <w:t>обоснованных</w:t>
      </w:r>
      <w:r>
        <w:t xml:space="preserve"> </w:t>
      </w:r>
      <w:r>
        <w:rPr>
          <w:rFonts w:hint="eastAsia"/>
        </w:rPr>
        <w:t>и</w:t>
      </w:r>
    </w:p>
    <w:p w14:paraId="51262E72" w14:textId="77777777" w:rsidR="000129EC" w:rsidRDefault="000129EC" w:rsidP="000129EC"/>
    <w:p w14:paraId="40D09A3D" w14:textId="77777777" w:rsidR="000129EC" w:rsidRDefault="000129EC" w:rsidP="000129EC">
      <w:r>
        <w:rPr>
          <w:rFonts w:hint="eastAsia"/>
        </w:rPr>
        <w:t>справедливых</w:t>
      </w:r>
      <w:r>
        <w:t xml:space="preserve"> </w:t>
      </w:r>
      <w:r>
        <w:rPr>
          <w:rFonts w:hint="eastAsia"/>
        </w:rPr>
        <w:t>процессуальных</w:t>
      </w:r>
      <w:r>
        <w:t xml:space="preserve"> </w:t>
      </w:r>
      <w:r>
        <w:rPr>
          <w:rFonts w:hint="eastAsia"/>
        </w:rPr>
        <w:t>решений</w:t>
      </w:r>
    </w:p>
    <w:p w14:paraId="1DB9F34C" w14:textId="77777777" w:rsidR="000129EC" w:rsidRDefault="000129EC" w:rsidP="000129EC"/>
    <w:p w14:paraId="01B77BFC" w14:textId="77777777" w:rsidR="000129EC" w:rsidRDefault="000129EC" w:rsidP="000129EC">
      <w:r>
        <w:rPr>
          <w:rFonts w:hint="eastAsia"/>
        </w:rPr>
        <w:t>§</w:t>
      </w:r>
      <w:r>
        <w:t xml:space="preserve">3. </w:t>
      </w:r>
      <w:r>
        <w:rPr>
          <w:rFonts w:hint="eastAsia"/>
        </w:rPr>
        <w:t>Специфика</w:t>
      </w:r>
      <w:r>
        <w:t xml:space="preserve"> </w:t>
      </w:r>
      <w:r>
        <w:rPr>
          <w:rFonts w:hint="eastAsia"/>
        </w:rPr>
        <w:t>исследования</w:t>
      </w:r>
      <w:r>
        <w:t xml:space="preserve"> </w:t>
      </w:r>
      <w:r>
        <w:rPr>
          <w:rFonts w:hint="eastAsia"/>
        </w:rPr>
        <w:t>косвенных</w:t>
      </w:r>
      <w:r>
        <w:t xml:space="preserve"> </w:t>
      </w:r>
      <w:r>
        <w:rPr>
          <w:rFonts w:hint="eastAsia"/>
        </w:rPr>
        <w:t>доказательств</w:t>
      </w:r>
      <w:r>
        <w:t xml:space="preserve"> </w:t>
      </w:r>
      <w:r>
        <w:rPr>
          <w:rFonts w:hint="eastAsia"/>
        </w:rPr>
        <w:t>при</w:t>
      </w:r>
      <w:r>
        <w:t xml:space="preserve"> </w:t>
      </w:r>
      <w:r>
        <w:rPr>
          <w:rFonts w:hint="eastAsia"/>
        </w:rPr>
        <w:t>достижении</w:t>
      </w:r>
      <w:r>
        <w:t xml:space="preserve"> </w:t>
      </w:r>
      <w:r>
        <w:rPr>
          <w:rFonts w:hint="eastAsia"/>
        </w:rPr>
        <w:t>назначения</w:t>
      </w:r>
      <w:r>
        <w:t xml:space="preserve"> </w:t>
      </w:r>
      <w:r>
        <w:rPr>
          <w:rFonts w:hint="eastAsia"/>
        </w:rPr>
        <w:t>уголовного</w:t>
      </w:r>
      <w:r>
        <w:t xml:space="preserve"> </w:t>
      </w:r>
      <w:r>
        <w:rPr>
          <w:rFonts w:hint="eastAsia"/>
        </w:rPr>
        <w:t>судопроизводства</w:t>
      </w:r>
    </w:p>
    <w:p w14:paraId="771C300F" w14:textId="77777777" w:rsidR="000129EC" w:rsidRDefault="000129EC" w:rsidP="000129EC"/>
    <w:p w14:paraId="0F6CB487" w14:textId="77777777" w:rsidR="000129EC" w:rsidRDefault="000129EC" w:rsidP="000129EC">
      <w:r>
        <w:rPr>
          <w:rFonts w:hint="eastAsia"/>
        </w:rPr>
        <w:t>ЗАКЛЮЧЕНИЕ</w:t>
      </w:r>
    </w:p>
    <w:p w14:paraId="58565A03" w14:textId="77777777" w:rsidR="000129EC" w:rsidRDefault="000129EC" w:rsidP="000129EC"/>
    <w:p w14:paraId="03C7FD0F" w14:textId="77777777" w:rsidR="000129EC" w:rsidRDefault="000129EC" w:rsidP="000129EC">
      <w:r>
        <w:rPr>
          <w:rFonts w:hint="eastAsia"/>
        </w:rPr>
        <w:t>БИБЛИОГРАФИЧЕСКИЙ</w:t>
      </w:r>
      <w:r>
        <w:t xml:space="preserve"> </w:t>
      </w:r>
      <w:r>
        <w:rPr>
          <w:rFonts w:hint="eastAsia"/>
        </w:rPr>
        <w:t>СПИСОК</w:t>
      </w:r>
    </w:p>
    <w:p w14:paraId="2A43E55E" w14:textId="77777777" w:rsidR="000129EC" w:rsidRDefault="000129EC" w:rsidP="000129EC"/>
    <w:p w14:paraId="09C3147A" w14:textId="77777777" w:rsidR="000129EC" w:rsidRDefault="000129EC" w:rsidP="000129EC">
      <w:r>
        <w:rPr>
          <w:rFonts w:hint="eastAsia"/>
        </w:rPr>
        <w:t>ПРИЛОЖЕНИЕ</w:t>
      </w:r>
      <w:r>
        <w:t xml:space="preserve"> 1</w:t>
      </w:r>
    </w:p>
    <w:p w14:paraId="1BF5512F" w14:textId="77777777" w:rsidR="000129EC" w:rsidRDefault="000129EC" w:rsidP="000129EC"/>
    <w:p w14:paraId="2D3828C7" w14:textId="77777777" w:rsidR="000129EC" w:rsidRDefault="000129EC" w:rsidP="000129EC">
      <w:r>
        <w:rPr>
          <w:rFonts w:hint="eastAsia"/>
        </w:rPr>
        <w:t>ПРИЛОЖЕНИЕ</w:t>
      </w:r>
      <w:r>
        <w:t xml:space="preserve"> 2</w:t>
      </w:r>
    </w:p>
    <w:p w14:paraId="5E8136AE" w14:textId="77777777" w:rsidR="000129EC" w:rsidRDefault="000129EC" w:rsidP="000129EC"/>
    <w:p w14:paraId="2E7360E2" w14:textId="1E1B89A1" w:rsidR="000129EC" w:rsidRPr="000129EC" w:rsidRDefault="000129EC" w:rsidP="000129EC">
      <w:r>
        <w:rPr>
          <w:rFonts w:hint="eastAsia"/>
        </w:rPr>
        <w:t>ПРИЛОЖЕНИЕ</w:t>
      </w:r>
      <w:r>
        <w:t xml:space="preserve"> 3</w:t>
      </w:r>
    </w:p>
    <w:sectPr w:rsidR="000129EC" w:rsidRPr="000129EC" w:rsidSect="006757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1C27" w14:textId="77777777" w:rsidR="00675723" w:rsidRDefault="00675723">
      <w:pPr>
        <w:spacing w:after="0" w:line="240" w:lineRule="auto"/>
      </w:pPr>
      <w:r>
        <w:separator/>
      </w:r>
    </w:p>
  </w:endnote>
  <w:endnote w:type="continuationSeparator" w:id="0">
    <w:p w14:paraId="3762C043" w14:textId="77777777" w:rsidR="00675723" w:rsidRDefault="0067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0AC1" w14:textId="77777777" w:rsidR="00675723" w:rsidRDefault="00675723"/>
    <w:p w14:paraId="346A7B96" w14:textId="77777777" w:rsidR="00675723" w:rsidRDefault="00675723"/>
    <w:p w14:paraId="7413EB6D" w14:textId="77777777" w:rsidR="00675723" w:rsidRDefault="00675723"/>
    <w:p w14:paraId="3B3BAECE" w14:textId="77777777" w:rsidR="00675723" w:rsidRDefault="00675723"/>
    <w:p w14:paraId="7BADF890" w14:textId="77777777" w:rsidR="00675723" w:rsidRDefault="00675723"/>
    <w:p w14:paraId="5C25A372" w14:textId="77777777" w:rsidR="00675723" w:rsidRDefault="00675723"/>
    <w:p w14:paraId="2AFC456D" w14:textId="77777777" w:rsidR="00675723" w:rsidRDefault="006757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03CAED" wp14:editId="6A8CCA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590B" w14:textId="77777777" w:rsidR="00675723" w:rsidRDefault="00675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3C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C590B" w14:textId="77777777" w:rsidR="00675723" w:rsidRDefault="00675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0277D" w14:textId="77777777" w:rsidR="00675723" w:rsidRDefault="00675723"/>
    <w:p w14:paraId="3FF7A56D" w14:textId="77777777" w:rsidR="00675723" w:rsidRDefault="00675723"/>
    <w:p w14:paraId="1A921739" w14:textId="77777777" w:rsidR="00675723" w:rsidRDefault="006757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BB9E2" wp14:editId="2C56EF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8C32" w14:textId="77777777" w:rsidR="00675723" w:rsidRDefault="00675723"/>
                          <w:p w14:paraId="3A2A58F2" w14:textId="77777777" w:rsidR="00675723" w:rsidRDefault="006757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BB9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D78C32" w14:textId="77777777" w:rsidR="00675723" w:rsidRDefault="00675723"/>
                    <w:p w14:paraId="3A2A58F2" w14:textId="77777777" w:rsidR="00675723" w:rsidRDefault="006757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1AA44" w14:textId="77777777" w:rsidR="00675723" w:rsidRDefault="00675723"/>
    <w:p w14:paraId="7C3DD442" w14:textId="77777777" w:rsidR="00675723" w:rsidRDefault="00675723">
      <w:pPr>
        <w:rPr>
          <w:sz w:val="2"/>
          <w:szCs w:val="2"/>
        </w:rPr>
      </w:pPr>
    </w:p>
    <w:p w14:paraId="6B04D4FF" w14:textId="77777777" w:rsidR="00675723" w:rsidRDefault="00675723"/>
    <w:p w14:paraId="336C1F91" w14:textId="77777777" w:rsidR="00675723" w:rsidRDefault="00675723">
      <w:pPr>
        <w:spacing w:after="0" w:line="240" w:lineRule="auto"/>
      </w:pPr>
    </w:p>
  </w:footnote>
  <w:footnote w:type="continuationSeparator" w:id="0">
    <w:p w14:paraId="4DCB81ED" w14:textId="77777777" w:rsidR="00675723" w:rsidRDefault="0067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23"/>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2</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cp:revision>
  <cp:lastPrinted>2009-02-06T05:36:00Z</cp:lastPrinted>
  <dcterms:created xsi:type="dcterms:W3CDTF">2024-04-09T10:20:00Z</dcterms:created>
  <dcterms:modified xsi:type="dcterms:W3CDTF">2024-04-13T07:56:00Z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