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A6F" w:rsidRDefault="006069CE" w:rsidP="006069CE">
      <w:pPr>
        <w:rPr>
          <w:rFonts w:ascii="Times New Roman" w:eastAsia="Times New Roman" w:hAnsi="Times New Roman" w:cs="Times New Roman"/>
          <w:kern w:val="0"/>
          <w:sz w:val="28"/>
          <w:szCs w:val="28"/>
          <w:lang w:eastAsia="ru-RU"/>
        </w:rPr>
      </w:pPr>
      <w:bookmarkStart w:id="0" w:name="_GoBack"/>
      <w:proofErr w:type="spellStart"/>
      <w:r w:rsidRPr="006069CE">
        <w:rPr>
          <w:rFonts w:ascii="Times New Roman" w:eastAsia="Times New Roman" w:hAnsi="Times New Roman" w:cs="Times New Roman" w:hint="eastAsia"/>
          <w:kern w:val="0"/>
          <w:sz w:val="28"/>
          <w:szCs w:val="28"/>
          <w:lang w:eastAsia="ru-RU"/>
        </w:rPr>
        <w:t>Шубін</w:t>
      </w:r>
      <w:proofErr w:type="spellEnd"/>
      <w:r w:rsidRPr="006069CE">
        <w:rPr>
          <w:rFonts w:ascii="Times New Roman" w:eastAsia="Times New Roman" w:hAnsi="Times New Roman" w:cs="Times New Roman"/>
          <w:kern w:val="0"/>
          <w:sz w:val="28"/>
          <w:szCs w:val="28"/>
          <w:lang w:eastAsia="ru-RU"/>
        </w:rPr>
        <w:t xml:space="preserve"> </w:t>
      </w:r>
      <w:proofErr w:type="spellStart"/>
      <w:r w:rsidRPr="006069CE">
        <w:rPr>
          <w:rFonts w:ascii="Times New Roman" w:eastAsia="Times New Roman" w:hAnsi="Times New Roman" w:cs="Times New Roman" w:hint="eastAsia"/>
          <w:kern w:val="0"/>
          <w:sz w:val="28"/>
          <w:szCs w:val="28"/>
          <w:lang w:eastAsia="ru-RU"/>
        </w:rPr>
        <w:t>Олександр</w:t>
      </w:r>
      <w:proofErr w:type="spellEnd"/>
      <w:r w:rsidRPr="006069CE">
        <w:rPr>
          <w:rFonts w:ascii="Times New Roman" w:eastAsia="Times New Roman" w:hAnsi="Times New Roman" w:cs="Times New Roman"/>
          <w:kern w:val="0"/>
          <w:sz w:val="28"/>
          <w:szCs w:val="28"/>
          <w:lang w:eastAsia="ru-RU"/>
        </w:rPr>
        <w:t xml:space="preserve"> </w:t>
      </w:r>
      <w:proofErr w:type="spellStart"/>
      <w:r w:rsidRPr="006069CE">
        <w:rPr>
          <w:rFonts w:ascii="Times New Roman" w:eastAsia="Times New Roman" w:hAnsi="Times New Roman" w:cs="Times New Roman" w:hint="eastAsia"/>
          <w:kern w:val="0"/>
          <w:sz w:val="28"/>
          <w:szCs w:val="28"/>
          <w:lang w:eastAsia="ru-RU"/>
        </w:rPr>
        <w:t>Олександрович</w:t>
      </w:r>
      <w:proofErr w:type="spellEnd"/>
      <w:r w:rsidRPr="006069CE">
        <w:rPr>
          <w:rFonts w:ascii="Times New Roman" w:eastAsia="Times New Roman" w:hAnsi="Times New Roman" w:cs="Times New Roman"/>
          <w:kern w:val="0"/>
          <w:sz w:val="28"/>
          <w:szCs w:val="28"/>
          <w:lang w:eastAsia="ru-RU"/>
        </w:rPr>
        <w:t xml:space="preserve">. </w:t>
      </w:r>
      <w:proofErr w:type="spellStart"/>
      <w:r w:rsidRPr="006069CE">
        <w:rPr>
          <w:rFonts w:ascii="Times New Roman" w:eastAsia="Times New Roman" w:hAnsi="Times New Roman" w:cs="Times New Roman" w:hint="eastAsia"/>
          <w:kern w:val="0"/>
          <w:sz w:val="28"/>
          <w:szCs w:val="28"/>
          <w:lang w:eastAsia="ru-RU"/>
        </w:rPr>
        <w:t>Управління</w:t>
      </w:r>
      <w:proofErr w:type="spellEnd"/>
      <w:r w:rsidRPr="006069CE">
        <w:rPr>
          <w:rFonts w:ascii="Times New Roman" w:eastAsia="Times New Roman" w:hAnsi="Times New Roman" w:cs="Times New Roman"/>
          <w:kern w:val="0"/>
          <w:sz w:val="28"/>
          <w:szCs w:val="28"/>
          <w:lang w:eastAsia="ru-RU"/>
        </w:rPr>
        <w:t xml:space="preserve"> </w:t>
      </w:r>
      <w:r w:rsidRPr="006069CE">
        <w:rPr>
          <w:rFonts w:ascii="Times New Roman" w:eastAsia="Times New Roman" w:hAnsi="Times New Roman" w:cs="Times New Roman" w:hint="eastAsia"/>
          <w:kern w:val="0"/>
          <w:sz w:val="28"/>
          <w:szCs w:val="28"/>
          <w:lang w:eastAsia="ru-RU"/>
        </w:rPr>
        <w:t>системою</w:t>
      </w:r>
      <w:r w:rsidRPr="006069CE">
        <w:rPr>
          <w:rFonts w:ascii="Times New Roman" w:eastAsia="Times New Roman" w:hAnsi="Times New Roman" w:cs="Times New Roman"/>
          <w:kern w:val="0"/>
          <w:sz w:val="28"/>
          <w:szCs w:val="28"/>
          <w:lang w:eastAsia="ru-RU"/>
        </w:rPr>
        <w:t xml:space="preserve"> </w:t>
      </w:r>
      <w:proofErr w:type="spellStart"/>
      <w:r w:rsidRPr="006069CE">
        <w:rPr>
          <w:rFonts w:ascii="Times New Roman" w:eastAsia="Times New Roman" w:hAnsi="Times New Roman" w:cs="Times New Roman" w:hint="eastAsia"/>
          <w:kern w:val="0"/>
          <w:sz w:val="28"/>
          <w:szCs w:val="28"/>
          <w:lang w:eastAsia="ru-RU"/>
        </w:rPr>
        <w:t>бізнес</w:t>
      </w:r>
      <w:r w:rsidRPr="006069CE">
        <w:rPr>
          <w:rFonts w:ascii="Times New Roman" w:eastAsia="Times New Roman" w:hAnsi="Times New Roman" w:cs="Times New Roman"/>
          <w:kern w:val="0"/>
          <w:sz w:val="28"/>
          <w:szCs w:val="28"/>
          <w:lang w:eastAsia="ru-RU"/>
        </w:rPr>
        <w:t>-</w:t>
      </w:r>
      <w:r w:rsidRPr="006069CE">
        <w:rPr>
          <w:rFonts w:ascii="Times New Roman" w:eastAsia="Times New Roman" w:hAnsi="Times New Roman" w:cs="Times New Roman" w:hint="eastAsia"/>
          <w:kern w:val="0"/>
          <w:sz w:val="28"/>
          <w:szCs w:val="28"/>
          <w:lang w:eastAsia="ru-RU"/>
        </w:rPr>
        <w:t>взаємодії</w:t>
      </w:r>
      <w:proofErr w:type="spellEnd"/>
      <w:r w:rsidRPr="006069CE">
        <w:rPr>
          <w:rFonts w:ascii="Times New Roman" w:eastAsia="Times New Roman" w:hAnsi="Times New Roman" w:cs="Times New Roman"/>
          <w:kern w:val="0"/>
          <w:sz w:val="28"/>
          <w:szCs w:val="28"/>
          <w:lang w:eastAsia="ru-RU"/>
        </w:rPr>
        <w:t xml:space="preserve"> </w:t>
      </w:r>
      <w:proofErr w:type="spellStart"/>
      <w:r w:rsidRPr="006069CE">
        <w:rPr>
          <w:rFonts w:ascii="Times New Roman" w:eastAsia="Times New Roman" w:hAnsi="Times New Roman" w:cs="Times New Roman" w:hint="eastAsia"/>
          <w:kern w:val="0"/>
          <w:sz w:val="28"/>
          <w:szCs w:val="28"/>
          <w:lang w:eastAsia="ru-RU"/>
        </w:rPr>
        <w:t>металургійних</w:t>
      </w:r>
      <w:proofErr w:type="spellEnd"/>
      <w:r w:rsidRPr="006069CE">
        <w:rPr>
          <w:rFonts w:ascii="Times New Roman" w:eastAsia="Times New Roman" w:hAnsi="Times New Roman" w:cs="Times New Roman"/>
          <w:kern w:val="0"/>
          <w:sz w:val="28"/>
          <w:szCs w:val="28"/>
          <w:lang w:eastAsia="ru-RU"/>
        </w:rPr>
        <w:t xml:space="preserve"> </w:t>
      </w:r>
      <w:proofErr w:type="spellStart"/>
      <w:proofErr w:type="gramStart"/>
      <w:r w:rsidRPr="006069CE">
        <w:rPr>
          <w:rFonts w:ascii="Times New Roman" w:eastAsia="Times New Roman" w:hAnsi="Times New Roman" w:cs="Times New Roman" w:hint="eastAsia"/>
          <w:kern w:val="0"/>
          <w:sz w:val="28"/>
          <w:szCs w:val="28"/>
          <w:lang w:eastAsia="ru-RU"/>
        </w:rPr>
        <w:t>підприємств</w:t>
      </w:r>
      <w:proofErr w:type="spellEnd"/>
      <w:r w:rsidRPr="006069CE">
        <w:rPr>
          <w:rFonts w:ascii="Times New Roman" w:eastAsia="Times New Roman" w:hAnsi="Times New Roman" w:cs="Times New Roman"/>
          <w:kern w:val="0"/>
          <w:sz w:val="28"/>
          <w:szCs w:val="28"/>
          <w:lang w:eastAsia="ru-RU"/>
        </w:rPr>
        <w:t xml:space="preserve"> :</w:t>
      </w:r>
      <w:proofErr w:type="gramEnd"/>
      <w:r w:rsidRPr="006069CE">
        <w:rPr>
          <w:rFonts w:ascii="Times New Roman" w:eastAsia="Times New Roman" w:hAnsi="Times New Roman" w:cs="Times New Roman"/>
          <w:kern w:val="0"/>
          <w:sz w:val="28"/>
          <w:szCs w:val="28"/>
          <w:lang w:eastAsia="ru-RU"/>
        </w:rPr>
        <w:t xml:space="preserve"> </w:t>
      </w:r>
      <w:proofErr w:type="spellStart"/>
      <w:r w:rsidRPr="006069CE">
        <w:rPr>
          <w:rFonts w:ascii="Times New Roman" w:eastAsia="Times New Roman" w:hAnsi="Times New Roman" w:cs="Times New Roman" w:hint="eastAsia"/>
          <w:kern w:val="0"/>
          <w:sz w:val="28"/>
          <w:szCs w:val="28"/>
          <w:lang w:eastAsia="ru-RU"/>
        </w:rPr>
        <w:t>Дис</w:t>
      </w:r>
      <w:proofErr w:type="spellEnd"/>
      <w:r w:rsidRPr="006069CE">
        <w:rPr>
          <w:rFonts w:ascii="Times New Roman" w:eastAsia="Times New Roman" w:hAnsi="Times New Roman" w:cs="Times New Roman"/>
          <w:kern w:val="0"/>
          <w:sz w:val="28"/>
          <w:szCs w:val="28"/>
          <w:lang w:eastAsia="ru-RU"/>
        </w:rPr>
        <w:t xml:space="preserve">... </w:t>
      </w:r>
      <w:r w:rsidRPr="006069CE">
        <w:rPr>
          <w:rFonts w:ascii="Times New Roman" w:eastAsia="Times New Roman" w:hAnsi="Times New Roman" w:cs="Times New Roman" w:hint="eastAsia"/>
          <w:kern w:val="0"/>
          <w:sz w:val="28"/>
          <w:szCs w:val="28"/>
          <w:lang w:eastAsia="ru-RU"/>
        </w:rPr>
        <w:t>канд</w:t>
      </w:r>
      <w:r w:rsidRPr="006069CE">
        <w:rPr>
          <w:rFonts w:ascii="Times New Roman" w:eastAsia="Times New Roman" w:hAnsi="Times New Roman" w:cs="Times New Roman"/>
          <w:kern w:val="0"/>
          <w:sz w:val="28"/>
          <w:szCs w:val="28"/>
          <w:lang w:eastAsia="ru-RU"/>
        </w:rPr>
        <w:t xml:space="preserve">. </w:t>
      </w:r>
      <w:r w:rsidRPr="006069CE">
        <w:rPr>
          <w:rFonts w:ascii="Times New Roman" w:eastAsia="Times New Roman" w:hAnsi="Times New Roman" w:cs="Times New Roman" w:hint="eastAsia"/>
          <w:kern w:val="0"/>
          <w:sz w:val="28"/>
          <w:szCs w:val="28"/>
          <w:lang w:eastAsia="ru-RU"/>
        </w:rPr>
        <w:t>наук</w:t>
      </w:r>
      <w:r w:rsidRPr="006069CE">
        <w:rPr>
          <w:rFonts w:ascii="Times New Roman" w:eastAsia="Times New Roman" w:hAnsi="Times New Roman" w:cs="Times New Roman"/>
          <w:kern w:val="0"/>
          <w:sz w:val="28"/>
          <w:szCs w:val="28"/>
          <w:lang w:eastAsia="ru-RU"/>
        </w:rPr>
        <w:t>: 08.00.04 - 2008.</w:t>
      </w:r>
    </w:p>
    <w:p w:rsidR="006069CE" w:rsidRDefault="006069CE" w:rsidP="006069CE">
      <w:r>
        <w:rPr>
          <w:rFonts w:hint="eastAsia"/>
        </w:rPr>
        <w:t>Шубін</w:t>
      </w:r>
      <w:r>
        <w:t></w:t>
      </w:r>
      <w:r>
        <w:rPr>
          <w:rFonts w:hint="eastAsia"/>
        </w:rPr>
        <w:t>О</w:t>
      </w:r>
      <w:r>
        <w:t></w:t>
      </w:r>
      <w:r>
        <w:rPr>
          <w:rFonts w:hint="eastAsia"/>
        </w:rPr>
        <w:t>О</w:t>
      </w:r>
      <w:r>
        <w:t></w:t>
      </w:r>
      <w:r>
        <w:t></w:t>
      </w:r>
      <w:r>
        <w:rPr>
          <w:rFonts w:hint="eastAsia"/>
        </w:rPr>
        <w:t>Управління</w:t>
      </w:r>
      <w:r>
        <w:t></w:t>
      </w:r>
      <w:r>
        <w:rPr>
          <w:rFonts w:hint="eastAsia"/>
        </w:rPr>
        <w:t>системою</w:t>
      </w:r>
      <w:r>
        <w:t></w:t>
      </w:r>
      <w:r>
        <w:rPr>
          <w:rFonts w:hint="eastAsia"/>
        </w:rPr>
        <w:t>бізнес</w:t>
      </w:r>
      <w:r>
        <w:t></w:t>
      </w:r>
      <w:r>
        <w:rPr>
          <w:rFonts w:hint="eastAsia"/>
        </w:rPr>
        <w:t>взаємодії</w:t>
      </w:r>
      <w:r>
        <w:t></w:t>
      </w:r>
      <w:r>
        <w:rPr>
          <w:rFonts w:hint="eastAsia"/>
        </w:rPr>
        <w:t>металургійних</w:t>
      </w:r>
      <w:r>
        <w:t></w:t>
      </w:r>
      <w:r>
        <w:rPr>
          <w:rFonts w:hint="eastAsia"/>
        </w:rPr>
        <w:t>підприємств</w:t>
      </w:r>
      <w:r>
        <w:t></w:t>
      </w:r>
      <w:r>
        <w:t></w:t>
      </w:r>
      <w:r>
        <w:rPr>
          <w:rFonts w:hint="eastAsia"/>
        </w:rPr>
        <w:t>–</w:t>
      </w:r>
      <w:r>
        <w:t></w:t>
      </w:r>
      <w:r>
        <w:rPr>
          <w:rFonts w:hint="eastAsia"/>
        </w:rPr>
        <w:t>Рукопис</w:t>
      </w:r>
      <w:r>
        <w:t></w:t>
      </w:r>
    </w:p>
    <w:p w:rsidR="006069CE" w:rsidRDefault="006069CE" w:rsidP="006069CE"/>
    <w:p w:rsidR="006069CE" w:rsidRDefault="006069CE" w:rsidP="006069C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переробна</w:t>
      </w:r>
      <w:r>
        <w:t></w:t>
      </w:r>
      <w:r>
        <w:rPr>
          <w:rFonts w:hint="eastAsia"/>
        </w:rPr>
        <w:t>промисловість</w:t>
      </w:r>
      <w:r>
        <w:t></w:t>
      </w:r>
      <w:r>
        <w:t></w:t>
      </w:r>
      <w:r>
        <w:rPr>
          <w:rFonts w:hint="eastAsia"/>
        </w:rPr>
        <w:t>–</w:t>
      </w:r>
      <w:r>
        <w:t></w:t>
      </w:r>
      <w:r>
        <w:rPr>
          <w:rFonts w:hint="eastAsia"/>
        </w:rPr>
        <w:t>Інститут</w:t>
      </w:r>
      <w:r>
        <w:t></w:t>
      </w:r>
      <w:r>
        <w:rPr>
          <w:rFonts w:hint="eastAsia"/>
        </w:rPr>
        <w:t>економіки</w:t>
      </w:r>
      <w:r>
        <w:t></w:t>
      </w:r>
      <w:r>
        <w:rPr>
          <w:rFonts w:hint="eastAsia"/>
        </w:rPr>
        <w:t>промисловості</w:t>
      </w:r>
      <w:r>
        <w:t></w:t>
      </w:r>
      <w:r>
        <w:rPr>
          <w:rFonts w:hint="eastAsia"/>
        </w:rPr>
        <w:t>НАН</w:t>
      </w:r>
      <w:r>
        <w:t></w:t>
      </w:r>
      <w:r>
        <w:rPr>
          <w:rFonts w:hint="eastAsia"/>
        </w:rPr>
        <w:t>України</w:t>
      </w:r>
      <w:r>
        <w:t></w:t>
      </w:r>
      <w:r>
        <w:t></w:t>
      </w:r>
      <w:r>
        <w:rPr>
          <w:rFonts w:hint="eastAsia"/>
        </w:rPr>
        <w:t>Донецьк</w:t>
      </w:r>
      <w:r>
        <w:t></w:t>
      </w:r>
      <w:r>
        <w:t></w:t>
      </w:r>
      <w:r>
        <w:t></w:t>
      </w:r>
      <w:r>
        <w:t></w:t>
      </w:r>
      <w:r>
        <w:t></w:t>
      </w:r>
      <w:r>
        <w:t></w:t>
      </w:r>
      <w:r>
        <w:t></w:t>
      </w:r>
    </w:p>
    <w:p w:rsidR="006069CE" w:rsidRDefault="006069CE" w:rsidP="006069CE"/>
    <w:p w:rsidR="006069CE" w:rsidRDefault="006069CE" w:rsidP="006069CE">
      <w:r>
        <w:rPr>
          <w:rFonts w:hint="eastAsia"/>
        </w:rPr>
        <w:t>У</w:t>
      </w:r>
      <w:r>
        <w:t></w:t>
      </w:r>
      <w:r>
        <w:rPr>
          <w:rFonts w:hint="eastAsia"/>
        </w:rPr>
        <w:t>дисертаційній</w:t>
      </w:r>
      <w:r>
        <w:t></w:t>
      </w:r>
      <w:r>
        <w:rPr>
          <w:rFonts w:hint="eastAsia"/>
        </w:rPr>
        <w:t>роботі</w:t>
      </w:r>
      <w:r>
        <w:t></w:t>
      </w:r>
      <w:r>
        <w:rPr>
          <w:rFonts w:hint="eastAsia"/>
        </w:rPr>
        <w:t>викладено</w:t>
      </w:r>
      <w:r>
        <w:t></w:t>
      </w:r>
      <w:r>
        <w:rPr>
          <w:rFonts w:hint="eastAsia"/>
        </w:rPr>
        <w:t>теоретичні</w:t>
      </w:r>
      <w:r>
        <w:t></w:t>
      </w:r>
      <w:r>
        <w:rPr>
          <w:rFonts w:hint="eastAsia"/>
        </w:rPr>
        <w:t>узагальнення</w:t>
      </w:r>
      <w:r>
        <w:t></w:t>
      </w:r>
      <w:r>
        <w:rPr>
          <w:rFonts w:hint="eastAsia"/>
        </w:rPr>
        <w:t>сучасних</w:t>
      </w:r>
      <w:r>
        <w:t></w:t>
      </w:r>
      <w:r>
        <w:rPr>
          <w:rFonts w:hint="eastAsia"/>
        </w:rPr>
        <w:t>напрямів</w:t>
      </w:r>
      <w:r>
        <w:t></w:t>
      </w:r>
      <w:r>
        <w:rPr>
          <w:rFonts w:hint="eastAsia"/>
        </w:rPr>
        <w:t>менеджменту</w:t>
      </w:r>
      <w:r>
        <w:t></w:t>
      </w:r>
      <w:r>
        <w:rPr>
          <w:rFonts w:hint="eastAsia"/>
        </w:rPr>
        <w:t>та</w:t>
      </w:r>
      <w:r>
        <w:t></w:t>
      </w:r>
      <w:r>
        <w:rPr>
          <w:rFonts w:hint="eastAsia"/>
        </w:rPr>
        <w:t>маркетингу</w:t>
      </w:r>
      <w:r>
        <w:t></w:t>
      </w:r>
      <w:r>
        <w:t></w:t>
      </w:r>
      <w:r>
        <w:rPr>
          <w:rFonts w:hint="eastAsia"/>
        </w:rPr>
        <w:t>на</w:t>
      </w:r>
      <w:r>
        <w:t></w:t>
      </w:r>
      <w:r>
        <w:rPr>
          <w:rFonts w:hint="eastAsia"/>
        </w:rPr>
        <w:t>основі</w:t>
      </w:r>
      <w:r>
        <w:t></w:t>
      </w:r>
      <w:r>
        <w:rPr>
          <w:rFonts w:hint="eastAsia"/>
        </w:rPr>
        <w:t>яких</w:t>
      </w:r>
      <w:r>
        <w:t></w:t>
      </w:r>
      <w:r>
        <w:rPr>
          <w:rFonts w:hint="eastAsia"/>
        </w:rPr>
        <w:t>визначено</w:t>
      </w:r>
      <w:r>
        <w:t></w:t>
      </w:r>
      <w:r>
        <w:rPr>
          <w:rFonts w:hint="eastAsia"/>
        </w:rPr>
        <w:t>характер</w:t>
      </w:r>
      <w:r>
        <w:t></w:t>
      </w:r>
      <w:r>
        <w:t></w:t>
      </w:r>
      <w:r>
        <w:rPr>
          <w:rFonts w:hint="eastAsia"/>
        </w:rPr>
        <w:t>переваги</w:t>
      </w:r>
      <w:r>
        <w:t></w:t>
      </w:r>
      <w:r>
        <w:rPr>
          <w:rFonts w:hint="eastAsia"/>
        </w:rPr>
        <w:t>та</w:t>
      </w:r>
      <w:r>
        <w:t></w:t>
      </w:r>
      <w:r>
        <w:rPr>
          <w:rFonts w:hint="eastAsia"/>
        </w:rPr>
        <w:t>відмінності</w:t>
      </w:r>
      <w:r>
        <w:t></w:t>
      </w:r>
      <w:r>
        <w:rPr>
          <w:rFonts w:hint="eastAsia"/>
        </w:rPr>
        <w:t>основних</w:t>
      </w:r>
      <w:r>
        <w:t></w:t>
      </w:r>
      <w:r>
        <w:rPr>
          <w:rFonts w:hint="eastAsia"/>
        </w:rPr>
        <w:t>форм</w:t>
      </w:r>
      <w:r>
        <w:t></w:t>
      </w:r>
      <w:r>
        <w:rPr>
          <w:rFonts w:hint="eastAsia"/>
        </w:rPr>
        <w:t>співпраці</w:t>
      </w:r>
      <w:r>
        <w:t></w:t>
      </w:r>
      <w:r>
        <w:rPr>
          <w:rFonts w:hint="eastAsia"/>
        </w:rPr>
        <w:t>в</w:t>
      </w:r>
      <w:r>
        <w:t></w:t>
      </w:r>
      <w:r>
        <w:rPr>
          <w:rFonts w:hint="eastAsia"/>
        </w:rPr>
        <w:t>умовах</w:t>
      </w:r>
      <w:r>
        <w:t></w:t>
      </w:r>
      <w:r>
        <w:rPr>
          <w:rFonts w:hint="eastAsia"/>
        </w:rPr>
        <w:t>трансформаційних</w:t>
      </w:r>
      <w:r>
        <w:t></w:t>
      </w:r>
      <w:r>
        <w:rPr>
          <w:rFonts w:hint="eastAsia"/>
        </w:rPr>
        <w:t>змін</w:t>
      </w:r>
      <w:r>
        <w:t></w:t>
      </w:r>
      <w:r>
        <w:t></w:t>
      </w:r>
      <w:r>
        <w:rPr>
          <w:rFonts w:hint="eastAsia"/>
        </w:rPr>
        <w:t>Доведено</w:t>
      </w:r>
      <w:r>
        <w:t></w:t>
      </w:r>
      <w:r>
        <w:rPr>
          <w:rFonts w:hint="eastAsia"/>
        </w:rPr>
        <w:t>появу</w:t>
      </w:r>
      <w:r>
        <w:t></w:t>
      </w:r>
      <w:r>
        <w:rPr>
          <w:rFonts w:hint="eastAsia"/>
        </w:rPr>
        <w:t>сучасних</w:t>
      </w:r>
      <w:r>
        <w:t></w:t>
      </w:r>
      <w:r>
        <w:rPr>
          <w:rFonts w:hint="eastAsia"/>
        </w:rPr>
        <w:t>форм</w:t>
      </w:r>
      <w:r>
        <w:t></w:t>
      </w:r>
      <w:r>
        <w:rPr>
          <w:rFonts w:hint="eastAsia"/>
        </w:rPr>
        <w:t>організації</w:t>
      </w:r>
      <w:r>
        <w:t></w:t>
      </w:r>
      <w:r>
        <w:rPr>
          <w:rFonts w:hint="eastAsia"/>
        </w:rPr>
        <w:t>співпраці</w:t>
      </w:r>
      <w:r>
        <w:t></w:t>
      </w:r>
      <w:r>
        <w:rPr>
          <w:rFonts w:hint="eastAsia"/>
        </w:rPr>
        <w:t>промислових</w:t>
      </w:r>
      <w:r>
        <w:t></w:t>
      </w:r>
      <w:r>
        <w:rPr>
          <w:rFonts w:hint="eastAsia"/>
        </w:rPr>
        <w:t>підприємств</w:t>
      </w:r>
      <w:r>
        <w:t></w:t>
      </w:r>
      <w:r>
        <w:rPr>
          <w:rFonts w:hint="eastAsia"/>
        </w:rPr>
        <w:t>на</w:t>
      </w:r>
      <w:r>
        <w:t></w:t>
      </w:r>
      <w:r>
        <w:rPr>
          <w:rFonts w:hint="eastAsia"/>
        </w:rPr>
        <w:t>основі</w:t>
      </w:r>
      <w:r>
        <w:t></w:t>
      </w:r>
      <w:r>
        <w:rPr>
          <w:rFonts w:hint="eastAsia"/>
        </w:rPr>
        <w:t>процесів</w:t>
      </w:r>
      <w:r>
        <w:t></w:t>
      </w:r>
      <w:r>
        <w:rPr>
          <w:rFonts w:hint="eastAsia"/>
        </w:rPr>
        <w:t>бізнес</w:t>
      </w:r>
      <w:r>
        <w:t></w:t>
      </w:r>
      <w:r>
        <w:rPr>
          <w:rFonts w:hint="eastAsia"/>
        </w:rPr>
        <w:t>взаємодії</w:t>
      </w:r>
      <w:r>
        <w:t></w:t>
      </w:r>
      <w:r>
        <w:t></w:t>
      </w:r>
      <w:r>
        <w:rPr>
          <w:rFonts w:hint="eastAsia"/>
        </w:rPr>
        <w:t>основними</w:t>
      </w:r>
      <w:r>
        <w:t></w:t>
      </w:r>
      <w:r>
        <w:rPr>
          <w:rFonts w:hint="eastAsia"/>
        </w:rPr>
        <w:t>з</w:t>
      </w:r>
      <w:r>
        <w:t></w:t>
      </w:r>
      <w:r>
        <w:rPr>
          <w:rFonts w:hint="eastAsia"/>
        </w:rPr>
        <w:t>яких</w:t>
      </w:r>
      <w:r>
        <w:t></w:t>
      </w:r>
      <w:r>
        <w:rPr>
          <w:rFonts w:hint="eastAsia"/>
        </w:rPr>
        <w:t>є</w:t>
      </w:r>
      <w:r>
        <w:t></w:t>
      </w:r>
      <w:r>
        <w:t></w:t>
      </w:r>
      <w:r>
        <w:rPr>
          <w:rFonts w:hint="eastAsia"/>
        </w:rPr>
        <w:t>бізнес</w:t>
      </w:r>
      <w:r>
        <w:t></w:t>
      </w:r>
      <w:r>
        <w:rPr>
          <w:rFonts w:hint="eastAsia"/>
        </w:rPr>
        <w:t>взаємодія</w:t>
      </w:r>
      <w:r>
        <w:t></w:t>
      </w:r>
      <w:r>
        <w:rPr>
          <w:rFonts w:hint="eastAsia"/>
        </w:rPr>
        <w:t>в</w:t>
      </w:r>
      <w:r>
        <w:t></w:t>
      </w:r>
      <w:r>
        <w:rPr>
          <w:rFonts w:hint="eastAsia"/>
        </w:rPr>
        <w:t>процесі</w:t>
      </w:r>
      <w:r>
        <w:t></w:t>
      </w:r>
      <w:r>
        <w:rPr>
          <w:rFonts w:hint="eastAsia"/>
        </w:rPr>
        <w:t>виробництва</w:t>
      </w:r>
      <w:r>
        <w:t></w:t>
      </w:r>
      <w:r>
        <w:t></w:t>
      </w:r>
      <w:r>
        <w:rPr>
          <w:rFonts w:hint="eastAsia"/>
        </w:rPr>
        <w:t>бізнес</w:t>
      </w:r>
      <w:r>
        <w:t></w:t>
      </w:r>
      <w:r>
        <w:rPr>
          <w:rFonts w:hint="eastAsia"/>
        </w:rPr>
        <w:t>взаємодія</w:t>
      </w:r>
      <w:r>
        <w:t></w:t>
      </w:r>
      <w:r>
        <w:rPr>
          <w:rFonts w:hint="eastAsia"/>
        </w:rPr>
        <w:t>в</w:t>
      </w:r>
      <w:r>
        <w:t></w:t>
      </w:r>
      <w:r>
        <w:rPr>
          <w:rFonts w:hint="eastAsia"/>
        </w:rPr>
        <w:t>процесі</w:t>
      </w:r>
      <w:r>
        <w:t></w:t>
      </w:r>
      <w:r>
        <w:rPr>
          <w:rFonts w:hint="eastAsia"/>
        </w:rPr>
        <w:t>збуту</w:t>
      </w:r>
      <w:r>
        <w:t></w:t>
      </w:r>
      <w:r>
        <w:rPr>
          <w:rFonts w:hint="eastAsia"/>
        </w:rPr>
        <w:t>та</w:t>
      </w:r>
      <w:r>
        <w:t></w:t>
      </w:r>
      <w:r>
        <w:rPr>
          <w:rFonts w:hint="eastAsia"/>
        </w:rPr>
        <w:t>бізнес</w:t>
      </w:r>
      <w:r>
        <w:t></w:t>
      </w:r>
      <w:r>
        <w:rPr>
          <w:rFonts w:hint="eastAsia"/>
        </w:rPr>
        <w:t>взаємодія</w:t>
      </w:r>
      <w:r>
        <w:t></w:t>
      </w:r>
      <w:r>
        <w:rPr>
          <w:rFonts w:hint="eastAsia"/>
        </w:rPr>
        <w:t>як</w:t>
      </w:r>
      <w:r>
        <w:t></w:t>
      </w:r>
      <w:r>
        <w:rPr>
          <w:rFonts w:hint="eastAsia"/>
        </w:rPr>
        <w:t>забезпечення</w:t>
      </w:r>
      <w:r>
        <w:t></w:t>
      </w:r>
      <w:r>
        <w:rPr>
          <w:rFonts w:hint="eastAsia"/>
        </w:rPr>
        <w:t>перших</w:t>
      </w:r>
      <w:r>
        <w:t></w:t>
      </w:r>
      <w:r>
        <w:rPr>
          <w:rFonts w:hint="eastAsia"/>
        </w:rPr>
        <w:t>двох</w:t>
      </w:r>
      <w:r>
        <w:t></w:t>
      </w:r>
      <w:r>
        <w:t></w:t>
      </w:r>
      <w:r>
        <w:rPr>
          <w:rFonts w:hint="eastAsia"/>
        </w:rPr>
        <w:t>Ураховуючи</w:t>
      </w:r>
      <w:r>
        <w:t></w:t>
      </w:r>
      <w:r>
        <w:rPr>
          <w:rFonts w:hint="eastAsia"/>
        </w:rPr>
        <w:t>галузеву</w:t>
      </w:r>
      <w:r>
        <w:t></w:t>
      </w:r>
      <w:r>
        <w:rPr>
          <w:rFonts w:hint="eastAsia"/>
        </w:rPr>
        <w:t>специфіку</w:t>
      </w:r>
      <w:r>
        <w:t></w:t>
      </w:r>
      <w:r>
        <w:rPr>
          <w:rFonts w:hint="eastAsia"/>
        </w:rPr>
        <w:t>та</w:t>
      </w:r>
      <w:r>
        <w:t></w:t>
      </w:r>
      <w:r>
        <w:rPr>
          <w:rFonts w:hint="eastAsia"/>
        </w:rPr>
        <w:t>масштаби</w:t>
      </w:r>
      <w:r>
        <w:t></w:t>
      </w:r>
      <w:r>
        <w:rPr>
          <w:rFonts w:hint="eastAsia"/>
        </w:rPr>
        <w:t>діяльності</w:t>
      </w:r>
      <w:r>
        <w:t></w:t>
      </w:r>
      <w:r>
        <w:rPr>
          <w:rFonts w:hint="eastAsia"/>
        </w:rPr>
        <w:t>металургійних</w:t>
      </w:r>
      <w:r>
        <w:t></w:t>
      </w:r>
      <w:r>
        <w:rPr>
          <w:rFonts w:hint="eastAsia"/>
        </w:rPr>
        <w:t>підприємств</w:t>
      </w:r>
      <w:r>
        <w:t></w:t>
      </w:r>
      <w:r>
        <w:t></w:t>
      </w:r>
      <w:r>
        <w:rPr>
          <w:rFonts w:hint="eastAsia"/>
        </w:rPr>
        <w:t>доведено</w:t>
      </w:r>
      <w:r>
        <w:t></w:t>
      </w:r>
      <w:r>
        <w:rPr>
          <w:rFonts w:hint="eastAsia"/>
        </w:rPr>
        <w:t>пріоритетність</w:t>
      </w:r>
      <w:r>
        <w:t></w:t>
      </w:r>
      <w:r>
        <w:rPr>
          <w:rFonts w:hint="eastAsia"/>
        </w:rPr>
        <w:t>першої</w:t>
      </w:r>
      <w:r>
        <w:t></w:t>
      </w:r>
      <w:r>
        <w:rPr>
          <w:rFonts w:hint="eastAsia"/>
        </w:rPr>
        <w:t>групи</w:t>
      </w:r>
      <w:r>
        <w:t></w:t>
      </w:r>
      <w:r>
        <w:rPr>
          <w:rFonts w:hint="eastAsia"/>
        </w:rPr>
        <w:t>процесів</w:t>
      </w:r>
      <w:r>
        <w:t></w:t>
      </w:r>
    </w:p>
    <w:p w:rsidR="006069CE" w:rsidRDefault="006069CE" w:rsidP="006069CE"/>
    <w:p w:rsidR="006069CE" w:rsidRDefault="006069CE" w:rsidP="006069CE">
      <w:r>
        <w:rPr>
          <w:rFonts w:hint="eastAsia"/>
        </w:rPr>
        <w:t>Збутова</w:t>
      </w:r>
      <w:r>
        <w:t></w:t>
      </w:r>
      <w:r>
        <w:rPr>
          <w:rFonts w:hint="eastAsia"/>
        </w:rPr>
        <w:t>орієнтація</w:t>
      </w:r>
      <w:r>
        <w:t></w:t>
      </w:r>
      <w:r>
        <w:rPr>
          <w:rFonts w:hint="eastAsia"/>
        </w:rPr>
        <w:t>системи</w:t>
      </w:r>
      <w:r>
        <w:t></w:t>
      </w:r>
      <w:r>
        <w:rPr>
          <w:rFonts w:hint="eastAsia"/>
        </w:rPr>
        <w:t>бізнес</w:t>
      </w:r>
      <w:r>
        <w:t></w:t>
      </w:r>
      <w:r>
        <w:rPr>
          <w:rFonts w:hint="eastAsia"/>
        </w:rPr>
        <w:t>взаємодії</w:t>
      </w:r>
      <w:r>
        <w:t></w:t>
      </w:r>
      <w:r>
        <w:rPr>
          <w:rFonts w:hint="eastAsia"/>
        </w:rPr>
        <w:t>підприємств</w:t>
      </w:r>
      <w:r>
        <w:t></w:t>
      </w:r>
      <w:r>
        <w:rPr>
          <w:rFonts w:hint="eastAsia"/>
        </w:rPr>
        <w:t>обумовила</w:t>
      </w:r>
      <w:r>
        <w:t></w:t>
      </w:r>
      <w:r>
        <w:rPr>
          <w:rFonts w:hint="eastAsia"/>
        </w:rPr>
        <w:t>розробку</w:t>
      </w:r>
      <w:r>
        <w:t></w:t>
      </w:r>
      <w:r>
        <w:rPr>
          <w:rFonts w:hint="eastAsia"/>
        </w:rPr>
        <w:t>підходів</w:t>
      </w:r>
      <w:r>
        <w:t></w:t>
      </w:r>
      <w:r>
        <w:rPr>
          <w:rFonts w:hint="eastAsia"/>
        </w:rPr>
        <w:t>до</w:t>
      </w:r>
      <w:r>
        <w:t></w:t>
      </w:r>
      <w:r>
        <w:rPr>
          <w:rFonts w:hint="eastAsia"/>
        </w:rPr>
        <w:t>ранжування</w:t>
      </w:r>
      <w:r>
        <w:t></w:t>
      </w:r>
      <w:r>
        <w:rPr>
          <w:rFonts w:hint="eastAsia"/>
        </w:rPr>
        <w:t>основних</w:t>
      </w:r>
      <w:r>
        <w:t></w:t>
      </w:r>
      <w:r>
        <w:rPr>
          <w:rFonts w:hint="eastAsia"/>
        </w:rPr>
        <w:t>груп</w:t>
      </w:r>
      <w:r>
        <w:t></w:t>
      </w:r>
      <w:r>
        <w:rPr>
          <w:rFonts w:hint="eastAsia"/>
        </w:rPr>
        <w:t>клієнтів</w:t>
      </w:r>
      <w:r>
        <w:t></w:t>
      </w:r>
      <w:r>
        <w:rPr>
          <w:rFonts w:hint="eastAsia"/>
        </w:rPr>
        <w:t>з</w:t>
      </w:r>
      <w:r>
        <w:t></w:t>
      </w:r>
      <w:r>
        <w:rPr>
          <w:rFonts w:hint="eastAsia"/>
        </w:rPr>
        <w:t>метою</w:t>
      </w:r>
      <w:r>
        <w:t></w:t>
      </w:r>
      <w:r>
        <w:rPr>
          <w:rFonts w:hint="eastAsia"/>
        </w:rPr>
        <w:t>більш</w:t>
      </w:r>
      <w:r>
        <w:t></w:t>
      </w:r>
      <w:r>
        <w:rPr>
          <w:rFonts w:hint="eastAsia"/>
        </w:rPr>
        <w:t>тісної</w:t>
      </w:r>
      <w:r>
        <w:t></w:t>
      </w:r>
      <w:r>
        <w:rPr>
          <w:rFonts w:hint="eastAsia"/>
        </w:rPr>
        <w:t>взаємодії</w:t>
      </w:r>
      <w:r>
        <w:t></w:t>
      </w:r>
      <w:r>
        <w:rPr>
          <w:rFonts w:hint="eastAsia"/>
        </w:rPr>
        <w:t>з</w:t>
      </w:r>
      <w:r>
        <w:t></w:t>
      </w:r>
      <w:r>
        <w:rPr>
          <w:rFonts w:hint="eastAsia"/>
        </w:rPr>
        <w:t>ними</w:t>
      </w:r>
      <w:r>
        <w:t></w:t>
      </w:r>
      <w:r>
        <w:t></w:t>
      </w:r>
      <w:r>
        <w:t></w:t>
      </w:r>
      <w:r>
        <w:t></w:t>
      </w:r>
      <w:r>
        <w:t></w:t>
      </w:r>
      <w:r>
        <w:t></w:t>
      </w:r>
      <w:r>
        <w:t></w:t>
      </w:r>
      <w:r>
        <w:t></w:t>
      </w:r>
      <w:r>
        <w:t></w:t>
      </w:r>
      <w:r>
        <w:t></w:t>
      </w:r>
      <w:r>
        <w:t></w:t>
      </w:r>
      <w:r>
        <w:t></w:t>
      </w:r>
      <w:r>
        <w:t></w:t>
      </w:r>
      <w:r>
        <w:t></w:t>
      </w:r>
      <w:r>
        <w:t></w:t>
      </w:r>
      <w:r>
        <w:t></w:t>
      </w:r>
      <w:r>
        <w:t></w:t>
      </w:r>
      <w:r>
        <w:t></w:t>
      </w:r>
      <w:r>
        <w:t></w:t>
      </w:r>
      <w:r>
        <w:rPr>
          <w:rFonts w:hint="eastAsia"/>
        </w:rPr>
        <w:t>або</w:t>
      </w:r>
      <w:r>
        <w:t></w:t>
      </w:r>
      <w:r>
        <w:t></w:t>
      </w:r>
      <w:r>
        <w:t></w:t>
      </w:r>
      <w:r>
        <w:t></w:t>
      </w:r>
      <w:r>
        <w:t></w:t>
      </w:r>
      <w:r>
        <w:t></w:t>
      </w:r>
      <w:r>
        <w:t></w:t>
      </w:r>
      <w:r>
        <w:rPr>
          <w:rFonts w:hint="eastAsia"/>
        </w:rPr>
        <w:t>клієнтів</w:t>
      </w:r>
      <w:r>
        <w:t></w:t>
      </w:r>
      <w:r>
        <w:t></w:t>
      </w:r>
      <w:r>
        <w:t></w:t>
      </w:r>
      <w:r>
        <w:rPr>
          <w:rFonts w:hint="eastAsia"/>
        </w:rPr>
        <w:t>Запропоновано</w:t>
      </w:r>
      <w:r>
        <w:t></w:t>
      </w:r>
      <w:r>
        <w:rPr>
          <w:rFonts w:hint="eastAsia"/>
        </w:rPr>
        <w:t>методичні</w:t>
      </w:r>
      <w:r>
        <w:t></w:t>
      </w:r>
      <w:r>
        <w:rPr>
          <w:rFonts w:hint="eastAsia"/>
        </w:rPr>
        <w:t>рекомендації</w:t>
      </w:r>
      <w:r>
        <w:t></w:t>
      </w:r>
      <w:r>
        <w:rPr>
          <w:rFonts w:hint="eastAsia"/>
        </w:rPr>
        <w:t>до</w:t>
      </w:r>
      <w:r>
        <w:t></w:t>
      </w:r>
      <w:r>
        <w:rPr>
          <w:rFonts w:hint="eastAsia"/>
        </w:rPr>
        <w:t>оцінки</w:t>
      </w:r>
      <w:r>
        <w:t></w:t>
      </w:r>
      <w:r>
        <w:rPr>
          <w:rFonts w:hint="eastAsia"/>
        </w:rPr>
        <w:t>послуг</w:t>
      </w:r>
      <w:r>
        <w:t></w:t>
      </w:r>
      <w:r>
        <w:rPr>
          <w:rFonts w:hint="eastAsia"/>
        </w:rPr>
        <w:t>металургійних</w:t>
      </w:r>
      <w:r>
        <w:t></w:t>
      </w:r>
      <w:r>
        <w:rPr>
          <w:rFonts w:hint="eastAsia"/>
        </w:rPr>
        <w:t>підприємств</w:t>
      </w:r>
      <w:r>
        <w:t></w:t>
      </w:r>
      <w:r>
        <w:rPr>
          <w:rFonts w:hint="eastAsia"/>
        </w:rPr>
        <w:t>на</w:t>
      </w:r>
      <w:r>
        <w:t></w:t>
      </w:r>
      <w:r>
        <w:rPr>
          <w:rFonts w:hint="eastAsia"/>
        </w:rPr>
        <w:t>основі</w:t>
      </w:r>
      <w:r>
        <w:t></w:t>
      </w:r>
      <w:r>
        <w:t></w:t>
      </w:r>
      <w:r>
        <w:t></w:t>
      </w:r>
      <w:r>
        <w:t></w:t>
      </w:r>
      <w:r>
        <w:t></w:t>
      </w:r>
      <w:r>
        <w:t></w:t>
      </w:r>
      <w:r>
        <w:t></w:t>
      </w:r>
      <w:r>
        <w:t></w:t>
      </w:r>
      <w:r>
        <w:t></w:t>
      </w:r>
      <w:r>
        <w:t></w:t>
      </w:r>
      <w:r>
        <w:rPr>
          <w:rFonts w:hint="eastAsia"/>
        </w:rPr>
        <w:t>методу</w:t>
      </w:r>
      <w:r>
        <w:t></w:t>
      </w:r>
    </w:p>
    <w:p w:rsidR="006069CE" w:rsidRDefault="006069CE" w:rsidP="006069CE"/>
    <w:p w:rsidR="006069CE" w:rsidRDefault="006069CE" w:rsidP="006069CE">
      <w:r>
        <w:rPr>
          <w:rFonts w:hint="eastAsia"/>
        </w:rPr>
        <w:t>Визначено</w:t>
      </w:r>
      <w:r>
        <w:t></w:t>
      </w:r>
      <w:r>
        <w:rPr>
          <w:rFonts w:hint="eastAsia"/>
        </w:rPr>
        <w:t>концептуальні</w:t>
      </w:r>
      <w:r>
        <w:t></w:t>
      </w:r>
      <w:r>
        <w:rPr>
          <w:rFonts w:hint="eastAsia"/>
        </w:rPr>
        <w:t>підходи</w:t>
      </w:r>
      <w:r>
        <w:t></w:t>
      </w:r>
      <w:r>
        <w:rPr>
          <w:rFonts w:hint="eastAsia"/>
        </w:rPr>
        <w:t>до</w:t>
      </w:r>
      <w:r>
        <w:t></w:t>
      </w:r>
      <w:r>
        <w:rPr>
          <w:rFonts w:hint="eastAsia"/>
        </w:rPr>
        <w:t>підвищення</w:t>
      </w:r>
      <w:r>
        <w:t></w:t>
      </w:r>
      <w:r>
        <w:rPr>
          <w:rFonts w:hint="eastAsia"/>
        </w:rPr>
        <w:t>ефективності</w:t>
      </w:r>
      <w:r>
        <w:t></w:t>
      </w:r>
      <w:r>
        <w:rPr>
          <w:rFonts w:hint="eastAsia"/>
        </w:rPr>
        <w:t>системи</w:t>
      </w:r>
      <w:r>
        <w:t></w:t>
      </w:r>
      <w:r>
        <w:rPr>
          <w:rFonts w:hint="eastAsia"/>
        </w:rPr>
        <w:t>бізнес</w:t>
      </w:r>
      <w:r>
        <w:t></w:t>
      </w:r>
      <w:r>
        <w:rPr>
          <w:rFonts w:hint="eastAsia"/>
        </w:rPr>
        <w:t>взаємодії</w:t>
      </w:r>
      <w:r>
        <w:t></w:t>
      </w:r>
      <w:r>
        <w:t></w:t>
      </w:r>
      <w:r>
        <w:rPr>
          <w:rFonts w:hint="eastAsia"/>
        </w:rPr>
        <w:t>а</w:t>
      </w:r>
      <w:r>
        <w:t></w:t>
      </w:r>
      <w:r>
        <w:rPr>
          <w:rFonts w:hint="eastAsia"/>
        </w:rPr>
        <w:t>саме</w:t>
      </w:r>
      <w:r>
        <w:t></w:t>
      </w:r>
      <w:r>
        <w:t></w:t>
      </w:r>
      <w:r>
        <w:rPr>
          <w:rFonts w:hint="eastAsia"/>
        </w:rPr>
        <w:t>формування</w:t>
      </w:r>
      <w:r>
        <w:t></w:t>
      </w:r>
      <w:r>
        <w:rPr>
          <w:rFonts w:hint="eastAsia"/>
        </w:rPr>
        <w:t>мережевої</w:t>
      </w:r>
      <w:r>
        <w:t></w:t>
      </w:r>
      <w:r>
        <w:rPr>
          <w:rFonts w:hint="eastAsia"/>
        </w:rPr>
        <w:t>системи</w:t>
      </w:r>
      <w:r>
        <w:t></w:t>
      </w:r>
      <w:r>
        <w:rPr>
          <w:rFonts w:hint="eastAsia"/>
        </w:rPr>
        <w:t>бізнес</w:t>
      </w:r>
      <w:r>
        <w:t></w:t>
      </w:r>
      <w:r>
        <w:rPr>
          <w:rFonts w:hint="eastAsia"/>
        </w:rPr>
        <w:t>взаємодії</w:t>
      </w:r>
      <w:r>
        <w:t></w:t>
      </w:r>
      <w:r>
        <w:rPr>
          <w:rFonts w:hint="eastAsia"/>
        </w:rPr>
        <w:t>промислових</w:t>
      </w:r>
      <w:r>
        <w:t></w:t>
      </w:r>
      <w:r>
        <w:rPr>
          <w:rFonts w:hint="eastAsia"/>
        </w:rPr>
        <w:t>підприємств</w:t>
      </w:r>
      <w:r>
        <w:t></w:t>
      </w:r>
      <w:r>
        <w:t></w:t>
      </w:r>
      <w:r>
        <w:rPr>
          <w:rFonts w:hint="eastAsia"/>
        </w:rPr>
        <w:t>ядром</w:t>
      </w:r>
      <w:r>
        <w:t></w:t>
      </w:r>
      <w:r>
        <w:rPr>
          <w:rFonts w:hint="eastAsia"/>
        </w:rPr>
        <w:t>якої</w:t>
      </w:r>
      <w:r>
        <w:t></w:t>
      </w:r>
      <w:r>
        <w:rPr>
          <w:rFonts w:hint="eastAsia"/>
        </w:rPr>
        <w:t>є</w:t>
      </w:r>
      <w:r>
        <w:t></w:t>
      </w:r>
      <w:r>
        <w:rPr>
          <w:rFonts w:hint="eastAsia"/>
        </w:rPr>
        <w:t>розвинена</w:t>
      </w:r>
      <w:r>
        <w:t></w:t>
      </w:r>
      <w:r>
        <w:rPr>
          <w:rFonts w:hint="eastAsia"/>
        </w:rPr>
        <w:t>структура</w:t>
      </w:r>
      <w:r>
        <w:t></w:t>
      </w:r>
      <w:r>
        <w:rPr>
          <w:rFonts w:hint="eastAsia"/>
        </w:rPr>
        <w:t>маркетингу</w:t>
      </w:r>
      <w:r>
        <w:t></w:t>
      </w:r>
      <w:r>
        <w:t></w:t>
      </w:r>
      <w:r>
        <w:rPr>
          <w:rFonts w:hint="eastAsia"/>
        </w:rPr>
        <w:t>використання</w:t>
      </w:r>
      <w:r>
        <w:t></w:t>
      </w:r>
      <w:r>
        <w:rPr>
          <w:rFonts w:hint="eastAsia"/>
        </w:rPr>
        <w:t>потенційних</w:t>
      </w:r>
      <w:r>
        <w:t></w:t>
      </w:r>
      <w:r>
        <w:rPr>
          <w:rFonts w:hint="eastAsia"/>
        </w:rPr>
        <w:t>резервів</w:t>
      </w:r>
      <w:r>
        <w:t></w:t>
      </w:r>
      <w:r>
        <w:rPr>
          <w:rFonts w:hint="eastAsia"/>
        </w:rPr>
        <w:t>інформаційної</w:t>
      </w:r>
      <w:r>
        <w:t></w:t>
      </w:r>
      <w:r>
        <w:rPr>
          <w:rFonts w:hint="eastAsia"/>
        </w:rPr>
        <w:t>складової</w:t>
      </w:r>
      <w:r>
        <w:t></w:t>
      </w:r>
      <w:r>
        <w:rPr>
          <w:rFonts w:hint="eastAsia"/>
        </w:rPr>
        <w:t>–</w:t>
      </w:r>
      <w:r>
        <w:t></w:t>
      </w:r>
      <w:r>
        <w:rPr>
          <w:rFonts w:hint="eastAsia"/>
        </w:rPr>
        <w:t>технології</w:t>
      </w:r>
      <w:r>
        <w:t></w:t>
      </w:r>
      <w:r>
        <w:t></w:t>
      </w:r>
      <w:r>
        <w:rPr>
          <w:rFonts w:hint="eastAsia"/>
        </w:rPr>
        <w:t>забезпечення</w:t>
      </w:r>
      <w:r>
        <w:t></w:t>
      </w:r>
      <w:r>
        <w:t></w:t>
      </w:r>
      <w:r>
        <w:rPr>
          <w:rFonts w:hint="eastAsia"/>
        </w:rPr>
        <w:t>продукти</w:t>
      </w:r>
      <w:r>
        <w:t></w:t>
      </w:r>
      <w:r>
        <w:t></w:t>
      </w:r>
      <w:r>
        <w:rPr>
          <w:rFonts w:hint="eastAsia"/>
        </w:rPr>
        <w:t>багатокритеріальна</w:t>
      </w:r>
      <w:r>
        <w:t></w:t>
      </w:r>
      <w:r>
        <w:rPr>
          <w:rFonts w:hint="eastAsia"/>
        </w:rPr>
        <w:t>система</w:t>
      </w:r>
      <w:r>
        <w:t></w:t>
      </w:r>
      <w:r>
        <w:rPr>
          <w:rFonts w:hint="eastAsia"/>
        </w:rPr>
        <w:t>оцінки</w:t>
      </w:r>
      <w:r>
        <w:t></w:t>
      </w:r>
      <w:r>
        <w:rPr>
          <w:rFonts w:hint="eastAsia"/>
        </w:rPr>
        <w:t>ефективності</w:t>
      </w:r>
      <w:r>
        <w:t></w:t>
      </w:r>
      <w:r>
        <w:rPr>
          <w:rFonts w:hint="eastAsia"/>
        </w:rPr>
        <w:t>системи</w:t>
      </w:r>
      <w:r>
        <w:t></w:t>
      </w:r>
      <w:r>
        <w:rPr>
          <w:rFonts w:hint="eastAsia"/>
        </w:rPr>
        <w:t>бізнес</w:t>
      </w:r>
      <w:r>
        <w:t></w:t>
      </w:r>
      <w:r>
        <w:rPr>
          <w:rFonts w:hint="eastAsia"/>
        </w:rPr>
        <w:t>взаємодії</w:t>
      </w:r>
      <w:r>
        <w:t></w:t>
      </w:r>
      <w:r>
        <w:rPr>
          <w:rFonts w:hint="eastAsia"/>
        </w:rPr>
        <w:t>металургійних</w:t>
      </w:r>
      <w:r>
        <w:t></w:t>
      </w:r>
      <w:r>
        <w:rPr>
          <w:rFonts w:hint="eastAsia"/>
        </w:rPr>
        <w:t>підприємств</w:t>
      </w:r>
      <w:r>
        <w:t></w:t>
      </w:r>
      <w:r>
        <w:t></w:t>
      </w:r>
      <w:r>
        <w:rPr>
          <w:rFonts w:hint="eastAsia"/>
        </w:rPr>
        <w:t>яка</w:t>
      </w:r>
      <w:r>
        <w:t></w:t>
      </w:r>
      <w:r>
        <w:rPr>
          <w:rFonts w:hint="eastAsia"/>
        </w:rPr>
        <w:t>характеризує</w:t>
      </w:r>
      <w:r>
        <w:t></w:t>
      </w:r>
      <w:r>
        <w:rPr>
          <w:rFonts w:hint="eastAsia"/>
        </w:rPr>
        <w:t>рівень</w:t>
      </w:r>
      <w:r>
        <w:t></w:t>
      </w:r>
      <w:r>
        <w:rPr>
          <w:rFonts w:hint="eastAsia"/>
        </w:rPr>
        <w:t>взаємодії</w:t>
      </w:r>
      <w:r>
        <w:t></w:t>
      </w:r>
      <w:r>
        <w:rPr>
          <w:rFonts w:hint="eastAsia"/>
        </w:rPr>
        <w:t>із</w:t>
      </w:r>
      <w:r>
        <w:t></w:t>
      </w:r>
      <w:r>
        <w:rPr>
          <w:rFonts w:hint="eastAsia"/>
        </w:rPr>
        <w:t>персоналом</w:t>
      </w:r>
      <w:r>
        <w:t></w:t>
      </w:r>
      <w:r>
        <w:t></w:t>
      </w:r>
      <w:r>
        <w:rPr>
          <w:rFonts w:hint="eastAsia"/>
        </w:rPr>
        <w:t>постачальниками</w:t>
      </w:r>
      <w:r>
        <w:t></w:t>
      </w:r>
      <w:r>
        <w:t></w:t>
      </w:r>
      <w:r>
        <w:rPr>
          <w:rFonts w:hint="eastAsia"/>
        </w:rPr>
        <w:t>споживачами</w:t>
      </w:r>
      <w:r>
        <w:t></w:t>
      </w:r>
      <w:r>
        <w:t></w:t>
      </w:r>
      <w:r>
        <w:rPr>
          <w:rFonts w:hint="eastAsia"/>
        </w:rPr>
        <w:t>клієнтами</w:t>
      </w:r>
      <w:r>
        <w:t></w:t>
      </w:r>
      <w:r>
        <w:t></w:t>
      </w:r>
      <w:r>
        <w:rPr>
          <w:rFonts w:hint="eastAsia"/>
        </w:rPr>
        <w:t>контактними</w:t>
      </w:r>
      <w:r>
        <w:t></w:t>
      </w:r>
      <w:r>
        <w:rPr>
          <w:rFonts w:hint="eastAsia"/>
        </w:rPr>
        <w:t>аудиторіями</w:t>
      </w:r>
      <w:r>
        <w:t></w:t>
      </w:r>
    </w:p>
    <w:p w:rsidR="006069CE" w:rsidRDefault="006069CE" w:rsidP="006069CE"/>
    <w:p w:rsidR="006069CE" w:rsidRDefault="006069CE" w:rsidP="006069CE">
      <w:r>
        <w:rPr>
          <w:rFonts w:hint="eastAsia"/>
        </w:rPr>
        <w:t>У</w:t>
      </w:r>
      <w:r>
        <w:t></w:t>
      </w:r>
      <w:r>
        <w:rPr>
          <w:rFonts w:hint="eastAsia"/>
        </w:rPr>
        <w:t>дисертаційній</w:t>
      </w:r>
      <w:r>
        <w:t></w:t>
      </w:r>
      <w:r>
        <w:rPr>
          <w:rFonts w:hint="eastAsia"/>
        </w:rPr>
        <w:t>роботі</w:t>
      </w:r>
      <w:r>
        <w:t></w:t>
      </w:r>
      <w:r>
        <w:rPr>
          <w:rFonts w:hint="eastAsia"/>
        </w:rPr>
        <w:t>викладено</w:t>
      </w:r>
      <w:r>
        <w:t></w:t>
      </w:r>
      <w:r>
        <w:rPr>
          <w:rFonts w:hint="eastAsia"/>
        </w:rPr>
        <w:t>теоретичні</w:t>
      </w:r>
      <w:r>
        <w:t></w:t>
      </w:r>
      <w:r>
        <w:rPr>
          <w:rFonts w:hint="eastAsia"/>
        </w:rPr>
        <w:t>узаг</w:t>
      </w:r>
      <w:r>
        <w:rPr>
          <w:rFonts w:hint="eastAsia"/>
        </w:rPr>
        <w:lastRenderedPageBreak/>
        <w:t>альнення</w:t>
      </w:r>
      <w:r>
        <w:t></w:t>
      </w:r>
      <w:r>
        <w:rPr>
          <w:rFonts w:hint="eastAsia"/>
        </w:rPr>
        <w:t>і</w:t>
      </w:r>
      <w:r>
        <w:t></w:t>
      </w:r>
      <w:r>
        <w:rPr>
          <w:rFonts w:hint="eastAsia"/>
        </w:rPr>
        <w:t>розроблено</w:t>
      </w:r>
      <w:r>
        <w:t></w:t>
      </w:r>
      <w:r>
        <w:rPr>
          <w:rFonts w:hint="eastAsia"/>
        </w:rPr>
        <w:t>практичні</w:t>
      </w:r>
      <w:r>
        <w:t></w:t>
      </w:r>
      <w:r>
        <w:rPr>
          <w:rFonts w:hint="eastAsia"/>
        </w:rPr>
        <w:t>рекомендації</w:t>
      </w:r>
      <w:r>
        <w:t></w:t>
      </w:r>
      <w:r>
        <w:rPr>
          <w:rFonts w:hint="eastAsia"/>
        </w:rPr>
        <w:t>з</w:t>
      </w:r>
      <w:r>
        <w:t></w:t>
      </w:r>
      <w:r>
        <w:rPr>
          <w:rFonts w:hint="eastAsia"/>
        </w:rPr>
        <w:t>оптимізації</w:t>
      </w:r>
      <w:r>
        <w:t></w:t>
      </w:r>
      <w:r>
        <w:rPr>
          <w:rFonts w:hint="eastAsia"/>
        </w:rPr>
        <w:t>системи</w:t>
      </w:r>
      <w:r>
        <w:t></w:t>
      </w:r>
      <w:r>
        <w:rPr>
          <w:rFonts w:hint="eastAsia"/>
        </w:rPr>
        <w:t>бізнес</w:t>
      </w:r>
      <w:r>
        <w:t></w:t>
      </w:r>
      <w:r>
        <w:rPr>
          <w:rFonts w:hint="eastAsia"/>
        </w:rPr>
        <w:t>взаємодії</w:t>
      </w:r>
      <w:r>
        <w:t></w:t>
      </w:r>
      <w:r>
        <w:rPr>
          <w:rFonts w:hint="eastAsia"/>
        </w:rPr>
        <w:t>металургійних</w:t>
      </w:r>
      <w:r>
        <w:t></w:t>
      </w:r>
      <w:r>
        <w:rPr>
          <w:rFonts w:hint="eastAsia"/>
        </w:rPr>
        <w:t>підприємств</w:t>
      </w:r>
      <w:r>
        <w:t></w:t>
      </w:r>
      <w:r>
        <w:rPr>
          <w:rFonts w:hint="eastAsia"/>
        </w:rPr>
        <w:t>у</w:t>
      </w:r>
      <w:r>
        <w:t></w:t>
      </w:r>
      <w:r>
        <w:rPr>
          <w:rFonts w:hint="eastAsia"/>
        </w:rPr>
        <w:t>сучасних</w:t>
      </w:r>
      <w:r>
        <w:t></w:t>
      </w:r>
      <w:r>
        <w:rPr>
          <w:rFonts w:hint="eastAsia"/>
        </w:rPr>
        <w:t>умовах</w:t>
      </w:r>
      <w:r>
        <w:t></w:t>
      </w:r>
    </w:p>
    <w:p w:rsidR="006069CE" w:rsidRDefault="006069CE" w:rsidP="006069CE"/>
    <w:p w:rsidR="006069CE" w:rsidRPr="006069CE" w:rsidRDefault="006069CE" w:rsidP="006069CE">
      <w:r>
        <w:rPr>
          <w:rFonts w:hint="eastAsia"/>
        </w:rPr>
        <w:t>Проведене</w:t>
      </w:r>
      <w:r>
        <w:t></w:t>
      </w:r>
      <w:r>
        <w:rPr>
          <w:rFonts w:hint="eastAsia"/>
        </w:rPr>
        <w:t>дослідження</w:t>
      </w:r>
      <w:r>
        <w:t></w:t>
      </w:r>
      <w:r>
        <w:rPr>
          <w:rFonts w:hint="eastAsia"/>
        </w:rPr>
        <w:t>дозволило</w:t>
      </w:r>
      <w:r>
        <w:t></w:t>
      </w:r>
      <w:r>
        <w:rPr>
          <w:rFonts w:hint="eastAsia"/>
        </w:rPr>
        <w:t>зробити</w:t>
      </w:r>
      <w:r>
        <w:t></w:t>
      </w:r>
      <w:r>
        <w:rPr>
          <w:rFonts w:hint="eastAsia"/>
        </w:rPr>
        <w:t>нові</w:t>
      </w:r>
      <w:r>
        <w:t></w:t>
      </w:r>
      <w:r>
        <w:rPr>
          <w:rFonts w:hint="eastAsia"/>
        </w:rPr>
        <w:t>висновки</w:t>
      </w:r>
      <w:r>
        <w:t></w:t>
      </w:r>
      <w:r>
        <w:t></w:t>
      </w:r>
      <w:r>
        <w:rPr>
          <w:rFonts w:hint="eastAsia"/>
        </w:rPr>
        <w:t>підтвердити</w:t>
      </w:r>
      <w:r>
        <w:t></w:t>
      </w:r>
      <w:r>
        <w:rPr>
          <w:rFonts w:hint="eastAsia"/>
        </w:rPr>
        <w:t>деякі</w:t>
      </w:r>
      <w:r>
        <w:t></w:t>
      </w:r>
      <w:r>
        <w:rPr>
          <w:rFonts w:hint="eastAsia"/>
        </w:rPr>
        <w:t>існуючі</w:t>
      </w:r>
      <w:r>
        <w:t></w:t>
      </w:r>
      <w:r>
        <w:rPr>
          <w:rFonts w:hint="eastAsia"/>
        </w:rPr>
        <w:t>положення</w:t>
      </w:r>
      <w:r>
        <w:t></w:t>
      </w:r>
      <w:r>
        <w:t></w:t>
      </w:r>
      <w:r>
        <w:rPr>
          <w:rFonts w:hint="eastAsia"/>
        </w:rPr>
        <w:t>які</w:t>
      </w:r>
      <w:r>
        <w:t></w:t>
      </w:r>
      <w:r>
        <w:rPr>
          <w:rFonts w:hint="eastAsia"/>
        </w:rPr>
        <w:t>стосуються</w:t>
      </w:r>
      <w:r>
        <w:t></w:t>
      </w:r>
      <w:r>
        <w:rPr>
          <w:rFonts w:hint="eastAsia"/>
        </w:rPr>
        <w:t>організації</w:t>
      </w:r>
      <w:r>
        <w:t></w:t>
      </w:r>
      <w:r>
        <w:rPr>
          <w:rFonts w:hint="eastAsia"/>
        </w:rPr>
        <w:t>бізнес</w:t>
      </w:r>
      <w:r>
        <w:t></w:t>
      </w:r>
      <w:r>
        <w:rPr>
          <w:rFonts w:hint="eastAsia"/>
        </w:rPr>
        <w:t>взаємодії</w:t>
      </w:r>
      <w:r>
        <w:t></w:t>
      </w:r>
      <w:r>
        <w:rPr>
          <w:rFonts w:hint="eastAsia"/>
        </w:rPr>
        <w:t>промислових</w:t>
      </w:r>
      <w:r>
        <w:t></w:t>
      </w:r>
      <w:r>
        <w:rPr>
          <w:rFonts w:hint="eastAsia"/>
        </w:rPr>
        <w:t>підприємств</w:t>
      </w:r>
      <w:r>
        <w:t></w:t>
      </w:r>
      <w:r>
        <w:t></w:t>
      </w:r>
      <w:r>
        <w:rPr>
          <w:rFonts w:hint="eastAsia"/>
        </w:rPr>
        <w:t>значущості</w:t>
      </w:r>
      <w:r>
        <w:t></w:t>
      </w:r>
      <w:r>
        <w:rPr>
          <w:rFonts w:hint="eastAsia"/>
        </w:rPr>
        <w:t>та</w:t>
      </w:r>
      <w:r>
        <w:t></w:t>
      </w:r>
      <w:r>
        <w:rPr>
          <w:rFonts w:hint="eastAsia"/>
        </w:rPr>
        <w:t>визначення</w:t>
      </w:r>
      <w:r>
        <w:t></w:t>
      </w:r>
      <w:r>
        <w:rPr>
          <w:rFonts w:hint="eastAsia"/>
        </w:rPr>
        <w:t>впливу</w:t>
      </w:r>
      <w:r>
        <w:t></w:t>
      </w:r>
      <w:r>
        <w:rPr>
          <w:rFonts w:hint="eastAsia"/>
        </w:rPr>
        <w:t>основних</w:t>
      </w:r>
      <w:r>
        <w:t></w:t>
      </w:r>
      <w:r>
        <w:rPr>
          <w:rFonts w:hint="eastAsia"/>
        </w:rPr>
        <w:t>факторів</w:t>
      </w:r>
      <w:r>
        <w:t></w:t>
      </w:r>
      <w:r>
        <w:rPr>
          <w:rFonts w:hint="eastAsia"/>
        </w:rPr>
        <w:t>зовнішнього</w:t>
      </w:r>
      <w:r>
        <w:t></w:t>
      </w:r>
      <w:r>
        <w:rPr>
          <w:rFonts w:hint="eastAsia"/>
        </w:rPr>
        <w:t>середовища</w:t>
      </w:r>
      <w:r>
        <w:t></w:t>
      </w:r>
      <w:r>
        <w:rPr>
          <w:rFonts w:hint="eastAsia"/>
        </w:rPr>
        <w:t>на</w:t>
      </w:r>
      <w:r>
        <w:t></w:t>
      </w:r>
      <w:r>
        <w:rPr>
          <w:rFonts w:hint="eastAsia"/>
        </w:rPr>
        <w:t>процеси</w:t>
      </w:r>
      <w:r>
        <w:t></w:t>
      </w:r>
      <w:r>
        <w:rPr>
          <w:rFonts w:hint="eastAsia"/>
        </w:rPr>
        <w:t>бізнес</w:t>
      </w:r>
      <w:r>
        <w:t></w:t>
      </w:r>
      <w:r>
        <w:rPr>
          <w:rFonts w:hint="eastAsia"/>
        </w:rPr>
        <w:t>взаємодії</w:t>
      </w:r>
      <w:r>
        <w:t></w:t>
      </w:r>
      <w:r>
        <w:t></w:t>
      </w:r>
      <w:r>
        <w:rPr>
          <w:rFonts w:hint="eastAsia"/>
        </w:rPr>
        <w:t>визначити</w:t>
      </w:r>
      <w:r>
        <w:t></w:t>
      </w:r>
      <w:r>
        <w:rPr>
          <w:rFonts w:hint="eastAsia"/>
        </w:rPr>
        <w:t>передумови</w:t>
      </w:r>
      <w:r>
        <w:t></w:t>
      </w:r>
      <w:r>
        <w:rPr>
          <w:rFonts w:hint="eastAsia"/>
        </w:rPr>
        <w:t>та</w:t>
      </w:r>
      <w:r>
        <w:t></w:t>
      </w:r>
      <w:r>
        <w:rPr>
          <w:rFonts w:hint="eastAsia"/>
        </w:rPr>
        <w:t>відмінності</w:t>
      </w:r>
      <w:r>
        <w:t></w:t>
      </w:r>
      <w:r>
        <w:rPr>
          <w:rFonts w:hint="eastAsia"/>
        </w:rPr>
        <w:t>створення</w:t>
      </w:r>
      <w:r>
        <w:t></w:t>
      </w:r>
      <w:r>
        <w:rPr>
          <w:rFonts w:hint="eastAsia"/>
        </w:rPr>
        <w:t>ефективної</w:t>
      </w:r>
      <w:r>
        <w:t></w:t>
      </w:r>
      <w:r>
        <w:rPr>
          <w:rFonts w:hint="eastAsia"/>
        </w:rPr>
        <w:t>системи</w:t>
      </w:r>
      <w:r>
        <w:t></w:t>
      </w:r>
      <w:r>
        <w:rPr>
          <w:rFonts w:hint="eastAsia"/>
        </w:rPr>
        <w:t>бізнес</w:t>
      </w:r>
      <w:r>
        <w:t></w:t>
      </w:r>
      <w:r>
        <w:rPr>
          <w:rFonts w:hint="eastAsia"/>
        </w:rPr>
        <w:t>взаємодії</w:t>
      </w:r>
      <w:r>
        <w:t></w:t>
      </w:r>
      <w:bookmarkEnd w:id="0"/>
    </w:p>
    <w:sectPr w:rsidR="006069CE" w:rsidRPr="006069C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DE9" w:rsidRDefault="002A4DE9">
      <w:pPr>
        <w:spacing w:after="0" w:line="240" w:lineRule="auto"/>
      </w:pPr>
      <w:r>
        <w:separator/>
      </w:r>
    </w:p>
  </w:endnote>
  <w:endnote w:type="continuationSeparator" w:id="0">
    <w:p w:rsidR="002A4DE9" w:rsidRDefault="002A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DE9" w:rsidRDefault="002A4DE9"/>
    <w:p w:rsidR="002A4DE9" w:rsidRDefault="002A4DE9"/>
    <w:p w:rsidR="002A4DE9" w:rsidRDefault="002A4DE9"/>
    <w:p w:rsidR="002A4DE9" w:rsidRDefault="002A4DE9"/>
    <w:p w:rsidR="002A4DE9" w:rsidRDefault="002A4DE9"/>
    <w:p w:rsidR="002A4DE9" w:rsidRDefault="002A4DE9"/>
    <w:p w:rsidR="002A4DE9" w:rsidRDefault="002A4DE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DE9" w:rsidRDefault="002A4D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4DE9" w:rsidRDefault="002A4D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4DE9" w:rsidRDefault="002A4DE9"/>
    <w:p w:rsidR="002A4DE9" w:rsidRDefault="002A4DE9"/>
    <w:p w:rsidR="002A4DE9" w:rsidRDefault="002A4DE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DE9" w:rsidRDefault="002A4DE9"/>
                          <w:p w:rsidR="002A4DE9" w:rsidRDefault="002A4DE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4DE9" w:rsidRDefault="002A4DE9"/>
                    <w:p w:rsidR="002A4DE9" w:rsidRDefault="002A4DE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4DE9" w:rsidRDefault="002A4DE9"/>
    <w:p w:rsidR="002A4DE9" w:rsidRDefault="002A4DE9">
      <w:pPr>
        <w:rPr>
          <w:sz w:val="2"/>
          <w:szCs w:val="2"/>
        </w:rPr>
      </w:pPr>
    </w:p>
    <w:p w:rsidR="002A4DE9" w:rsidRDefault="002A4DE9"/>
    <w:p w:rsidR="002A4DE9" w:rsidRDefault="002A4DE9">
      <w:pPr>
        <w:spacing w:after="0" w:line="240" w:lineRule="auto"/>
      </w:pPr>
    </w:p>
  </w:footnote>
  <w:footnote w:type="continuationSeparator" w:id="0">
    <w:p w:rsidR="002A4DE9" w:rsidRDefault="002A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DE9"/>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9E0AF-4CC2-41C3-9FA0-389A8272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17682</TotalTime>
  <Pages>2</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923</cp:revision>
  <cp:lastPrinted>2009-02-06T05:36:00Z</cp:lastPrinted>
  <dcterms:created xsi:type="dcterms:W3CDTF">2023-09-07T12:38:00Z</dcterms:created>
  <dcterms:modified xsi:type="dcterms:W3CDTF">2023-11-23T15:32:00Z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