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806" w:rsidRDefault="00147806" w:rsidP="0014780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Бойко Ганна Анатоліївна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147806" w:rsidRDefault="00147806" w:rsidP="0014780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харчових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Формування</w:t>
      </w:r>
    </w:p>
    <w:p w:rsidR="00147806" w:rsidRDefault="00147806" w:rsidP="0014780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професійно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орієнтованої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англомовної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компетентності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монологічному</w:t>
      </w:r>
    </w:p>
    <w:p w:rsidR="00147806" w:rsidRDefault="00147806" w:rsidP="0014780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мовленні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майбутніх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фахівців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харчових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процесі</w:t>
      </w:r>
    </w:p>
    <w:p w:rsidR="00147806" w:rsidRDefault="00147806" w:rsidP="0014780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самостійної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роботи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(011 </w:t>
      </w:r>
      <w:r>
        <w:rPr>
          <w:rFonts w:ascii="CIDFont+F4" w:eastAsia="CIDFont+F4" w:hAnsi="CIDFont+F3" w:cs="CIDFont+F4" w:hint="eastAsia"/>
          <w:kern w:val="0"/>
          <w:sz w:val="28"/>
          <w:szCs w:val="28"/>
          <w:lang w:eastAsia="ru-RU"/>
        </w:rPr>
        <w:t>Освітні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147806" w:rsidRDefault="00147806" w:rsidP="0014780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26.054.002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лінгвістичному</w:t>
      </w:r>
    </w:p>
    <w:p w:rsidR="00CC2878" w:rsidRPr="00147806" w:rsidRDefault="00147806" w:rsidP="00147806">
      <w:r>
        <w:rPr>
          <w:rFonts w:ascii="CIDFont+F4" w:eastAsia="CIDFont+F4" w:hAnsi="CIDFont+F3" w:cs="CIDFont+F4" w:hint="eastAsia"/>
          <w:kern w:val="0"/>
          <w:sz w:val="28"/>
          <w:szCs w:val="28"/>
          <w:lang w:eastAsia="ru-RU"/>
        </w:rPr>
        <w:t>університеті</w:t>
      </w:r>
    </w:p>
    <w:sectPr w:rsidR="00CC2878" w:rsidRPr="0014780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147806" w:rsidRPr="0014780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16503-62F5-419C-8F96-FD25CC07E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2021-10-06T19:07:00Z</dcterms:created>
  <dcterms:modified xsi:type="dcterms:W3CDTF">2021-10-07T13:11:00Z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